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ee34" w14:textId="e34e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Французской Республики о военно-техническом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2009 года № 1525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Французской Республики о военно-техническом сотрудничестве.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индустрии и торговли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Французской Республики о военно-техническом сотрудничестве,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октября 2009 года № 1525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Французской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военно-техническом сотрудничестве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25 июля 2011 года)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Французской Республики, именуемые в дальнейшем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стратегическом партнерстве между Республикой Казахстан и Французской Республикой, подписанным 11 июня 2008 года в Париже,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значимость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Французской Республики о взаимном обеспечении сохранности секретной информации, подписанного 8 февраля 2008 года в Астане,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государствами-участниками Североатлантического Договора и другими государствами, участвующими в программе "Партнерство во имя мира", относительно статуса их Вооруженных Сил, подписанное в Брюсселе 19 июня 1995 года (PfP SOFA),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укрепить узы дружбы между Республикой Казахстан и Французской Республикой через военно-техническое сотрудничество,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взаимовыгодному долгосрочному сотрудничеству, основанному на взаимном уважении, доверии и учете интересов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развить сотрудничество между отраслями промышленности двух государств по вооружению и военной технике,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осуществить это двустороннее сотрудничество в соответствии с международным правом и национальными законодательствами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понятия, используемые в настоящем Соглашении: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вооружение и военная техника - комплекс различных видов оружия, боеприпасов, их носители и средства, обеспечивающие их применение, а также любые виды боевых машин, приборов и других технических средств, которыми оснащаются Вооруженные Силы, другие войска и воинские формирования государств Сторон.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следующих направлениях: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приобретение, производство, модернизация и ремонт вооружения и военной техники для вооруженных сил, других войск и воинских формирований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условий программ сотрудничества в целях приобретения вооружения и военной техники в соответствии с потребностями вооруженных сил, других войск и воинских формирований государств каждой из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изучение возможности экспорта вооружения и военной техники выпускаемых при выполнении совместных программ развития 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и оценки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специалистов в данных областях.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 по исполнению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индустрии и торговли Республики Казахстан,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Французской стороны - Министерство обороны Французской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или функций уполномоченных органов Стороны незамедлительно уведомляют об этом друг друга по дипломатическим каналам.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направлений сотрудничества, определенных в статье 2 настоящего Соглашения, Стороны создают совместную комиссию в области вооружения, положение о которой определено в приложении, являющемся неотъемлемой частью настоящего Соглашения.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вооружения и военной техники, выполнение работ и услуг в рамках настоящего Соглашения осуществляются на договорной основе через уполномоченные органы Сторон в соответствии с национальными законодательствами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Объем и порядок поставки, проведение работ и оказание услуг регулируются отдельными договорами (контрактами).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выполнение обязательств по договорам (контрактам) несут субъекты, которые их заключили.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персонала государства одной Стороны, пребывающего на территории государства другой Стороны в рамках реализации настоящего Соглашения, определяется Соглашением PfP SOFA.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проведения испытаний и оценки вооружения и военной техники на территории государства одной из Сторон регулируются отдельным Соглашением между Сторонами до начала их проведения.</w:t>
      </w:r>
    </w:p>
    <w:bookmarkEnd w:id="17"/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секретной информацией между Сторонами осуществляется в соответствии с Соглашением между Правительством Республики Казахстан и Правительством Французской Республики о взаимном обеспечении сохранности секретной информации от 8 февраля 2008 года.</w:t>
      </w:r>
    </w:p>
    <w:bookmarkEnd w:id="19"/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самостоятельно, в рамках своих бюджетных средств несут расходы, которые возникнут в ходе выполнения ими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проезду своих делегаций до территории государства принимающей Стороны, а также по их питанию и проживанию несет направляющая Сторона.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организации встреч, приему делегаций и транспортные расходы в государстве пребывания несет принимающая Сторона.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Каждый запрос о встрече направляется официальным путем. Запрос сопровождается информацией о заявителях с указанием официального органа или учреждения, который они представляют, цели визита и уровне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Встречи проводятся после получения разрешения компетентных органов принимающей Стороны.</w:t>
      </w:r>
    </w:p>
    <w:bookmarkEnd w:id="21"/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Любой спор, относящийся к толкованию или применению, а также возникающий в связи с осуществлением деятельности в рамках настоящего Соглашения, разрешается Сторонами путем консультаций и переговоров.</w:t>
      </w:r>
    </w:p>
    <w:bookmarkEnd w:id="23"/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вноситься дополнения и изменения в форме протоколов, являющихся неотъемлемыми частями настоящего Соглашения.</w:t>
      </w:r>
    </w:p>
    <w:bookmarkEnd w:id="25"/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права и обязательства Сторон, вытекающие из других международных договоров, участниками которых являются государства Сторон.</w:t>
      </w:r>
    </w:p>
    <w:bookmarkEnd w:id="27"/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расторгнуть настоящее Соглашение, письменно уведомив об этом другую сторону за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будет автоматически продлеваться на последующие пятилетние периоды, если ни одна из Сторон письменно не уведомит по дипломатическим каналам другую Сторону о своем намерении не продлевать его действие не менее чем за шесть месяцев до истечения текущего периода 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освобождает Стороны от выполнения обязательств, принятых в период его действия,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____________"___" _______ 200__ года в двух экземплярах, каждый на казахском, французском и русском языках, причем все тексты имеют одинаковую силу.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 Французской Республики</w:t>
      </w:r>
    </w:p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Правительством Французской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военно-техническом сотрудничестве </w:t>
      </w:r>
    </w:p>
    <w:bookmarkEnd w:id="30"/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Комиссии по сотрудничеству в области вооружения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сотрудничеству в области вооружения (далее - Комиссия) координирует деятельность Сторон и изучает перспективы сотрудничества по направлениям, не вошедшим в статью 2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возможностей других приоритетных направлений двустороннего военно-технического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 предложениями по организации совместных проектов с компетентными органами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выполнения принятых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Сопредседателями Комиссии являются заместитель Министра обороны или Министра индустрии и торговли (или их представитель) с Казахстанской стороны и начальник управления международного развития генеральной делегации вооружения или его представитель с Французской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 проводятся по мере необходимости, как правило, один раз в год, поочередно на территории одного из государств Сторон под председательством сопредседателя принимающей Стороны. Сторона, которая организует заседание, составляет и представляет на рассмотрение и утверждение Сторонами повестку дня и отчет о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Комиссия состоит из равного количества членов от Казахстанской и Французской сторон. Каждая Сторона назначает со своей стороны заместителя сопредседателя, секретаря заседания и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Сопредседатели координируют и обеспечивают организацию деятельности комиссии, проводят консультации и обмениваются информацией. Дата заседания Комиссии устанавливается за два месяца до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Комиссии могут быть созданы подкомиссии или рабочие группы по взаимному согласованию Сторон. В их задачи входит разработка конкретных мероприятий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подготовки заседаний Комиссии могут быть привлечены представители компетентных органов государств Сторон, а также представители заинтересованных органов, министерств и ведомств. Вышеуказанные представители могут присутствовать на заседаниях Комиссии по приглашению сопредседателя одной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Рабочими языками Комиссии являются казахский, русский и французский. После каждого заседания оформляется протокол на казахском, русском и французском языках, который подписывается сопредседателями комиссии.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