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d6cc" w14:textId="603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- Отдел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на соответствующий период Министерству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