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9701" w14:textId="d849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мая 2006 года № 477 и от 2 июня 2006 года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2009 года № 1513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1089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28.12.2015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2009 года № 1513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2006 года № 496 </w:t>
      </w:r>
    </w:p>
    <w:bookmarkEnd w:id="2"/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об экспертных советах по вопросам предпринимательства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Типовое положение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