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d36b" w14:textId="042d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и переименовании государственного учреждения "Республиканский научно-методический центр агрохимической службы" Министерства сельского хозяйства Республики Казахстан из ведения Министерства сельского хозяйства Республики Казахстан в ведение Агентства Республики Казахстан по управлению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2009 года № 1487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государственное учреждение "Республиканский научно-методический центр агрохимической службы", находящееся в ведении Министерства сельского хозяйства Республики Казахстан, в ведение Агентства Республики Казахстан по управлению земельными ресурсами.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Переименовать государственное учреждение "Республиканский научно-методический центр агрохимической службы" Министерства сельского хозяйства Республики Казахстан в государственное учреждение "Республиканский научно-методический центр агрохимической службы" Агентства Республики Казахстан по управлению земельными ресурсами (далее - учреждение).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основным предметом деятельности учреждения осуществление централизованного научно-методического руководства деятельности почвенно-агрохимических лабораторий по проведению агрохимического обследования почв, мониторинг плодородия почв.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в некоторые решения Правительства Республики Казахстан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08.02.2013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(САПП Республики Казахстан, 2005 г., № 14, ст. 168):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перечне организаций, находящихся в ведении Министерства сельского хозяйства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3. "Государственные учреждения":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87,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лимитах штатной численности министерств и иных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3, строки порядковый номер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"13135" заменить цифрами "12985";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"Государственные учреждения, подведомственные Министерству сельского хозяйства Республики Казахстан, в том числе":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"5119" заменить цифрами "4969";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"Республиканский научно-методический центр агрохимической службы" 150"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дополнить словами "и подведомственных ему государственных учреждений, в том числе:";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цифры "247" заменить цифрами "397";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"Республиканский научно-методический центр агрохимической службы" 150".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изменением, внесенным постановлением Правительства РК от 08.02.2013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Агентству Республики Казахстан по управлению земельными ресурсами в установленном законодательством Республики Казахстан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соответствующие изменения в устав учреждения и обеспечить его государственную перерегистрацию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сельского хозяйства Республики Казахстан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2009 года № 1487</w:t>
      </w:r>
    </w:p>
    <w:bookmarkEnd w:id="1"/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января 2005 года № 14</w:t>
      </w:r>
    </w:p>
    <w:bookmarkEnd w:id="2"/>
    <w:bookmarkStart w:name="z2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межрегиональных земельных инспекций Агентства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по управлению земельными ресурсами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Межрегиональная земельная инспекция Агентства Республики Казахстан по управлению земельными ресурсами по Акмолинской, Карагандинской областям и городу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Межрегиональная земельная инспекция Агентства Республики Казахстан по управлению земельными ресурсами по Актюбинской и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Межрегиональная земельная инспекция Агентства Республики Казахстан по управлению земельными ресурсами по Алматинской области и городу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Межрегиональная земельная инспекция Агентства Республики Казахстан по управлению земельными ресурсами по Атырауской и Мангистауской областям.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Межрегиональная земельная инспекция Агентства Республики Казахстан по управлению земельными ресурсами по Жамбылской, Кызылординской и Южно-Казахстанской областям.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Межрегиональная земельная инспекция Агентства Республики Казахстан по управлению земельными ресурсами по Костанайской и Северо-Казахстанской областям.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Межрегиональная земельная инспекция Агентства Республики Казахстан по управлению земельными ресурсами по Восточно-Казахстанской и Павлодарской области.</w:t>
      </w:r>
    </w:p>
    <w:bookmarkEnd w:id="4"/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2009 года № 1487</w:t>
      </w:r>
    </w:p>
    <w:bookmarkEnd w:id="5"/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января 2005 года № 14</w:t>
      </w:r>
    </w:p>
    <w:bookmarkEnd w:id="6"/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находящихся в ведении Агентства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по управлению земельными ресурсами</w:t>
      </w:r>
    </w:p>
    <w:bookmarkEnd w:id="7"/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"Республиканский научно-методический центр агрохимической службы".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"Государственный научно-производственный центр земельных ресурсов и землеустройства (ГосНПЦзем)".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предприятие "Государственный институт сельскохозяйственных аэрофотогеодезических изысканий (ГИСХАГИ)".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казенное предприятие "Запгеодезия".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казенное предприятие "Казгеокарт".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казенное предприятие "Астанатопография".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казенное предприятие "Центрмаркшейдерия".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казенное предприятие "Севгеодезия".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казенное предприятие "Востокгеодезия".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казенное предприятие "Южгеодезия".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казенное предприятие "Национальный картографо-геодезический фонд".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