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82ec6" w14:textId="0f82e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19 июня 2001 года № 836 и 24 апреля 2006 года № 316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2009 года № 1486.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11.08.2018 </w:t>
      </w:r>
      <w:r>
        <w:rPr>
          <w:rFonts w:ascii="Times New Roman"/>
          <w:b w:val="false"/>
          <w:i w:val="false"/>
          <w:color w:val="00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постановлением Правительства РК от 17.07.2015 </w:t>
      </w:r>
      <w:r>
        <w:rPr>
          <w:rFonts w:ascii="Times New Roman"/>
          <w:b w:val="false"/>
          <w:i w:val="false"/>
          <w:color w:val="000000"/>
          <w:sz w:val="28"/>
        </w:rPr>
        <w:t>№ 548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Правительства РК от 17.07.2015 </w:t>
      </w:r>
      <w:r>
        <w:rPr>
          <w:rFonts w:ascii="Times New Roman"/>
          <w:b w:val="false"/>
          <w:i w:val="false"/>
          <w:color w:val="000000"/>
          <w:sz w:val="28"/>
        </w:rPr>
        <w:t>№ 548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11.08.2018 </w:t>
      </w:r>
      <w:r>
        <w:rPr>
          <w:rFonts w:ascii="Times New Roman"/>
          <w:b w:val="false"/>
          <w:i w:val="false"/>
          <w:color w:val="00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