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9758" w14:textId="05a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развития "электронного правительства"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развития "электронного правительства"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 акты Республики Казахстан по вопросам развития "электронного Правительства"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14-16, ст. 74;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опубликованный в газетах "Егемен Қазақстан" 31 июля 2009 года и "Казахстанская правда" 30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 статьи 83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"Электронные документы, удостоверенные электронными цифровыми подписями, приравниваются к подлинным письменным документам, за исключением случаев, когда законодательством не допускается использование только электронного документа.";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84 после слов "исследование письменных доказательств" дополнить словами "(в том числе электронных документов)";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письменной форме" дополнить словами ", либо в форме электронного документа";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в электронной форме вместе с заявлением направляются копии документов, которые должны прилагаться.";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в форме электронного документа оно удостоверяется электронной цифровой подписью взыскателя либо его представителя. К заявлению, подаваемому представителем в электронной форме, должна быть приложена доверенность в форме электронного документа, либо копия письменной доверенности.";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словами: ", либо в форме электронного документа.";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части второй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подаче искового заявления в форме электронного документа вместе с исковым заявлением направляются копии документов, которые должны прилагаться.";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подаче заявления в форме электронного документа оно удостоверяется электронной цифровой подписью истца. При наличии полномочия исковое заявление может удостоверяться электронной цифровой подписью представителя.";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258: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"Лица" заменить словом "1.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 ходатайству лица, участвующего в деле, или его представителя суд обязан предоставить протокол в форме электронного документа, удостоверенного электронной цифровой подписью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участвующее в деле, или его представитель вправе внести замечания на протокол в форме электронного документа, удостоверенного электронной цифровой подписью.".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г, № 11, ст. 55; 2007 г., № 2, ст. 18; 2009 г., № 8, ст. 44;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опубликованный в газетах "Егемен Қазақстан" 31 июля 2009 года и "Казахстанская правда" 30 июля 2009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терроризма", опубликованный в газетах "Егемен Қазақстан" 8 сентября 2009 года и "Казахстанская правда" 18 сентября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22 после слов "(печать частного нотариуса)," дополнить словами "электронную цифровую подпись,";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27 дополнить словами "на бумажном и (или) электронном носителях";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29 дополнить словами "на бумажном и (или) электронном носителе";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49 слово "реестрах" заменить "Электронном реестре Единой нотариальной информационной системы.".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22, № 13, ст. 86; 2007 г., № 8, ст. 55; 2009 г., № 11-12, ст. 53;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года и "Казахстанская правда" 23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15 после слов "бесплатно пользоваться документами" дополнить словами "и электронными информационными ресурсами";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дополнить словами ", а также электронных информационных ресурсов";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"при опубликовании документов" дополнить словами "а также электронных информационных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97; 2009 г., № 15-16, ст. 74;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года и "Казахстанская правда" 23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 статьи 1 дополнить словами ", в том числе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 статьи 15-2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Предоставление государственных услуг в электронной форме с применением информационных технологий осуществляется в соответствии с законодательством Республики Казахстан об информатизации.".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года и "Казахстанская правда" 23 июля 2009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терроризма", опубликованный в газетах "Егемен Қазақстан" 8 сентября 2009 года и "Казахстанская правда" 18 сентября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24 после слова "информацию" дополнить словами "на бумажном и (или) электронном носителях".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142; 2009 г., № 15-16, ст. 75;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года и "Казахстанская правда" 23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аккредитация удостоверяющего центра - официальное признание уполномоченным органом в сфере информатизации компетентности удостоверяющего центра в оказании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электронное сообщение - информация в электронной форме.";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10-1. Аккредитация Удостоверяющего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Процедура аккредитации удостоверяющих центров является добровольной.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Удостоверяющие центры и их пользователи могут взаимодействовать между собой без прохождения процедуры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аккредитации определяется уполномоченным органом в сфере информатизации.";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17 слова "уполномоченного органа" заменить словами "удостоверяющего центра".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года и "Казахстанская правда" 23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8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осуществление координации работ по эффективному функционированию, рациональному использованию сетей и ресурсов операторов связи, обеспечению в случае необходимости их централизованного управления и использования в интересах национальной безопасности страны;";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2 статьи 20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услуги телекоммуникаций, необходимых для организации единой транспортной среды государственных органов.".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долевого участия в жилищном строительстве", опубликованный в газетах "Егемен Қазақстан" 18 июля 2009 года и "Казахстанская правда" 22 июля 2009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опубликованный в газетах "Егемен Қазақстан" 31 июля 2009 года и "Казахстанская правда" 30 июля 2009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Казахстан" 24 июля 2009 года и "Казахстанская правда" 23 июля 2009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фитосанитарной безопасности", опубликованный в газетах "Егемен Қазақстан" 22 июля 2009 года и "Казахстанская правда" 23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14) и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государственный электронный реестр лицензий - информационная система, содержащая сведения о выданных, переоформленных, приостановленных, возобновленных и прекративших действие уполномоченными государственными органами лицензиях;";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электронная 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идентификационный номер лицензий - уникальный код, генерируемый в государственном электронном реестре лицензий в порядке, установленным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учет и ведение государственного электронного реестра лицензий, в котором централизованно формируется идентификационный номер лицензий, выдаваемых лицензиарами.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электронном реестре лицензий должны быть указаны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и номер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место жительства, данные документа, удостоверяющего личность физического лица, а также номер и дата выдачи свидетельства в случае государственной регистрации физического лица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организационно-правовая форма, местонахождение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и (или) подвиды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платежного поручения и дата уплаты лицензионного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дата переоформления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даты приостановления, возобновления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и дата прекращения действия лицензии.";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предоставление информации, необходимой для учета и ведения государственного электронного реестра лицензий;";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42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Заявитель может обратиться в соответствующий орган непосредственно либо направить заявление о выдаче лицензии в форме электронного документа, заверенного электронной цифровой подписью, с копиями прилагаемых к заявлению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получение необходимых для осуществления лицензирования сведений из государственных электронных информационных ресурсов. При этом требование от заявителей предоставления документов, указанных в подпунктах 2)-6) пункта 2 и подпункте 2) пункта 3 статьи 42 настоящего Закона, не допускается.".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года и "Казахстанская правда" 23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7), 8), 9), 18), 23), 25), 26), 32), 34), 35)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информационно-коммуникационная сеть -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информационные процессы - процессы создания, сбора, обработки, накопления, хранения, поиска, распространения и потребления информации;";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единая транспортная среда государственных органов -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государственных органов и органов местного самоуправления в соответствии с их полномочиями, включая обеспечение взаимодействия электронных информационных ресурсов и информационных систем "электронного правительства;";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платежный шлюз "электронного правительства"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"электронный акимат" - региональная государственная система управления на основе сетевой информационно-коммуникационной инфраструктуры и электронных средств обработки, передачи и распространения информации, направленная на оперативное и качественное исполнение функций местных исполнительных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"электронное правительство" - государственная система управления на основе сетевой информационно-коммуникационной инфраструктуры и электронных средств обработки, передачи и распространения информации, направленная на своевременное и качественное исполнение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веб-портал "электронного правительства" - информационная система, предоставляющая единую точку доступа ко всей консолидированной правительственной информации, включая нормативную правовую базу, и электронным государственным услугам. Веб-портал "электронного правительства" является организационно-технологической платформой, определяющей и регулирующей развитие государственных интернет-ресурсов;";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подпунктами 18-3), 18-4), 29-1), 38), 39), 40), 41), 42)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"18-3) провайдер электронных услуг - физическое или юридическое лицо, оказывающее на коммерческой основе электронные услуги пользователям через сети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18-4) системный интегратор - юридическое лицо, обеспечивающее разработку и реализацию комплексных решений в области информационно-коммуникационных технологий;";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"29-1) компьютерный инцидент - отдельно или серийно возникающие сбои в работе информационных систем, информационных ресурсов, информационно-коммуникационных сетей, создающие угрозу их надлежащему функционированию и (или) условия для незаконного получения, копирования, распространения, искажения, модификации, уничтожения или блокирования обращающейся в них информации;";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оператор единой транспортной среды государственных органов - юридическое лицо, имеющее в собственности аппаратно-программный комплекс единой транспортной среды государственных органов и предоставляющее услуги связи исключительно государственным учреждениям и иным государственным организациям, определяемое уполномоченным органом в порядке, установленном настоящим Законом, сроком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регламент предоставления электронной государственной услуги -нормативный правовой акт, определяющий порядок деятельности субъектов предоставления электронной государственной услуги по предоставлению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субъекты предоставления электронных государственных услуг - государственные органы, их подведомственные организации и иные лица, привлекаемые на основе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аппаратно-программный комплекс - совокупность общесистемных программных и технических средств, обеспечивающих информационные процессы.";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оператора единой транспортной среды государственных органов";";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утверждение правил проведения конкурса по определению оператора единой транспортной среды государственных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6 дополнить подпунктами 18), 19), 20), 21), 22), 23), 24), 25), 26),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осуществление мониторинга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функционированием интернет-ресурсов центральных государственных органов и акиматов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аттестация государственных информационных систем и негосударственных,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мероприятиях по приемке в эксплуатацию (промышленную эксплуатацию)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нормативов затрат на создание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методических рекомендаций по разработке регламентов предоставления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технико-экономического обоснования, технической спецификации и технического задания на создание информационных ресурсов и информационных систем, в том числе вносимых в них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порядка регистрации, пользования и распределения доменного пространства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координация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"электронного правительства" и реагированию на компьютерные инциденты;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определение оператора единой транспортной среды государственных органов в соответствии с Правилами проведения конкурса по определению оператора единой транспортной среды государственных органов, утверждаемыми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7 статьи 9-1 после слов "государственных информационных систем" дополнить словами "и Единой транспортной среды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9-2. Полномочия оператора единой транспортной среды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единой транспортной среды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планировании, формировании и анализе инвестиционных проектов и программ государственных органов в целях реализации единой технической политики в сфере информатизации и связи, а также вправе участвовать в их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функции системного интегратора Единой транспортной среды государственных органов Республики Казахстан, в том числе формирует единую техническую политику, а также управляет проектированием, построением и развитием Единой транспортной среды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функции управления (администрирования) коммуникационными ресурсами Единой транспортной среды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системно-техническое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программно-аппаратных средств Единой транспортной среды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подключение пользователей государственных учреждений и иных государственных организаций к Единой транспортной среде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создание условий для безопасного подключения государственных учреждений и иных государственных организаций к мировым информационным ресурсам.";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электронные информационные ресурсы, имеющие важное стратегическое значение для экономики и безопасности государства, являются национальными.";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12 дополнить словами ", а также для предоставления электронных государственных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подпункты 1), 2) пункта 9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исходные программные коды информационной системы, кроме защищенных авторскими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инсталляционный пакет информационных систем;";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3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Расходы по проведению аудита информационных систем несет сторона, определенная по согласованному решению между собственником и/или владельцем и разработчиком информационной системы.";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2)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создание в государственных органах подразделений по информатизации. При отсутствии таких подразделений государственные органы вправе обращаться к национальному оператору с предложениями об оказании национальным оператором услуг в сфере информатизации при создании и развитии соответствующей инфраструктуры, на договорной основе;";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29. Оказание электронных государственных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 предоставления электронных государственных услуг оказывают электронные государственные услуги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государственные услуги по видам оказания подразделяются на информационные, интерактивные и транзакционные, по степени автоматизации подразделяются на полностью автоматизированные и частично автоматизированные.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электронных государственных услуг осуществляется в соответствии с настоящим Законом, стандартами оказания государственных услуг и регламентами предоставления электронных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предоставления электронной государственной услуги должен определять порядок деятельности по предоставлению электронной государственной услуги. Регламенты предоставления электронных государственных услуг утверждаются государственными органами, в компетенцию которых входит предоставление электронных государственных услуг, с согласованием уполномоченным органом по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Обращение физических и юридических лиц для получения электронной государственной услуги, осуществляется на основании запроса пользователей в форме электронного документа, удостоверенного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Требование от получателей электронных государственных услуг справок и иной информации, которые могут быть получены из государственных электронных информационных ресурсов,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 "2) платежный шлюз "электронного правительства";";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единая система электронного документооборота государственных органов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