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e94f3" w14:textId="a2e94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и дополнений в некоторые законодательные акты Республики Казахстан по вопросам казахстанского содержания"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сентября 2009 года № 1481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в Мажилис Парламента Республики Казахстан проект Закона Республики Казахстан "О внесении изменений и дополнений в некоторые законодательные акты Республики Казахстан по вопросам казахстанского содержания".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Закон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"О внесении изменений и дополнений в некоторые законодательные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акты Республики Казахстан по вопросам 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содержания"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80"/>
          <w:sz w:val="28"/>
        </w:rPr>
        <w:t>Статья 1.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изменения и дополнения в следующие законодательные акты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 от 30 января 2001 года (Ведомости Парламента Республики Казахстан, 2001 г., № 5-6, ст. 24; № 17-18, ст. 241; № 21-22, ст. 281; 2002 г., № 4, ст. 33; № 17, ст. 155; 2003 г., № 1-2, ст. 3; № 4, ст. 25; № 5, ст. 30; № 11, ст. 56, 64, 68; № 14, ст. 109; № 15, ст. 122, 139; № 18, ст. 142; № 21-22, ст. 160; № 23, ст. 171; 2004 г., № 6, ст. 42; № 10, ст. 55; № 15, ст. 86; № 17, ст. 97; № 23, ст. 139, 140; № 24, ст. 153; 2005 г., № 5, ст. 5; № 7-8, ст. 19; № 9, ст. 26; № 13, ст. 53; № 14, ст. 58; № 17-18, ст. 72; № 21-22, ст. 86, 87; № 23, ст. 104; 2006 г., № 1, ст. 5; № 2, ст. 19, 20; № 3, ст. 22; № 5-6, ст. 31; № 8, ст. 45; № 10, ст. 52; № 11, ст. 55; № 12, ст. 72, 77; № 13, ст. 85, 86; № 15, ст. 92, 95; № 16, ст. 98, 102; № 23, ст. 141; 2007 г, № 1, ст. 4; № 2, ст. 16, 18; № 3, ст. 20, 23; № 4, ст. 28, 33; № 5-6, ст. 40; № 9, ст. 67; № 10, ст. 69; № 12, ст. 88; № 13, ст. 99; № 15, ст. 106; № 16, ст. 131; № 17, ст. 136, 139, 140; № 18, ст. 143, 144; № 19, ст. 146, 147; № 20, ст. 152; № 24, ст. 180; 2008 г., № 6-7, ст. 27; № 12, ст. 48, 51; № 13-14, ст. 54, 57, 58; № 15-16, ст. 62; № 20, ст. 88; № 21, ст.97; № 23, ст.114; № 24, ст. 126, 128, 129; 2009 г., № 2-3, ст.7, 21; № 9-10, ст. 47, 48; № 13-14, ст. 62, 63; № 15-16, ст. 70; 72; 73; 74; 75; 76; № 13-14, ст. 62, 63;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июля 2009 года "О внесении изменений и дополнений в некоторые законодательные акты Республики Казахстан по вопросам долевого участия в жилищном строительстве", опубликованный в газетах "Егемен Қазақстан" 29 июля 2009 г. и "Казахстанская правда" 22 июля 2009 г.;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июля 2009 года "О внесении изменений и дополнений в некоторые законодательные акты Республики Казахстан по вопросам деятельности торгово-промышленных палат", опубликованный в газетах "Егемен Қазақстан" 18 июля 2009 г. и "Казахстанская правда" 22 июля 2009 г.;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июля 2009 года "О внесении изменений и дополнений в некоторые законодательные акты Республики Казахстан по вопросам частного предпринимательства", опубликованный в газетах "Егемен Қазақстан" 24 июля 2009 г. и "Казахстанская правда" 23 июля 2009 г.;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июля 2009 года "О внесении изменений и дополнений в некоторые законодательные акты Республики Казахстан по вопросам ветеринарии", опубликованный в газетах "Егемен Қазақстан" и "Казахстанская правда" 11 августа 2009 г.;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августа 2009 года "О внесении изменений и дополнений в некоторые законодательные акты Республики Казахстан по вопросам противодействия легализации (отмыванию) доходов, полученных незаконным путем, и финансированию терроризма", опубликованный в газетах "Егемен Қазақстан" и "Казахстанская правда" 8 сентября 2009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статье 167: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6-1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"6-1. Нарушение требований законодательного акта Республики Казахстан о государственных закупках в части применения критериев, влияющих на конкурсное ценовое предложение участников конкурса,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должностных лиц в размере от сорока до пятидесяти месячных расчетных показателей.".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десятой слова "первой и четвертой" заменить словами "первой, четвертой и 6-1";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примечании слова "в части шестой" заменить словами "в частях шестой и 6-1";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недрах и недропользовании" от 27 января 1996 года (Ведомости Парламента Республики Казахстан, 1996 г., № 2, ст. 182; 1999 г., № 11, ст. 357; № 21, ст. 787; 2003 г., № 11, ст. 56; 2004 г., № 22, ст. 131; № 23, ст. 142; 2005 г., № 16, ст. 70; 2006 г., № 3, ст. 22; № 16, ст. 99; № 24, ст. 148; 2007 г., № 1, ст. 4; № 3, ст. 22; № 22, ст. 170; 2008 г., № 23, ст. 114; 2009 г., № 2-3, ст. 18;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июля 2009 года "О внесении изменений и дополнений в некоторые законодательные акты Республики Казахстан по вопросам частного предпринимательства", опубликованный в газетах "Егемен Қазақстан" 24 июля 2009 г. и "Казахстанская правда" 23 июля 2009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статье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29-1), 30), 31), 32)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"29-1) товар казахстанского происхождения - товар, на который выдан сертификат о происхождении товара для внутреннего обращения, подтверждающий его происхождение на территории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"30) казахстанское содержание в товаре - процентное содержание стоимости используемых местных материалов и затрат производителя товаров на переработку товара, осуществляемых на территории Республики Казахстан, в конечной стоимости товара";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"31) казахстанский производитель товаров - физические и юридические лица Республики Казахстан, производящие товары казахстанского происхождения на территории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"32) казахстанский производитель работ, услуг - физические и (или) юридические лица, являющиеся резидентами Республики Казахстан, использующие не менее девяноста пяти процентов граждан Республики Казахстан в общей численности сотрудников";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30-1), 31-1), 32-1), 32-2), 32-3)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""30-1) казахстанское содержание в работе (услуге) - совокупная суммарная доля от общей стоимости договора на выполнение работы (услуги), выраженная в процентах, стоимости казахстанского содержания в товарах, используемых при выполнении работы, и (или) оплаты труда работников, являющихся гражданами Республики Казахстан, в фонде оплаты труда производителя работы (услуги)";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31-1) производитель товаров казахстанского происхождения - физические и юридические лица, производящие товары казахстанского происхождения.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"32-1) процентное содержание оплаты труда граждан Республики Казахстан, задействованных в исполнении контракта: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филиала(-ов) юридических лиц - нерезидентов Республики Казахстан: соотношение общей суммы оплаты труда граждан Республики Казахстан к общему фонду оплаты труда работников филиала(-ов), расположенных на территории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юридических лиц и/или физических лиц, осуществляющих предпринимательскую деятельность без образования юридического лица - резидентов Республики Казахстан: соотношение общей суммы оплаты труда граждан Республики Казахстан к общему фонду оплаты труда работников данного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32-2) единая методика расчета организациями казахстанского содержания при закупках товаров, работ и услуг - утверждаемый Правительством Республики Казахстан порядок, применяемый для расчета казахстанского содержания в закупках товаров, работ и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32-3) Реестр товаров, работ и услуг, используемых при проведении операций по недропользованию - государственная информационная система, предназначенная для контроля и мониторинга закупок товаров, работ и услуг, используемых при операции по недропользованию, а также проведения электронных закупок и формирования перечня товаров, работ и услуг, используемых при проведении операций по недропользованию;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статью 7 дополнить подпунктом 17)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"17) утверждает единую методику расчета организациями казахстанского содержания при закупке товаров, работ и услуг.";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статье 8: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5)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"5) осуществление мониторинга и контроль за выполнением недропользователями условий контрактов, включая обязательства по казахстанскому содержанию в закупках товаров, работ, услуг и принятие меры в случае выявления нарушений условий контрактов.";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14), 15), 16), 17), 18)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"14) утверждение формы отчета недропользователей о приобретенных товарах, работах и услугах и годовой программы закупа товаров, работ и услуг на предстоящий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обеспечивание сбора и анализа информации о произведенных, производимых и планируемых на следующий за отчетным периодом год закупках товаров, работ и услуг, предоставляемой недропользователями и (или) лицами, уполномоченными недропользователями осуществлять закуп товаров, работ и услуг для проведения операций по недропользованию;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формирование и ведение реестра товаров, работ и услуг, используемых при проведении операций по недропользованию, а также разработка и утверждение критерии их оценки для внесения в данный реестр;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запрос информации из национальных реестров идентификационных номеров;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предоставление в уполномоченный орган в области государственного регулирования торговой и индустриальной политики для свода и анализа общую информацию по казахстанскому содержанию в закупках недропользователей товаров, работ и услуг, согласно совместно утвержденной форме";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статью 8-1 дополнить подпунктами 15), 16), 17)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"15) осуществляет мониторинг и совместно с компетентным органом, контроль за выполнением недропользователями условий контракта;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осуществляет контроль за соблюдением недропользователями порядка приобретения товаров, работ и услуг при проведении операций по недропользованию;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запрашивает у недропользователей и (или) лиц, уполномоченных недропользователями осуществлять закуп товаров, работ и услуг для проведения операций по недропользованию, информацию о производимых и произведенных и планируемых закупках товаров, работ и услуг.";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статье 8-3: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 подпункты 1), 3), 4), 6), 7)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пункт 2-4 статьи 42 дополнить словами ", а также обязательства по казахстанскому содержанию";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 пункте 1 статьи 63: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13-1), 13-2)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"13-1) ежегодно не позднее 1 февраля планируемого для проведения закупок года, предоставлять в компетентный орган годовую программу закупа товаров, работ и услуг по форме, им утвержденной;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13-2) ежеквартально, не позднее пятнадцатого числа месяца, следующего за отчетным периодом, предоставлять в компетентный орган отчет по приобретенным товарам, работам и услугам по форме, им утвержденной;"; дополнить подпунктами 20), 21)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"20) при внесении изменений и (или) дополнений в годовую программу закупа товаров, работ и услуг в течение пяти рабочих дней предоставлять в компетентный орган указанные изменения и (или) дополнения;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зарегистрироваться в реестре товаров, работ и услуг, используемых при проведении операций по недропользованию, за исключением недропользователей, более пятидесяти процентов акций (долей участия) которых прямо или косвенно принадлежат национальному управляющему холдингу.";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 статье 63-1: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пункта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открытый конкурс;";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"2-1. Приобретение товаров, работ и услуг, используемых при проведении операций по недропользованию, производится способами, указанными в пункте 1 настоящей статьи посредством реестра товаров, работ и услуг, используемых при проведении операций по недропользованию.";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При приобретении товаров, работ и услуг способом открытого конкурса объявление о проведении конкурса подлежит размещению в Информационной системе "Реестр товаров, работ и услуг, используемых при проведении операций по недропользованию", и периодических печатных изданиях, публикуемых не реже трех раз в неделю и распространяемых на территории Республики Казахстан на государственном и русском языках.";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5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6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"6. Расходы по приобретению товаров, работ и услуг, используемых при проведении операций по недропользованию, по результатам конкурса, состоявшегося вне территории Республики Казахстан, или приобретенных в нарушение установленного Правительством Республики Казахстан порядка приобретения товаров, работ и услуг при проведении операций по недропользованию, исключаются из расходов, учитываемых компетентным органом в качестве исполнения недропользователем контрактных обязательств.";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дополнить статьей 77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77. Переходные положения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Положение подпункта 4) пункта 1 статьи 63-1 настоящего Закона действует до 1 апреля 2010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Положение пункта 2-1 статьи 63-1 настоящего Закона вводится в действие с 1 апреля 2010 года.".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(Ведомости Парламента Республики Казахстан, 2001 г., № 3, ст. 17; № 9, ст. 86; № 24, ст. 338; 2002 г., № 10, ст. 103; 2004 г., № 10, ст. 56; № 17, ст. 97; № 23, ст. 142; № 24, ст. 144; 2005 г, № 7-8, ст. 23; 2006 г, № 1, ст. 5; № 13, ст. 86, 87; № 15, ст. 92, 95; № 16, ст. 99; № 18, ст. 113; № 23, ст. 141; 2007 г., № 1, ст. 4; № 2, ст. 14; № 10, ст. 69; № 12, ст. 88; № 17, ст. 139; № 20, ст. 152; 2008 г., № 21, ст. 97; № 23, ст. 114, 124; 2009 г., № 2-3, ст. 9):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пункт 1 статьи 27 дополнить подпунктами 24), 25)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"24) осуществляет сбор, анализ и представляет в уполномоченный орган в области индустрии и торговли, информацию по казахстанскому содержанию в закупках организаций согласно перечня, утвержденному Правительством Республики Казахстан, по форме и в сроки установленные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формирует перечень товаров, работ и услуг, производимых на территории области (города республиканского значения, столицы), и их производителей.".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мая 2003 года "Об акционерных обществах" (Ведомости Парламента Республики Казахстан, 2003 г., № 10, ст. 55; № 21-22, ст. 160; 2004 г., № 23, ст. 140; 2005 г., № 14, ст. 58; 2006 г., № 10, ст. 52; № 16, ст. 99; 2007 г., № 4, ст. 28, 33; № 9, ст. 67; № 20, ст. 153; 2008 г., № 13-14, ст. 56; № 17-18, ст. 72; № 21, ст. 97; 2009 г., № 2-3, ст. 18;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июля 2009 года "О внесении изменений и дополнений в некоторые законодательные акты Республики Казахстан по вопросам совершенствования законодательства Республики Казахстан о платежах и переводах денег, бухгалтерском учете и финансовой отчетности финансовых организаций, банковской деятельности и деятельности Национального Банка Республики Казахстан", опубликованный в газетах "Егемен Қазақстан" 31 июля 2009 г. и "Казахстанская правда" 30 июля 2009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пункт 8 статьи 34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дополнить статьей 34-1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34-1. Особенности закупок товаров, работ и услуг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Закупки товаров, работ и услуг национальным управляющим холдингом, национальными холдингами, национальными компаниями и организациями, пятьдесят и более процентов акций (долей участия) которых прямо или косвенно принадлежат национальному управляющему холдингу, национальному холдингу, национальной компании, осуществляются на основе типовых правил закупок товаров, работ и услуг, утверждаемых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Косвенное владение означает владение каждой последующей организацией пятьюдесятью и более процентами акций (долей участия) иной организации на праве собственности или доверительного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 проведении закупок товаров, работ и услуг лица, перечисленные в пункте 1 настоящей статьи, если иное не предусмотрено иными законодательными актами Республики Казахстан, должны: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предусматривать в тендерной документации, предоставляемой участникам тендера, требования по условному снижению цен участников тендера - казахстанских производителей товаров, работ и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применять условное снижение цен при рассмотрении заявок казахстанских производителей товаров, работ и услуг и выборе победителя тендера;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 равенстве ценовых предложений участников тендера отдавать предпочтение казахстанским производителям товаров, работ и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Лица, перечисленные в пункте 1 настоящей статьи, обязаны представлять информацию по казахстанскому содержанию в закупках товаров, работ и услуг в уполномоченный орган в области индустрии и торговли по форме и сроки им установленные.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Казахстанское содержание определяется по единой методике расчета организациями казахстанского содержания при закупке товаров, работ и услуг утвержденной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июля 2006 года "О концессиях" (Ведомости Парламента Республики Казахстан, 2006 г., № 14, ст. 88; 2008 г., № 15-16, ст. 64; № 21, ст. 97):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подпункт 5) пункта 1 статьи 17 после слов "всех критериев," дополнить словами "в том числе обязательств по казахстанскому содержанию,";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пункт 1 статьи 21 дополнить подпунктами 18), 19)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"18) обязательства по казахстанскому содержанию;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обязательства концессионера по предоставлению ежегодно, не позднее 1 февраля планируемого для проведения закупок года, годовой программы закупа товаров, работ и услуг на предстоящий год информации о приобретенных товарах, работах и услугах, в уполномоченный орган в области индустрии торговли, по форме и в сроки им установленные".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июля 2007 года "О государственных закупках" (Ведомости Парламента Республики Казахстан, 2007 г., № 17, ст. 135; 2008 г., № 13-14, ст. 58; № 20, ст. 87; № 21, ст. 97, № 24, ст. 128; 2009 г., № 2-3, ст. 21; № 9-10, ст.47, 49; № 15-16, ст. 74;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июля 2009 года "О внесении изменений и дополнений в некоторые законодательные акты Республики Казахстан по вопросам государственного оборонного заказа", опубликованный в газетах "Егемен Қазақстан" 29 июля 2009 г. и "Казахстанская правда" 22 июля 2009 г.;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июля 2009 года "О внесении изменений и дополнений в некоторые законодательные акты Республики Казахстан по вопросам здравоохранения", опубликованный в газетах "Егемен Қазақстан" 11 августа 2009 г. и "Казахстанская правда" 12 августа 2009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статье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 слова "товары,"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6-2)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"6-2) казахстанское содержание - процентное содержание стоимости оплаты труда граждан Республики Казахстан, задействованных в исполнении договора о государственных закупках от общего фонда оплаты труда по данному договору, и (или) стоимости доли (ей) казахстанского происхождения, установленной в товаре (ах) в соответствии с критериями достаточной переработки или полного производства резидентами Республики Казахстан от общей стоимости товара (ов) по договору о государственных закупках;";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подпункт 44) пункта 1 статьи 4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статье 13: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19):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"республиканскими"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"в соответствии с подпунктом 44) пункта 1 статьи 4 настоящего Закона"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статью 44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44. Поддержка отдельных категорий отечественных потенциальных поставщиков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Государственной поддержке при осуществлении государственных закупок подлежат отечественные товаропроизводители, отечественные поставщики работ, услуг, отечественные предприниматели. Наибольшие меры государственной поддержки предоставляются отечественным товаропроизводителям и отечественным поставщикам работ,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Меры государственной поддержки субъектов, указанных в пункте 1 настоящей статьи, определяются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Организаторы государственных закупок при проведении государственных закупок отдельных видов товаров, работ, услуг осуществляют государственные закупки способами, предусмотренными настоящим Законом только у организаций, производящих товары, выполняющих работы, оказывающих услуги, создаваемые общественными объединениями инвалидов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Перечень, объемы и порядок приобретения товаров, работ и услуг, закупаемых у организаций, производящих товары, выполняющих работы, оказывающих услуги, создаваемые общественными объединениями инвалидов определяются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названные организации общественных объединений инвалидов должны иметь численность инвалидов не менее пятидесяти одного процента от общего числа работников.".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февраля 2009 года "О Фонде национального благосостояния" (Ведомости Парламента Республики Казахстан, 2009 г., № 2-3, ст. 17):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статью 7 дополнить пунктами 5 и 6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"5. При проведении закупок товаров, работ и услуг лица, перечисленные в пункте 1 настоящей статьи, должны: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предусматривать в тендерной документации, предоставляемой участникам тендера, требования по условному снижению цен участников тендера - отечественных товаропроизводителей и поставщиков работ и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применять условное снижение цен при рассмотрении заявок отечественных товаропроизводителей и поставщиков работ и услуг, и выборе победителя тендера;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 равенстве ценовых предложений участников тендера отдавать предпочтение отечественным товаропроизводителям и поставщикам работ и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Казахстанское содержание определяется по единой методике расчета казахстанского содержания при закупке товаров, работ и услуг утвержденной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о проводимых закупках представляется консолидировано в лице национального управляющего холдинга в уполномоченный орган в области индустрии и торговли, по форме и сроки им установленные.".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80"/>
          <w:sz w:val="28"/>
        </w:rPr>
        <w:t>Статья 2.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Настоящий Закон вводится в действие по истечении десяти календарных дней после его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