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1125" w14:textId="5071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административного процессуального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2009 года № 1476</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06.08.2010 </w:t>
      </w:r>
      <w:r>
        <w:rPr>
          <w:rFonts w:ascii="Times New Roman"/>
          <w:b w:val="false"/>
          <w:i w:val="false"/>
          <w:color w:val="ff0000"/>
          <w:sz w:val="28"/>
        </w:rPr>
        <w:t>№ 804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па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административного процессуального законодательства".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административного</w:t>
      </w:r>
      <w:r>
        <w:br/>
      </w:r>
      <w:r>
        <w:rPr>
          <w:rFonts w:ascii="Times New Roman"/>
          <w:b/>
          <w:i w:val="false"/>
          <w:color w:val="000000"/>
        </w:rPr>
        <w:t>
процессуального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следующие изменения и дополнения в</w:t>
      </w:r>
      <w:r>
        <w:br/>
      </w:r>
      <w:r>
        <w:rPr>
          <w:rFonts w:ascii="Times New Roman"/>
          <w:b w:val="false"/>
          <w:i w:val="false"/>
          <w:color w:val="000000"/>
          <w:sz w:val="28"/>
        </w:rPr>
        <w:t>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24, ст. 28; № 9, ст.67; № 10, ст. 69; № 13, ст. 99; 2008 г., № 13-14, ст. 56; № 15-16, ст. 62; 2009 г., № 15-16, ст.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w:t>
      </w:r>
      <w:r>
        <w:br/>
      </w:r>
      <w:r>
        <w:rPr>
          <w:rFonts w:ascii="Times New Roman"/>
          <w:b w:val="false"/>
          <w:i w:val="false"/>
          <w:color w:val="000000"/>
          <w:sz w:val="28"/>
        </w:rPr>
        <w:t>
      1) в части третьей статьи 2 слово "административных," исключить;</w:t>
      </w:r>
      <w:r>
        <w:br/>
      </w:r>
      <w:r>
        <w:rPr>
          <w:rFonts w:ascii="Times New Roman"/>
          <w:b w:val="false"/>
          <w:i w:val="false"/>
          <w:color w:val="000000"/>
          <w:sz w:val="28"/>
        </w:rPr>
        <w:t>
      2) в статьи 24:</w:t>
      </w:r>
      <w:r>
        <w:br/>
      </w:r>
      <w:r>
        <w:rPr>
          <w:rFonts w:ascii="Times New Roman"/>
          <w:b w:val="false"/>
          <w:i w:val="false"/>
          <w:color w:val="000000"/>
          <w:sz w:val="28"/>
        </w:rPr>
        <w:t>
      части второй слова "административных", ", в том числе отношений, основанных на властном подчинении одной стороны другой" исключить;</w:t>
      </w:r>
      <w:r>
        <w:br/>
      </w:r>
      <w:r>
        <w:rPr>
          <w:rFonts w:ascii="Times New Roman"/>
          <w:b w:val="false"/>
          <w:i w:val="false"/>
          <w:color w:val="000000"/>
          <w:sz w:val="28"/>
        </w:rPr>
        <w:t>
      части третью и четвертую исключить;</w:t>
      </w:r>
      <w:r>
        <w:br/>
      </w:r>
      <w:r>
        <w:rPr>
          <w:rFonts w:ascii="Times New Roman"/>
          <w:b w:val="false"/>
          <w:i w:val="false"/>
          <w:color w:val="000000"/>
          <w:sz w:val="28"/>
        </w:rPr>
        <w:t>
      3) часть 1-1 статьи 30 исключить;</w:t>
      </w:r>
      <w:r>
        <w:br/>
      </w:r>
      <w:r>
        <w:rPr>
          <w:rFonts w:ascii="Times New Roman"/>
          <w:b w:val="false"/>
          <w:i w:val="false"/>
          <w:color w:val="000000"/>
          <w:sz w:val="28"/>
        </w:rPr>
        <w:t>
      4) часть вторую статьи 71 после слов "гражданскому делу," дополнить словами "административному производству,";</w:t>
      </w:r>
      <w:r>
        <w:br/>
      </w:r>
      <w:r>
        <w:rPr>
          <w:rFonts w:ascii="Times New Roman"/>
          <w:b w:val="false"/>
          <w:i w:val="false"/>
          <w:color w:val="000000"/>
          <w:sz w:val="28"/>
        </w:rPr>
        <w:t>
      5) подраздел 3. Особо исковое производство раздела 2 исключить.</w:t>
      </w:r>
      <w:r>
        <w:br/>
      </w:r>
      <w:r>
        <w:rPr>
          <w:rFonts w:ascii="Times New Roman"/>
          <w:b w:val="false"/>
          <w:i w:val="false"/>
          <w:color w:val="000000"/>
          <w:sz w:val="28"/>
        </w:rPr>
        <w:t>
      2. В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18, ст.144; № 23, ст. 173; 2008 г., № 13-14, ст. 58;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деятельности торгово - промышленных палат" опубликованный в газетах "Егемен Қазақстан" 18 июля 2009 г. и "Казахстанская правда" 22 июля 2009.;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1) статью 66 изложить в следующей редакции:</w:t>
      </w:r>
      <w:r>
        <w:br/>
      </w:r>
      <w:r>
        <w:rPr>
          <w:rFonts w:ascii="Times New Roman"/>
          <w:b w:val="false"/>
          <w:i w:val="false"/>
          <w:color w:val="000000"/>
          <w:sz w:val="28"/>
        </w:rPr>
        <w:t>
      "Статья 66. Приостановление действия, лишения лицензии на</w:t>
      </w:r>
      <w:r>
        <w:br/>
      </w:r>
      <w:r>
        <w:rPr>
          <w:rFonts w:ascii="Times New Roman"/>
          <w:b w:val="false"/>
          <w:i w:val="false"/>
          <w:color w:val="000000"/>
          <w:sz w:val="28"/>
        </w:rPr>
        <w:t>
                  осуществление деятельности в качестве таможенного</w:t>
      </w:r>
      <w:r>
        <w:br/>
      </w:r>
      <w:r>
        <w:rPr>
          <w:rFonts w:ascii="Times New Roman"/>
          <w:b w:val="false"/>
          <w:i w:val="false"/>
          <w:color w:val="000000"/>
          <w:sz w:val="28"/>
        </w:rPr>
        <w:t>
                  перевозчика</w:t>
      </w:r>
      <w:r>
        <w:br/>
      </w:r>
      <w:r>
        <w:rPr>
          <w:rFonts w:ascii="Times New Roman"/>
          <w:b w:val="false"/>
          <w:i w:val="false"/>
          <w:color w:val="000000"/>
          <w:sz w:val="28"/>
        </w:rPr>
        <w:t>
      Приостановление действия, лишение лицензии на осуществление деятельности в качестве таможенного перевозчика производится в соответствии с Кодексом Республики Казахстан об административных правонарушениях и законом о лицензировании.";</w:t>
      </w:r>
      <w:r>
        <w:br/>
      </w:r>
      <w:r>
        <w:rPr>
          <w:rFonts w:ascii="Times New Roman"/>
          <w:b w:val="false"/>
          <w:i w:val="false"/>
          <w:color w:val="000000"/>
          <w:sz w:val="28"/>
        </w:rPr>
        <w:t>
      2) статью 67 исключить;</w:t>
      </w:r>
      <w:r>
        <w:br/>
      </w:r>
      <w:r>
        <w:rPr>
          <w:rFonts w:ascii="Times New Roman"/>
          <w:b w:val="false"/>
          <w:i w:val="false"/>
          <w:color w:val="000000"/>
          <w:sz w:val="28"/>
        </w:rPr>
        <w:t>
      3) статьи 70 и 106 изложить в следующей редакции:</w:t>
      </w:r>
      <w:r>
        <w:br/>
      </w:r>
      <w:r>
        <w:rPr>
          <w:rFonts w:ascii="Times New Roman"/>
          <w:b w:val="false"/>
          <w:i w:val="false"/>
          <w:color w:val="000000"/>
          <w:sz w:val="28"/>
        </w:rPr>
        <w:t>
      "Статья 70. Прекращение действия лицензии на осуществление</w:t>
      </w:r>
      <w:r>
        <w:br/>
      </w:r>
      <w:r>
        <w:rPr>
          <w:rFonts w:ascii="Times New Roman"/>
          <w:b w:val="false"/>
          <w:i w:val="false"/>
          <w:color w:val="000000"/>
          <w:sz w:val="28"/>
        </w:rPr>
        <w:t>
                  деятельности в качестве таможенного перевозчика</w:t>
      </w:r>
      <w:r>
        <w:br/>
      </w:r>
      <w:r>
        <w:rPr>
          <w:rFonts w:ascii="Times New Roman"/>
          <w:b w:val="false"/>
          <w:i w:val="false"/>
          <w:color w:val="000000"/>
          <w:sz w:val="28"/>
        </w:rPr>
        <w:t>
      При прекращении действия лицензии лицо обязано в течение пятнадцати рабочих дней представить в таможенный орган, ведущий учет перевозимых товаров под таможенным контролем, отчет о перевозках, выполненных им в качестве таможенного перевозчика.</w:t>
      </w:r>
      <w:r>
        <w:br/>
      </w:r>
      <w:r>
        <w:rPr>
          <w:rFonts w:ascii="Times New Roman"/>
          <w:b w:val="false"/>
          <w:i w:val="false"/>
          <w:color w:val="000000"/>
          <w:sz w:val="28"/>
        </w:rPr>
        <w:t>
      Статья 106. Приостановление действия, лишение лицензии на</w:t>
      </w:r>
      <w:r>
        <w:br/>
      </w:r>
      <w:r>
        <w:rPr>
          <w:rFonts w:ascii="Times New Roman"/>
          <w:b w:val="false"/>
          <w:i w:val="false"/>
          <w:color w:val="000000"/>
          <w:sz w:val="28"/>
        </w:rPr>
        <w:t>
                  учреждение склада временного хранения</w:t>
      </w:r>
      <w:r>
        <w:br/>
      </w:r>
      <w:r>
        <w:rPr>
          <w:rFonts w:ascii="Times New Roman"/>
          <w:b w:val="false"/>
          <w:i w:val="false"/>
          <w:color w:val="000000"/>
          <w:sz w:val="28"/>
        </w:rPr>
        <w:t>
      1. Приостановление действия, лишение лицензии на учреждение склада временного хранения производится в соответствии с Кодексом Республики Казахстан об административных правонарушениях и законом о лицензировании.</w:t>
      </w:r>
      <w:r>
        <w:br/>
      </w:r>
      <w:r>
        <w:rPr>
          <w:rFonts w:ascii="Times New Roman"/>
          <w:b w:val="false"/>
          <w:i w:val="false"/>
          <w:color w:val="000000"/>
          <w:sz w:val="28"/>
        </w:rPr>
        <w:t>
      2. При приостановлении действия, лишение лицензии помещение товаров на склад временного хранения не допускается. Товары, помещенные на склад временного хранения до приостановления действия, лишения лицензии, должны быть перемещены в иные места временного хранения в зоне деятельности таможенного органа либо помещены под соответствующий таможенный режим.";</w:t>
      </w:r>
      <w:r>
        <w:br/>
      </w:r>
      <w:r>
        <w:rPr>
          <w:rFonts w:ascii="Times New Roman"/>
          <w:b w:val="false"/>
          <w:i w:val="false"/>
          <w:color w:val="000000"/>
          <w:sz w:val="28"/>
        </w:rPr>
        <w:t>
      4) статью 107 исключить;</w:t>
      </w:r>
      <w:r>
        <w:br/>
      </w:r>
      <w:r>
        <w:rPr>
          <w:rFonts w:ascii="Times New Roman"/>
          <w:b w:val="false"/>
          <w:i w:val="false"/>
          <w:color w:val="000000"/>
          <w:sz w:val="28"/>
        </w:rPr>
        <w:t>
      5) статьи 108 и 138 изложить в следующей редакции:</w:t>
      </w:r>
      <w:r>
        <w:br/>
      </w:r>
      <w:r>
        <w:rPr>
          <w:rFonts w:ascii="Times New Roman"/>
          <w:b w:val="false"/>
          <w:i w:val="false"/>
          <w:color w:val="000000"/>
          <w:sz w:val="28"/>
        </w:rPr>
        <w:t>
      "Статья 108. Прекращение действия лицензии на учреждение склада</w:t>
      </w:r>
      <w:r>
        <w:br/>
      </w:r>
      <w:r>
        <w:rPr>
          <w:rFonts w:ascii="Times New Roman"/>
          <w:b w:val="false"/>
          <w:i w:val="false"/>
          <w:color w:val="000000"/>
          <w:sz w:val="28"/>
        </w:rPr>
        <w:t>
                   временного хранения</w:t>
      </w:r>
      <w:r>
        <w:br/>
      </w:r>
      <w:r>
        <w:rPr>
          <w:rFonts w:ascii="Times New Roman"/>
          <w:b w:val="false"/>
          <w:i w:val="false"/>
          <w:color w:val="000000"/>
          <w:sz w:val="28"/>
        </w:rPr>
        <w:t>
      При прекращении действия лицензии на учреждение склада временного хранения хранящиеся на нем товары подлежат перемещению на другой склад временного хранения в течение тридцати календарных дней со дня, следующего за днем принятия решения о прекращении действия лицензии.</w:t>
      </w:r>
      <w:r>
        <w:br/>
      </w:r>
      <w:r>
        <w:rPr>
          <w:rFonts w:ascii="Times New Roman"/>
          <w:b w:val="false"/>
          <w:i w:val="false"/>
          <w:color w:val="000000"/>
          <w:sz w:val="28"/>
        </w:rPr>
        <w:t>
      Статья 138. Приостановление действия, лишение лицензии на</w:t>
      </w:r>
      <w:r>
        <w:br/>
      </w:r>
      <w:r>
        <w:rPr>
          <w:rFonts w:ascii="Times New Roman"/>
          <w:b w:val="false"/>
          <w:i w:val="false"/>
          <w:color w:val="000000"/>
          <w:sz w:val="28"/>
        </w:rPr>
        <w:t>
                  учреждение таможенного склада</w:t>
      </w:r>
      <w:r>
        <w:br/>
      </w:r>
      <w:r>
        <w:rPr>
          <w:rFonts w:ascii="Times New Roman"/>
          <w:b w:val="false"/>
          <w:i w:val="false"/>
          <w:color w:val="000000"/>
          <w:sz w:val="28"/>
        </w:rPr>
        <w:t>
      1. Приостановление действия, лишение лицензии на учреждение таможенного склада производится в соответствии с Кодексом Республики Казахстан об административных правонарушениях и законом о лицензировании.</w:t>
      </w:r>
      <w:r>
        <w:br/>
      </w:r>
      <w:r>
        <w:rPr>
          <w:rFonts w:ascii="Times New Roman"/>
          <w:b w:val="false"/>
          <w:i w:val="false"/>
          <w:color w:val="000000"/>
          <w:sz w:val="28"/>
        </w:rPr>
        <w:t>
      2. При приостановлении действия, лишении лицензии помещение товаров на таможенный склад не допускается. Товары, помещенные на таможенный склад до приостановления действия, лишения лицензии, должны быть перемещены под таможенным контролем на другой таможенный склад либо помещены под иные таможенные режимы.";</w:t>
      </w:r>
      <w:r>
        <w:br/>
      </w:r>
      <w:r>
        <w:rPr>
          <w:rFonts w:ascii="Times New Roman"/>
          <w:b w:val="false"/>
          <w:i w:val="false"/>
          <w:color w:val="000000"/>
          <w:sz w:val="28"/>
        </w:rPr>
        <w:t>
      6) статью 139 и пункты 1, 2 и 3 статьи 140 исключить;</w:t>
      </w:r>
      <w:r>
        <w:br/>
      </w:r>
      <w:r>
        <w:rPr>
          <w:rFonts w:ascii="Times New Roman"/>
          <w:b w:val="false"/>
          <w:i w:val="false"/>
          <w:color w:val="000000"/>
          <w:sz w:val="28"/>
        </w:rPr>
        <w:t>
      7) статью 402 изложить в следующей редакции:</w:t>
      </w:r>
      <w:r>
        <w:br/>
      </w:r>
      <w:r>
        <w:rPr>
          <w:rFonts w:ascii="Times New Roman"/>
          <w:b w:val="false"/>
          <w:i w:val="false"/>
          <w:color w:val="000000"/>
          <w:sz w:val="28"/>
        </w:rPr>
        <w:t>
      "Статья 402. Приостановление действия, лишение лицензии на</w:t>
      </w:r>
      <w:r>
        <w:br/>
      </w:r>
      <w:r>
        <w:rPr>
          <w:rFonts w:ascii="Times New Roman"/>
          <w:b w:val="false"/>
          <w:i w:val="false"/>
          <w:color w:val="000000"/>
          <w:sz w:val="28"/>
        </w:rPr>
        <w:t>
                   право осуществления деятельности в качестве</w:t>
      </w:r>
      <w:r>
        <w:br/>
      </w:r>
      <w:r>
        <w:rPr>
          <w:rFonts w:ascii="Times New Roman"/>
          <w:b w:val="false"/>
          <w:i w:val="false"/>
          <w:color w:val="000000"/>
          <w:sz w:val="28"/>
        </w:rPr>
        <w:t>
                   таможенного брокера</w:t>
      </w:r>
      <w:r>
        <w:br/>
      </w:r>
      <w:r>
        <w:rPr>
          <w:rFonts w:ascii="Times New Roman"/>
          <w:b w:val="false"/>
          <w:i w:val="false"/>
          <w:color w:val="000000"/>
          <w:sz w:val="28"/>
        </w:rPr>
        <w:t>
      Приостановление действия, лишение лицензии на право осуществления деятельности в качестве таможенного брокера производится в соответствии с Кодексом Республики Казахстан об административных правонарушениях и законом о лицензировании.";</w:t>
      </w:r>
      <w:r>
        <w:br/>
      </w:r>
      <w:r>
        <w:rPr>
          <w:rFonts w:ascii="Times New Roman"/>
          <w:b w:val="false"/>
          <w:i w:val="false"/>
          <w:color w:val="000000"/>
          <w:sz w:val="28"/>
        </w:rPr>
        <w:t>
      8) статью 403 исключить;</w:t>
      </w:r>
      <w:r>
        <w:br/>
      </w:r>
      <w:r>
        <w:rPr>
          <w:rFonts w:ascii="Times New Roman"/>
          <w:b w:val="false"/>
          <w:i w:val="false"/>
          <w:color w:val="000000"/>
          <w:sz w:val="28"/>
        </w:rPr>
        <w:t>
      9) статью 404 изложить в следующей редакции:</w:t>
      </w:r>
      <w:r>
        <w:br/>
      </w:r>
      <w:r>
        <w:rPr>
          <w:rFonts w:ascii="Times New Roman"/>
          <w:b w:val="false"/>
          <w:i w:val="false"/>
          <w:color w:val="000000"/>
          <w:sz w:val="28"/>
        </w:rPr>
        <w:t>
      "Статья 404. Прекращение действия лицензии на право</w:t>
      </w:r>
      <w:r>
        <w:br/>
      </w:r>
      <w:r>
        <w:rPr>
          <w:rFonts w:ascii="Times New Roman"/>
          <w:b w:val="false"/>
          <w:i w:val="false"/>
          <w:color w:val="000000"/>
          <w:sz w:val="28"/>
        </w:rPr>
        <w:t>
                   осуществления деятельности в качестве таможенного</w:t>
      </w:r>
      <w:r>
        <w:br/>
      </w:r>
      <w:r>
        <w:rPr>
          <w:rFonts w:ascii="Times New Roman"/>
          <w:b w:val="false"/>
          <w:i w:val="false"/>
          <w:color w:val="000000"/>
          <w:sz w:val="28"/>
        </w:rPr>
        <w:t>
                   брокера</w:t>
      </w:r>
      <w:r>
        <w:br/>
      </w:r>
      <w:r>
        <w:rPr>
          <w:rFonts w:ascii="Times New Roman"/>
          <w:b w:val="false"/>
          <w:i w:val="false"/>
          <w:color w:val="000000"/>
          <w:sz w:val="28"/>
        </w:rPr>
        <w:t>
      При прекращении действия лицензии на право осуществления деятельности в качестве таможенного брокера юридическое лицо обязано выполнить все обязательства, принятые им до прекращения деятельности в качестве таможенного брокера.".</w:t>
      </w:r>
      <w:r>
        <w:br/>
      </w:r>
      <w:r>
        <w:rPr>
          <w:rFonts w:ascii="Times New Roman"/>
          <w:b w:val="false"/>
          <w:i w:val="false"/>
          <w:color w:val="000000"/>
          <w:sz w:val="28"/>
        </w:rPr>
        <w:t>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 442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18 июля 2009 г. и "Казахстанская правда" 22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 Закон Республики Казахстан от 27 июля 2009 года "О внесении изменений и дополнений в некоторые законодательные акты Республики Казахстан по вопросам ветеринарии" опубликованный в газетах "Егемен Қазақстан" 12 августа 2009 г. и "Казахстанская правда" 11 августа 2009 г.):</w:t>
      </w:r>
      <w:r>
        <w:br/>
      </w:r>
      <w:r>
        <w:rPr>
          <w:rFonts w:ascii="Times New Roman"/>
          <w:b w:val="false"/>
          <w:i w:val="false"/>
          <w:color w:val="000000"/>
          <w:sz w:val="28"/>
        </w:rPr>
        <w:t>
      в части третьей пункта 5 статьи 145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 Республики Казахстан".</w:t>
      </w:r>
      <w:r>
        <w:br/>
      </w:r>
      <w:r>
        <w:rPr>
          <w:rFonts w:ascii="Times New Roman"/>
          <w:b w:val="false"/>
          <w:i w:val="false"/>
          <w:color w:val="000000"/>
          <w:sz w:val="28"/>
        </w:rPr>
        <w:t>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2) пункта 2 статьи 69 слова "в соответствии с Кодексом Республики Казахстан об административных правонарушениях" заменить словами "Административным процессуальным кодексом Республики Казахстан".</w:t>
      </w:r>
      <w:r>
        <w:br/>
      </w: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5) пункта 1 статьи 117 слова "инициировать отзыв" заменить словами "внести предложение по приостановлению".</w:t>
      </w:r>
      <w:r>
        <w:br/>
      </w: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6) пункта 1 статьи 19 слова "Кодексом Республики Казахстан об административных правонарушениях" заменить словами "Административным процессуальным кодексом Республики Казахстан".</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w:t>
      </w:r>
      <w:r>
        <w:br/>
      </w:r>
      <w:r>
        <w:rPr>
          <w:rFonts w:ascii="Times New Roman"/>
          <w:b w:val="false"/>
          <w:i w:val="false"/>
          <w:color w:val="000000"/>
          <w:sz w:val="28"/>
        </w:rPr>
        <w:t>
      в статье 8 слова "законодательством Республики Казахстан об административных правонарушениях" заменить словами "Административным процессуальным кодексом Республики Казахстан";</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16,18,21;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в подпункте 3) пункта 6 статьи 29 слова "административное правонарушение, предусмотренное частями 2, 3, 5, 7 и 8 статьи 168-2 и статьей 356 Кодекса Республики Казахстан об административных правонарушениях" заменить словами "нарушение требований банковского законодательства Республики Казахстан и воспрепятствование должностному лицу в выполнении его служебных обязанностей, невыполнение постановлений, предписаний и иных требований".</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1) статьи 10 и 11 исключить;</w:t>
      </w:r>
      <w:r>
        <w:br/>
      </w:r>
      <w:r>
        <w:rPr>
          <w:rFonts w:ascii="Times New Roman"/>
          <w:b w:val="false"/>
          <w:i w:val="false"/>
          <w:color w:val="000000"/>
          <w:sz w:val="28"/>
        </w:rPr>
        <w:t>
      2) статью 12 изложить в следующей редакции:</w:t>
      </w:r>
      <w:r>
        <w:br/>
      </w:r>
      <w:r>
        <w:rPr>
          <w:rFonts w:ascii="Times New Roman"/>
          <w:b w:val="false"/>
          <w:i w:val="false"/>
          <w:color w:val="000000"/>
          <w:sz w:val="28"/>
        </w:rPr>
        <w:t>
      "Статья 12. Прекращение действия лицензии нотариуса</w:t>
      </w:r>
      <w:r>
        <w:br/>
      </w:r>
      <w:r>
        <w:rPr>
          <w:rFonts w:ascii="Times New Roman"/>
          <w:b w:val="false"/>
          <w:i w:val="false"/>
          <w:color w:val="000000"/>
          <w:sz w:val="28"/>
        </w:rPr>
        <w:t>
      Территориальный орган юстиции и нотариальная палата обязаны принять меры по передаче документов нотариуса, у которого прекращено действие лицензии нотариуса, другому нотариусу или в частный нотариальный архив, а также по изъятию лицензии для передачи ее лицензиару и уничтожению личной печати нотариуса.";</w:t>
      </w:r>
      <w:r>
        <w:br/>
      </w:r>
      <w:r>
        <w:rPr>
          <w:rFonts w:ascii="Times New Roman"/>
          <w:b w:val="false"/>
          <w:i w:val="false"/>
          <w:color w:val="000000"/>
          <w:sz w:val="28"/>
        </w:rPr>
        <w:t>
      3) подпункт 11) статьи 32 изложить в следующей редакции:</w:t>
      </w:r>
      <w:r>
        <w:br/>
      </w:r>
      <w:r>
        <w:rPr>
          <w:rFonts w:ascii="Times New Roman"/>
          <w:b w:val="false"/>
          <w:i w:val="false"/>
          <w:color w:val="000000"/>
          <w:sz w:val="28"/>
        </w:rPr>
        <w:t>
      "11) принимает меры по приостановлению действия и лишению лицензий нотариусов в порядке, установленным законом о лицензировании;".</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1997 года "О судебной экспертизе" (Ведомости Парламента Республики Казахстан, 1997 г., № 21, ст. 276; 2000 г., № 6, ст. 141; 2001 г., № 21-22, ст. 281; 2004 г., № 23, ст. 142; № 24, ст. 153; 2005 г., № 10, ст. 32; 2006 г., № 13, ст. 86; 2007 г., № 2, ст. 18; № 9, ст. 67):</w:t>
      </w:r>
      <w:r>
        <w:br/>
      </w:r>
      <w:r>
        <w:rPr>
          <w:rFonts w:ascii="Times New Roman"/>
          <w:b w:val="false"/>
          <w:i w:val="false"/>
          <w:color w:val="000000"/>
          <w:sz w:val="28"/>
        </w:rPr>
        <w:t>
      1) в части второй пункта 3 статьи 10 слова "гражданским процессуальным законодательством либо законодательством об административных правонарушениях Республики Казахстан" заменить словами "административным процессуальным, гражданским процессуальным законодательством";</w:t>
      </w:r>
      <w:r>
        <w:br/>
      </w:r>
      <w:r>
        <w:rPr>
          <w:rFonts w:ascii="Times New Roman"/>
          <w:b w:val="false"/>
          <w:i w:val="false"/>
          <w:color w:val="000000"/>
          <w:sz w:val="28"/>
        </w:rPr>
        <w:t>
      2) в подпункте 1) пункта 1 статьи 14 слова "гражданским процессуальным законодательством и законодательством об административных правонарушениях Республики Казахстан" заменить словами "административным процессуальным, гражданским процессуальным законодательством";</w:t>
      </w:r>
      <w:r>
        <w:br/>
      </w:r>
      <w:r>
        <w:rPr>
          <w:rFonts w:ascii="Times New Roman"/>
          <w:b w:val="false"/>
          <w:i w:val="false"/>
          <w:color w:val="000000"/>
          <w:sz w:val="28"/>
        </w:rPr>
        <w:t>
      3) в части первой статьи 22 слова "законодательством Республики Казахстан и законодательством Республики Казахстан об административных правонарушениях" заменить словами "и административным процессуальным законодательством Республики Казахстан";</w:t>
      </w:r>
      <w:r>
        <w:br/>
      </w:r>
      <w:r>
        <w:rPr>
          <w:rFonts w:ascii="Times New Roman"/>
          <w:b w:val="false"/>
          <w:i w:val="false"/>
          <w:color w:val="000000"/>
          <w:sz w:val="28"/>
        </w:rPr>
        <w:t>
      4) в пункте 3 статьи 27 слова "гражданским процессуальным законодательством либо законодательством об административных правонарушениях Республики Казахстан" заменить словами "административным процессуальным, гражданским процессуальным законодательством".</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1) в пункте 2 статьи 7 слова "настоящим Законом" заменить словами "законом о лицензировании".</w:t>
      </w:r>
      <w:r>
        <w:br/>
      </w:r>
      <w:r>
        <w:rPr>
          <w:rFonts w:ascii="Times New Roman"/>
          <w:b w:val="false"/>
          <w:i w:val="false"/>
          <w:color w:val="000000"/>
          <w:sz w:val="28"/>
        </w:rPr>
        <w:t>
      2) статьи 11 и 12 исключить;</w:t>
      </w:r>
      <w:r>
        <w:br/>
      </w:r>
      <w:r>
        <w:rPr>
          <w:rFonts w:ascii="Times New Roman"/>
          <w:b w:val="false"/>
          <w:i w:val="false"/>
          <w:color w:val="000000"/>
          <w:sz w:val="28"/>
        </w:rPr>
        <w:t>
      3) подпункт 8) пункта 2 статьи 24 изложить в следующей редакции:</w:t>
      </w:r>
      <w:r>
        <w:br/>
      </w:r>
      <w:r>
        <w:rPr>
          <w:rFonts w:ascii="Times New Roman"/>
          <w:b w:val="false"/>
          <w:i w:val="false"/>
          <w:color w:val="000000"/>
          <w:sz w:val="28"/>
        </w:rPr>
        <w:t>
      "8) в случаях, предусмотренных законом о лицензировании, возбуждает ходатайство о лишении лицензии адвоката;";</w:t>
      </w:r>
      <w:r>
        <w:br/>
      </w:r>
      <w:r>
        <w:rPr>
          <w:rFonts w:ascii="Times New Roman"/>
          <w:b w:val="false"/>
          <w:i w:val="false"/>
          <w:color w:val="000000"/>
          <w:sz w:val="28"/>
        </w:rPr>
        <w:t>
      4) пункт 2 статьи 31 исключить.</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статью 3-1 дополнить подпунктом 14-1) следующего содержания:</w:t>
      </w:r>
      <w:r>
        <w:br/>
      </w:r>
      <w:r>
        <w:rPr>
          <w:rFonts w:ascii="Times New Roman"/>
          <w:b w:val="false"/>
          <w:i w:val="false"/>
          <w:color w:val="000000"/>
          <w:sz w:val="28"/>
        </w:rPr>
        <w:t>
      "14-1) административных процессуальных;".</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w:t>
      </w:r>
      <w:r>
        <w:br/>
      </w:r>
      <w:r>
        <w:rPr>
          <w:rFonts w:ascii="Times New Roman"/>
          <w:b w:val="false"/>
          <w:i w:val="false"/>
          <w:color w:val="000000"/>
          <w:sz w:val="28"/>
        </w:rPr>
        <w:t>
      в подпунктах 4) и 5) пункта 1 статьи 5 слова "Кодексом Республики Казахстан об административных правонарушениях" заменить словами "Административным процессуальным кодексом Республики Казахстан".</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744; 2000 г., № 5, ст. 116; 2001 г., № 13-14, ст. 172; № 17-18, ст. 241; 2002 г., № 17, ст. 155; 2003 г., № 18, ст. 142; 2004 г., № 10, ст. 56; 2007 г., № 19, ст. 147; 2008 г., № 23,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пункт 6 статьи 9 исключить.</w:t>
      </w:r>
      <w:r>
        <w:br/>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2008 г., № 15-16, ст. 64; № 24, ст. 129; 2009 г., № 11-12, ст. 54; № 13-14, ст. 62;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подпункт 10) пункта 1 статьи 14 изложить в следующей редакции:</w:t>
      </w:r>
      <w:r>
        <w:br/>
      </w:r>
      <w:r>
        <w:rPr>
          <w:rFonts w:ascii="Times New Roman"/>
          <w:b w:val="false"/>
          <w:i w:val="false"/>
          <w:color w:val="000000"/>
          <w:sz w:val="28"/>
        </w:rPr>
        <w:t>
      "10) возбуждать дела об административных правонарушениях в порядке, установленном Административным процессуальным кодексом Республики Казахстан;".</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2007 г., № 2, ст. 18; № 19, ст. 150; № 20, ст. 152);</w:t>
      </w:r>
      <w:r>
        <w:br/>
      </w:r>
      <w:r>
        <w:rPr>
          <w:rFonts w:ascii="Times New Roman"/>
          <w:b w:val="false"/>
          <w:i w:val="false"/>
          <w:color w:val="000000"/>
          <w:sz w:val="28"/>
        </w:rPr>
        <w:t>
      статью 11 исключить.</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 2, ст. 18; № 12, ст. 88):</w:t>
      </w:r>
      <w:r>
        <w:br/>
      </w:r>
      <w:r>
        <w:rPr>
          <w:rFonts w:ascii="Times New Roman"/>
          <w:b w:val="false"/>
          <w:i w:val="false"/>
          <w:color w:val="000000"/>
          <w:sz w:val="28"/>
        </w:rPr>
        <w:t>
      статью 19 исключить.</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часть вторую пункта 3 статьи 17-1 исключить.</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1) пункта 2 статьи 2 слова "законодательством об административных правонарушениях, уголовно-процессуальным и" заменить словами "уголовно-процессуальным, административным процессуальным,".</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подпункт 3) пункта 5 статьи 33 изложить в следующей редакции:</w:t>
      </w:r>
      <w:r>
        <w:br/>
      </w:r>
      <w:r>
        <w:rPr>
          <w:rFonts w:ascii="Times New Roman"/>
          <w:b w:val="false"/>
          <w:i w:val="false"/>
          <w:color w:val="000000"/>
          <w:sz w:val="28"/>
        </w:rPr>
        <w:t>
      "3) отсутствие действующей санкции в виде приостановления действия лицензии на право осуществления страховой деятельности, а также неприменение уполномоченным органом в течение трех месяцев, предшествующих дате учетной регистрации филиала в органах юстиции, санкций в виде наложения административного взыскания.".</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4) статьи 6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w:t>
      </w:r>
      <w:r>
        <w:br/>
      </w: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2-3, ст. 9): подпункт 8) пункт 1 статьи 6 исключить.</w:t>
      </w:r>
      <w:r>
        <w:br/>
      </w: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w:t>
      </w:r>
      <w:r>
        <w:rPr>
          <w:rFonts w:ascii="Times New Roman"/>
          <w:b w:val="false"/>
          <w:i w:val="false"/>
          <w:color w:val="000000"/>
          <w:sz w:val="28"/>
        </w:rPr>
        <w:t>Закон</w:t>
      </w:r>
      <w:r>
        <w:rPr>
          <w:rFonts w:ascii="Times New Roman"/>
          <w:b w:val="false"/>
          <w:i w:val="false"/>
          <w:color w:val="000000"/>
          <w:sz w:val="28"/>
        </w:rPr>
        <w:t>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5) статьи 88-4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w:t>
      </w:r>
      <w:r>
        <w:br/>
      </w: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w:t>
      </w:r>
      <w:r>
        <w:br/>
      </w:r>
      <w:r>
        <w:rPr>
          <w:rFonts w:ascii="Times New Roman"/>
          <w:b w:val="false"/>
          <w:i w:val="false"/>
          <w:color w:val="000000"/>
          <w:sz w:val="28"/>
        </w:rPr>
        <w:t>
      1) в подпункте 41) пункта 3 статьи 4 слова "законодательством Республики Казахстан об административных правонарушениях" заменить словами "административно-процессуальным законодательством";</w:t>
      </w:r>
      <w:r>
        <w:br/>
      </w:r>
      <w:r>
        <w:rPr>
          <w:rFonts w:ascii="Times New Roman"/>
          <w:b w:val="false"/>
          <w:i w:val="false"/>
          <w:color w:val="000000"/>
          <w:sz w:val="28"/>
        </w:rPr>
        <w:t>
      2) в подпункте 3) пункта 4 статьи 40 слова "законодательством Республики Казахстан об административных правонарушениях" заменить словами "административно-процессуальным законодательством".</w:t>
      </w:r>
      <w:r>
        <w:br/>
      </w:r>
      <w:r>
        <w:rPr>
          <w:rFonts w:ascii="Times New Roman"/>
          <w:b w:val="false"/>
          <w:i w:val="false"/>
          <w:color w:val="000000"/>
          <w:sz w:val="28"/>
        </w:rPr>
        <w:t>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r>
        <w:br/>
      </w:r>
      <w:r>
        <w:rPr>
          <w:rFonts w:ascii="Times New Roman"/>
          <w:b w:val="false"/>
          <w:i w:val="false"/>
          <w:color w:val="000000"/>
          <w:sz w:val="28"/>
        </w:rPr>
        <w:t>
      пункт 1 статья 9:</w:t>
      </w:r>
      <w:r>
        <w:br/>
      </w:r>
      <w:r>
        <w:rPr>
          <w:rFonts w:ascii="Times New Roman"/>
          <w:b w:val="false"/>
          <w:i w:val="false"/>
          <w:color w:val="000000"/>
          <w:sz w:val="28"/>
        </w:rPr>
        <w:t>
      в подпункте 4) слова "законодательством об административных правонарушениях Республики Казахстан" заменить словами "административным процессуальным законодательством Республики Казахстан".</w:t>
      </w:r>
      <w:r>
        <w:br/>
      </w:r>
      <w:r>
        <w:rPr>
          <w:rFonts w:ascii="Times New Roman"/>
          <w:b w:val="false"/>
          <w:i w:val="false"/>
          <w:color w:val="000000"/>
          <w:sz w:val="28"/>
        </w:rPr>
        <w:t>
      в подпункте 8) слова "Республики Казахстан об административных правонарушениях" заменить "административным процессуальным законодательством".</w:t>
      </w:r>
      <w:r>
        <w:br/>
      </w: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w:t>
      </w:r>
      <w:r>
        <w:br/>
      </w:r>
      <w:r>
        <w:rPr>
          <w:rFonts w:ascii="Times New Roman"/>
          <w:b w:val="false"/>
          <w:i w:val="false"/>
          <w:color w:val="000000"/>
          <w:sz w:val="28"/>
        </w:rPr>
        <w:t>
      пункт 4 статьи 20 изложить в следующей редакции:</w:t>
      </w:r>
      <w:r>
        <w:br/>
      </w:r>
      <w:r>
        <w:rPr>
          <w:rFonts w:ascii="Times New Roman"/>
          <w:b w:val="false"/>
          <w:i w:val="false"/>
          <w:color w:val="000000"/>
          <w:sz w:val="28"/>
        </w:rPr>
        <w:t>
      "4. Порядок содержания задержанных лиц определяется административным процессуальным законодательством.".</w:t>
      </w:r>
      <w:r>
        <w:br/>
      </w: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2003 года "О государственном регулировании производства и оборота отдельных видов нефтепродуктов" (Ведомости Парламента Республики Казахстан, 2003 г., № 6, ст. 33; 2004 г., № 23, ст. 142; 2006 г., № 15, ст. 95; № 24, ст. 148; 2007 г., № 19, ст. 148):</w:t>
      </w:r>
      <w:r>
        <w:br/>
      </w:r>
      <w:r>
        <w:rPr>
          <w:rFonts w:ascii="Times New Roman"/>
          <w:b w:val="false"/>
          <w:i w:val="false"/>
          <w:color w:val="000000"/>
          <w:sz w:val="28"/>
        </w:rPr>
        <w:t>
      пункт 2 статьи 8 исключить.</w:t>
      </w:r>
      <w:r>
        <w:br/>
      </w: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w:t>
      </w:r>
      <w:r>
        <w:br/>
      </w:r>
      <w:r>
        <w:rPr>
          <w:rFonts w:ascii="Times New Roman"/>
          <w:b w:val="false"/>
          <w:i w:val="false"/>
          <w:color w:val="000000"/>
          <w:sz w:val="28"/>
        </w:rPr>
        <w:t>
      статью 10 исключить.</w:t>
      </w:r>
      <w:r>
        <w:br/>
      </w: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w:t>
      </w:r>
      <w:r>
        <w:br/>
      </w:r>
      <w:r>
        <w:rPr>
          <w:rFonts w:ascii="Times New Roman"/>
          <w:b w:val="false"/>
          <w:i w:val="false"/>
          <w:color w:val="000000"/>
          <w:sz w:val="28"/>
        </w:rPr>
        <w:t>
      пункт 4 статьи 7 исключить.</w:t>
      </w:r>
      <w:r>
        <w:br/>
      </w: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3) пункта 1 статьи 15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w:t>
      </w:r>
      <w:r>
        <w:br/>
      </w: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2009г.):</w:t>
      </w:r>
      <w:r>
        <w:br/>
      </w:r>
      <w:r>
        <w:rPr>
          <w:rFonts w:ascii="Times New Roman"/>
          <w:b w:val="false"/>
          <w:i w:val="false"/>
          <w:color w:val="000000"/>
          <w:sz w:val="28"/>
        </w:rPr>
        <w:t>
      в пункте 3 статьи 5 слова "Непредставление туроператором и (или) турагентом запрашиваемых документов в течение тридцати дней является основанием для приостановления действия лицензии и влечет установленную законами Республики Казахстан ответственность." исключить.</w:t>
      </w:r>
      <w:r>
        <w:br/>
      </w: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120; 2009 г., № 15-16, ст.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пункт 4 статьи 17 исключить.</w:t>
      </w:r>
      <w:r>
        <w:br/>
      </w: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1) в подпункте 23) статьи 17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w:t>
      </w:r>
      <w:r>
        <w:br/>
      </w:r>
      <w:r>
        <w:rPr>
          <w:rFonts w:ascii="Times New Roman"/>
          <w:b w:val="false"/>
          <w:i w:val="false"/>
          <w:color w:val="000000"/>
          <w:sz w:val="28"/>
        </w:rPr>
        <w:t>
      2) в подпункте 9) пункта 2 статьи 45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 Республики Казахстан";</w:t>
      </w:r>
      <w:r>
        <w:br/>
      </w:r>
      <w:r>
        <w:rPr>
          <w:rFonts w:ascii="Times New Roman"/>
          <w:b w:val="false"/>
          <w:i w:val="false"/>
          <w:color w:val="000000"/>
          <w:sz w:val="28"/>
        </w:rPr>
        <w:t>
      3) в статье 86 слова "Кодексом Республики Казахстан об административных правонарушениях" заменить словами "административным процессуальным законодательством Республики Казахстан".</w:t>
      </w:r>
      <w:r>
        <w:br/>
      </w:r>
      <w:r>
        <w:rPr>
          <w:rFonts w:ascii="Times New Roman"/>
          <w:b w:val="false"/>
          <w:i w:val="false"/>
          <w:color w:val="000000"/>
          <w:sz w:val="28"/>
        </w:rPr>
        <w:t>
      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w:t>
      </w:r>
      <w:r>
        <w:br/>
      </w:r>
      <w:r>
        <w:rPr>
          <w:rFonts w:ascii="Times New Roman"/>
          <w:b w:val="false"/>
          <w:i w:val="false"/>
          <w:color w:val="000000"/>
          <w:sz w:val="28"/>
        </w:rPr>
        <w:t>
      в подпункте 6) пункта 1 статьи 52, в подпункте 2) пункта 2 статьи 55, в пункте 2 статьи 56 слова "Кодексом Республики Казахстан об административных правонарушениях" заменить словами "Административным процессуальным кодексом Республики Казахстан"</w:t>
      </w:r>
      <w:r>
        <w:br/>
      </w:r>
      <w:r>
        <w:rPr>
          <w:rFonts w:ascii="Times New Roman"/>
          <w:b w:val="false"/>
          <w:i w:val="false"/>
          <w:color w:val="000000"/>
          <w:sz w:val="28"/>
        </w:rPr>
        <w:t>
      35.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w:t>
      </w:r>
      <w:r>
        <w:br/>
      </w:r>
      <w:r>
        <w:rPr>
          <w:rFonts w:ascii="Times New Roman"/>
          <w:b w:val="false"/>
          <w:i w:val="false"/>
          <w:color w:val="000000"/>
          <w:sz w:val="28"/>
        </w:rPr>
        <w:t>
      в подпункте 7) статьи 8 слова "законодательством Республики Казахстан об административных правонарушениях" заменить словами "административным процессуальным законодательством".</w:t>
      </w:r>
      <w:r>
        <w:br/>
      </w: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18 июля 2009 г. и "Казахстанская правда" 22 июля 2009 г.):</w:t>
      </w:r>
      <w:r>
        <w:br/>
      </w:r>
      <w:r>
        <w:rPr>
          <w:rFonts w:ascii="Times New Roman"/>
          <w:b w:val="false"/>
          <w:i w:val="false"/>
          <w:color w:val="000000"/>
          <w:sz w:val="28"/>
        </w:rPr>
        <w:t>
      пункт 3 статьи 5 исключить.</w:t>
      </w:r>
      <w:r>
        <w:br/>
      </w: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от 11 января 2007 года (Ведомости Парламента Республики Казахстан, 2007 г., № 2, ст. 10; № 20, ст. 152; 2008 г, № 20, ст. 89; № 23, ст. 114; № 24, ст. 128,-129; 2009 г., № 2-3, ст. 16, 18; № 9-10, ст. 47; № 13-14, ст. 62,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и жилищном строительстве" опубликованный в газетах "Егемен Қазақстан" 18 июля 2009 г. и "Казахстанская правда" 22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организации,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фитосанитарной безопасности" опубликованный в газетах "Егемен Қазақстан" 22 июля 2009 г., и "Казахстанская правда" 23 июля 2009 г.):</w:t>
      </w:r>
      <w:r>
        <w:br/>
      </w:r>
      <w:r>
        <w:rPr>
          <w:rFonts w:ascii="Times New Roman"/>
          <w:b w:val="false"/>
          <w:i w:val="false"/>
          <w:color w:val="000000"/>
          <w:sz w:val="28"/>
        </w:rPr>
        <w:t>
      1) в подпункте 4) пункта 1 статьи 48 слова "прекращения деятельности" заменить словом "смерти";</w:t>
      </w:r>
      <w:r>
        <w:br/>
      </w:r>
      <w:r>
        <w:rPr>
          <w:rFonts w:ascii="Times New Roman"/>
          <w:b w:val="false"/>
          <w:i w:val="false"/>
          <w:color w:val="000000"/>
          <w:sz w:val="28"/>
        </w:rPr>
        <w:t>
      2) статью 49 изложить в следующей редакции:</w:t>
      </w:r>
      <w:r>
        <w:br/>
      </w:r>
      <w:r>
        <w:rPr>
          <w:rFonts w:ascii="Times New Roman"/>
          <w:b w:val="false"/>
          <w:i w:val="false"/>
          <w:color w:val="000000"/>
          <w:sz w:val="28"/>
        </w:rPr>
        <w:t>
      "Статья 49. Приостановление действия, лишение лицензии</w:t>
      </w:r>
      <w:r>
        <w:br/>
      </w:r>
      <w:r>
        <w:rPr>
          <w:rFonts w:ascii="Times New Roman"/>
          <w:b w:val="false"/>
          <w:i w:val="false"/>
          <w:color w:val="000000"/>
          <w:sz w:val="28"/>
        </w:rPr>
        <w:t>
      1. Приостановление действия, лишение лицензии осуществляются в порядке, предусмотренном законодательством Республики Казахстан об административных правонарушениях, за исключением случаев, предусмотренных пунктом 2 настоящей статьи, а также пунктом 5 статьи 42 настоящего Закона.</w:t>
      </w:r>
      <w:r>
        <w:br/>
      </w:r>
      <w:r>
        <w:rPr>
          <w:rFonts w:ascii="Times New Roman"/>
          <w:b w:val="false"/>
          <w:i w:val="false"/>
          <w:color w:val="000000"/>
          <w:sz w:val="28"/>
        </w:rPr>
        <w:t>
      2. Приостановление действия и лишение лицензии за юридические факты, не являющиеся административными правонарушениями, осуществляется в порядке и по основаниям, предусмотренным статьями 49-1 и 49-2 настоящего Закона.";</w:t>
      </w:r>
      <w:r>
        <w:br/>
      </w:r>
      <w:r>
        <w:rPr>
          <w:rFonts w:ascii="Times New Roman"/>
          <w:b w:val="false"/>
          <w:i w:val="false"/>
          <w:color w:val="000000"/>
          <w:sz w:val="28"/>
        </w:rPr>
        <w:t>
      3) дополнить статьями 49-1 и 49-2 следующего содержания:</w:t>
      </w:r>
      <w:r>
        <w:br/>
      </w:r>
      <w:r>
        <w:rPr>
          <w:rFonts w:ascii="Times New Roman"/>
          <w:b w:val="false"/>
          <w:i w:val="false"/>
          <w:color w:val="000000"/>
          <w:sz w:val="28"/>
        </w:rPr>
        <w:t>
      "Статья 49-1. Порядок и основания приостановления действия</w:t>
      </w:r>
      <w:r>
        <w:br/>
      </w:r>
      <w:r>
        <w:rPr>
          <w:rFonts w:ascii="Times New Roman"/>
          <w:b w:val="false"/>
          <w:i w:val="false"/>
          <w:color w:val="000000"/>
          <w:sz w:val="28"/>
        </w:rPr>
        <w:t>
                    лицензии за юридические факты, не являющиеся</w:t>
      </w:r>
      <w:r>
        <w:br/>
      </w:r>
      <w:r>
        <w:rPr>
          <w:rFonts w:ascii="Times New Roman"/>
          <w:b w:val="false"/>
          <w:i w:val="false"/>
          <w:color w:val="000000"/>
          <w:sz w:val="28"/>
        </w:rPr>
        <w:t>
                    административными правонарушениями</w:t>
      </w:r>
      <w:r>
        <w:br/>
      </w:r>
      <w:r>
        <w:rPr>
          <w:rFonts w:ascii="Times New Roman"/>
          <w:b w:val="false"/>
          <w:i w:val="false"/>
          <w:color w:val="000000"/>
          <w:sz w:val="28"/>
        </w:rPr>
        <w:t>
      1. Действие лицензии за юридические факты, не являющиеся административными правонарушениями, указанные в настоящей статье, может быть приостановлено приказом лицензиара с указанием причины и срока приостановления.</w:t>
      </w:r>
      <w:r>
        <w:br/>
      </w:r>
      <w:r>
        <w:rPr>
          <w:rFonts w:ascii="Times New Roman"/>
          <w:b w:val="false"/>
          <w:i w:val="false"/>
          <w:color w:val="000000"/>
          <w:sz w:val="28"/>
        </w:rPr>
        <w:t>
      Приостановление действия лицензии действует с даты принятия приказа о приостановлении действия лицензии.</w:t>
      </w:r>
      <w:r>
        <w:br/>
      </w:r>
      <w:r>
        <w:rPr>
          <w:rFonts w:ascii="Times New Roman"/>
          <w:b w:val="false"/>
          <w:i w:val="false"/>
          <w:color w:val="000000"/>
          <w:sz w:val="28"/>
        </w:rPr>
        <w:t>
      Действие лицензии может возобновиться соответствующим приказом до истечения срока приостановления в случае устранения причин, по которым оно было приостановлено. В случае не устранения причин, по которым лицензия была приостановлена, выносится приказ о продлении срока приостановления действия лицензии с указанием причины продления и срока приостановления.</w:t>
      </w:r>
      <w:r>
        <w:br/>
      </w:r>
      <w:r>
        <w:rPr>
          <w:rFonts w:ascii="Times New Roman"/>
          <w:b w:val="false"/>
          <w:i w:val="false"/>
          <w:color w:val="000000"/>
          <w:sz w:val="28"/>
        </w:rPr>
        <w:t>
      Экземпляр приказа не позднее трех рабочих дней со дня его принятия вручается или направляется письмом с уведомлением лицу, в отношении которого оно вынесено.</w:t>
      </w:r>
      <w:r>
        <w:br/>
      </w:r>
      <w:r>
        <w:rPr>
          <w:rFonts w:ascii="Times New Roman"/>
          <w:b w:val="false"/>
          <w:i w:val="false"/>
          <w:color w:val="000000"/>
          <w:sz w:val="28"/>
        </w:rPr>
        <w:t>
      2. Действие лицензии на осуществление деятельности в качестве таможенного перевозчика может быть приостановлено лицензиаром на срок до шести месяцев с указанием причины приостановления:</w:t>
      </w:r>
      <w:r>
        <w:br/>
      </w:r>
      <w:r>
        <w:rPr>
          <w:rFonts w:ascii="Times New Roman"/>
          <w:b w:val="false"/>
          <w:i w:val="false"/>
          <w:color w:val="000000"/>
          <w:sz w:val="28"/>
        </w:rPr>
        <w:t>
      1) на основании заявления лица о временном прекращении деятельности в качестве таможенного перевозчика;</w:t>
      </w:r>
      <w:r>
        <w:br/>
      </w:r>
      <w:r>
        <w:rPr>
          <w:rFonts w:ascii="Times New Roman"/>
          <w:b w:val="false"/>
          <w:i w:val="false"/>
          <w:color w:val="000000"/>
          <w:sz w:val="28"/>
        </w:rPr>
        <w:t>
      2) при приостановлении действия лицензии на перевозку товаров, выданной соответствующим уполномоченным государственным органом.</w:t>
      </w:r>
      <w:r>
        <w:br/>
      </w:r>
      <w:r>
        <w:rPr>
          <w:rFonts w:ascii="Times New Roman"/>
          <w:b w:val="false"/>
          <w:i w:val="false"/>
          <w:color w:val="000000"/>
          <w:sz w:val="28"/>
        </w:rPr>
        <w:t>
      3. Действие лицензии на право осуществления деятельности в качестве таможенного брокера и на учреждение таможенного склада может быть приостановлено по мотивированному обращению таможенного брокера и владельца таможенного склада.</w:t>
      </w:r>
      <w:r>
        <w:br/>
      </w:r>
      <w:r>
        <w:rPr>
          <w:rFonts w:ascii="Times New Roman"/>
          <w:b w:val="false"/>
          <w:i w:val="false"/>
          <w:color w:val="000000"/>
          <w:sz w:val="28"/>
        </w:rPr>
        <w:t>
      4. Лицензиар приостанавливает действие лицензии в случаях непредоставления лицензиатом услуг связи в течение одного года, если иное не установлено условиями действия лицензии.</w:t>
      </w:r>
      <w:r>
        <w:br/>
      </w:r>
      <w:r>
        <w:rPr>
          <w:rFonts w:ascii="Times New Roman"/>
          <w:b w:val="false"/>
          <w:i w:val="false"/>
          <w:color w:val="000000"/>
          <w:sz w:val="28"/>
        </w:rPr>
        <w:t>
      5. Действие лицензии нотариуса может быть приостановлена лицензиаром сроком до шести месяцев в следующих случаях:</w:t>
      </w:r>
      <w:r>
        <w:br/>
      </w: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r>
        <w:br/>
      </w:r>
      <w:r>
        <w:rPr>
          <w:rFonts w:ascii="Times New Roman"/>
          <w:b w:val="false"/>
          <w:i w:val="false"/>
          <w:color w:val="000000"/>
          <w:sz w:val="28"/>
        </w:rPr>
        <w:t>
      2) привлечения нотариуса в качестве обвиняемого по уголовному делу.</w:t>
      </w:r>
      <w:r>
        <w:br/>
      </w:r>
      <w:r>
        <w:rPr>
          <w:rFonts w:ascii="Times New Roman"/>
          <w:b w:val="false"/>
          <w:i w:val="false"/>
          <w:color w:val="000000"/>
          <w:sz w:val="28"/>
        </w:rPr>
        <w:t>
      Приостановление действия лицензии нотариуса влечет запрет на совершение нотариальных действий и сдачу нотариусом личной печати в территориальный орган юстиции на период приостановления.</w:t>
      </w:r>
      <w:r>
        <w:br/>
      </w:r>
      <w:r>
        <w:rPr>
          <w:rFonts w:ascii="Times New Roman"/>
          <w:b w:val="false"/>
          <w:i w:val="false"/>
          <w:color w:val="000000"/>
          <w:sz w:val="28"/>
        </w:rPr>
        <w:t>
      Решение о приостановлении или возобновлении действия лицензии нотариуса публикуется в ведомственном печатном органе лицензиара.</w:t>
      </w:r>
      <w:r>
        <w:br/>
      </w:r>
      <w:r>
        <w:rPr>
          <w:rFonts w:ascii="Times New Roman"/>
          <w:b w:val="false"/>
          <w:i w:val="false"/>
          <w:color w:val="000000"/>
          <w:sz w:val="28"/>
        </w:rPr>
        <w:t>
      6. Лицензия адвоката приостанавливается лицензиаром на период поступления адвоката на государственную службу, избрания (назначения) его депутатом Парламента Республики Казахстан, нахождения на срочной воинской службе.</w:t>
      </w:r>
      <w:r>
        <w:br/>
      </w:r>
      <w:r>
        <w:rPr>
          <w:rFonts w:ascii="Times New Roman"/>
          <w:b w:val="false"/>
          <w:i w:val="false"/>
          <w:color w:val="000000"/>
          <w:sz w:val="28"/>
        </w:rPr>
        <w:t>
      О принятом решении не позднее трех рабочих дней со дня его принятия уведомляются лицо, действие лицензии которого приостановлено, соответствующие судебные, правоохранительные органы и коллегия адвокатов.</w:t>
      </w:r>
      <w:r>
        <w:br/>
      </w:r>
      <w:r>
        <w:rPr>
          <w:rFonts w:ascii="Times New Roman"/>
          <w:b w:val="false"/>
          <w:i w:val="false"/>
          <w:color w:val="000000"/>
          <w:sz w:val="28"/>
        </w:rPr>
        <w:t>
      Статья 49-2. Порядок и основания лишения лицензии и (или)</w:t>
      </w:r>
      <w:r>
        <w:br/>
      </w:r>
      <w:r>
        <w:rPr>
          <w:rFonts w:ascii="Times New Roman"/>
          <w:b w:val="false"/>
          <w:i w:val="false"/>
          <w:color w:val="000000"/>
          <w:sz w:val="28"/>
        </w:rPr>
        <w:t>
                   приложения к лицензии за юридические факты, не</w:t>
      </w:r>
      <w:r>
        <w:br/>
      </w:r>
      <w:r>
        <w:rPr>
          <w:rFonts w:ascii="Times New Roman"/>
          <w:b w:val="false"/>
          <w:i w:val="false"/>
          <w:color w:val="000000"/>
          <w:sz w:val="28"/>
        </w:rPr>
        <w:t>
                   являющиеся административными правонарушениями</w:t>
      </w:r>
      <w:r>
        <w:br/>
      </w:r>
      <w:r>
        <w:rPr>
          <w:rFonts w:ascii="Times New Roman"/>
          <w:b w:val="false"/>
          <w:i w:val="false"/>
          <w:color w:val="000000"/>
          <w:sz w:val="28"/>
        </w:rPr>
        <w:t>
      1. Лишение лицензии за юридические факты, не являющиеся административными правонарушениями, указанные в настоящей статье, осуществляемся решением суда по иску лицензиара.</w:t>
      </w:r>
      <w:r>
        <w:br/>
      </w:r>
      <w:r>
        <w:rPr>
          <w:rFonts w:ascii="Times New Roman"/>
          <w:b w:val="false"/>
          <w:i w:val="false"/>
          <w:color w:val="000000"/>
          <w:sz w:val="28"/>
        </w:rPr>
        <w:t>
      2. Основанием для лишения лицензии на осуществление деятельности в качестве таможенного перевозчика является лишение лицензии на перевозку товаров, выданной соответствующим уполномоченным государственным органом.</w:t>
      </w:r>
      <w:r>
        <w:br/>
      </w:r>
      <w:r>
        <w:rPr>
          <w:rFonts w:ascii="Times New Roman"/>
          <w:b w:val="false"/>
          <w:i w:val="false"/>
          <w:color w:val="000000"/>
          <w:sz w:val="28"/>
        </w:rPr>
        <w:t>
      3. Основаниями для лишения лицензии нотариуса являются:</w:t>
      </w:r>
      <w:r>
        <w:br/>
      </w:r>
      <w:r>
        <w:rPr>
          <w:rFonts w:ascii="Times New Roman"/>
          <w:b w:val="false"/>
          <w:i w:val="false"/>
          <w:color w:val="000000"/>
          <w:sz w:val="28"/>
        </w:rPr>
        <w:t>
      1) изменение нотариусом гражданства или выезд за пределы Республики Казахстан на постоянное место жительства;</w:t>
      </w:r>
      <w:r>
        <w:br/>
      </w:r>
      <w:r>
        <w:rPr>
          <w:rFonts w:ascii="Times New Roman"/>
          <w:b w:val="false"/>
          <w:i w:val="false"/>
          <w:color w:val="000000"/>
          <w:sz w:val="28"/>
        </w:rPr>
        <w:t>
      2) осуждение нотариуса за совершение преступления - после вступления приговора в законную силу;</w:t>
      </w:r>
      <w:r>
        <w:br/>
      </w:r>
      <w:r>
        <w:rPr>
          <w:rFonts w:ascii="Times New Roman"/>
          <w:b w:val="false"/>
          <w:i w:val="false"/>
          <w:color w:val="000000"/>
          <w:sz w:val="28"/>
        </w:rPr>
        <w:t>
      3) вынесение в отношении нотариуса постановления о прекращении уголовного дела по нереабилитирующим основаниям;</w:t>
      </w:r>
      <w:r>
        <w:br/>
      </w:r>
      <w:r>
        <w:rPr>
          <w:rFonts w:ascii="Times New Roman"/>
          <w:b w:val="false"/>
          <w:i w:val="false"/>
          <w:color w:val="000000"/>
          <w:sz w:val="28"/>
        </w:rPr>
        <w:t>
      4) признание нотариуса недееспособным либо ограниченно дееспособным в установленном законодательством порядке;</w:t>
      </w:r>
      <w:r>
        <w:br/>
      </w:r>
      <w:r>
        <w:rPr>
          <w:rFonts w:ascii="Times New Roman"/>
          <w:b w:val="false"/>
          <w:i w:val="false"/>
          <w:color w:val="000000"/>
          <w:sz w:val="28"/>
        </w:rPr>
        <w:t>
      5) невозможность исполнения нотариусом своих профессиональных обязанностей по состоянию здоровья (на основании медицинского заключения);</w:t>
      </w:r>
      <w:r>
        <w:br/>
      </w:r>
      <w:r>
        <w:rPr>
          <w:rFonts w:ascii="Times New Roman"/>
          <w:b w:val="false"/>
          <w:i w:val="false"/>
          <w:color w:val="000000"/>
          <w:sz w:val="28"/>
        </w:rPr>
        <w:t>
      6) признание нотариуса безвестно отсутствующим или объявления умершим.</w:t>
      </w:r>
      <w:r>
        <w:br/>
      </w:r>
      <w:r>
        <w:rPr>
          <w:rFonts w:ascii="Times New Roman"/>
          <w:b w:val="false"/>
          <w:i w:val="false"/>
          <w:color w:val="000000"/>
          <w:sz w:val="28"/>
        </w:rPr>
        <w:t>
      Основанием для подготовки искового заявления о лишении лицензии нотариуса является представление соответствующей Нотариальной палаты или территориального органа юстиции.</w:t>
      </w:r>
      <w:r>
        <w:br/>
      </w:r>
      <w:r>
        <w:rPr>
          <w:rFonts w:ascii="Times New Roman"/>
          <w:b w:val="false"/>
          <w:i w:val="false"/>
          <w:color w:val="000000"/>
          <w:sz w:val="28"/>
        </w:rPr>
        <w:t>
      4. Основаниями для лишения лицензии адвоката являются:</w:t>
      </w:r>
      <w:r>
        <w:br/>
      </w:r>
      <w:r>
        <w:rPr>
          <w:rFonts w:ascii="Times New Roman"/>
          <w:b w:val="false"/>
          <w:i w:val="false"/>
          <w:color w:val="000000"/>
          <w:sz w:val="28"/>
        </w:rPr>
        <w:t>
      1) прекращения по нереабилитирующим основаниям уголовного преследования в отношении адвоката за совершение им умышленного преступления;</w:t>
      </w:r>
      <w:r>
        <w:br/>
      </w:r>
      <w:r>
        <w:rPr>
          <w:rFonts w:ascii="Times New Roman"/>
          <w:b w:val="false"/>
          <w:i w:val="false"/>
          <w:color w:val="000000"/>
          <w:sz w:val="28"/>
        </w:rPr>
        <w:t>
      2) осуждения адвоката за совершение умышленного преступления;</w:t>
      </w:r>
      <w:r>
        <w:br/>
      </w:r>
      <w:r>
        <w:rPr>
          <w:rFonts w:ascii="Times New Roman"/>
          <w:b w:val="false"/>
          <w:i w:val="false"/>
          <w:color w:val="000000"/>
          <w:sz w:val="28"/>
        </w:rPr>
        <w:t>
      3) вступления в законную силу судебного решения о применении к адвокату принудительных мер медицинского характера;</w:t>
      </w:r>
      <w:r>
        <w:br/>
      </w:r>
      <w:r>
        <w:rPr>
          <w:rFonts w:ascii="Times New Roman"/>
          <w:b w:val="false"/>
          <w:i w:val="false"/>
          <w:color w:val="000000"/>
          <w:sz w:val="28"/>
        </w:rPr>
        <w:t>
      4) признания адвоката недееспособным или ограниченно дееспособным;</w:t>
      </w:r>
      <w:r>
        <w:br/>
      </w:r>
      <w:r>
        <w:rPr>
          <w:rFonts w:ascii="Times New Roman"/>
          <w:b w:val="false"/>
          <w:i w:val="false"/>
          <w:color w:val="000000"/>
          <w:sz w:val="28"/>
        </w:rPr>
        <w:t>
      5) признания адвоката безвестно отсутствующим или объявления его умершим;</w:t>
      </w:r>
      <w:r>
        <w:br/>
      </w:r>
      <w:r>
        <w:rPr>
          <w:rFonts w:ascii="Times New Roman"/>
          <w:b w:val="false"/>
          <w:i w:val="false"/>
          <w:color w:val="000000"/>
          <w:sz w:val="28"/>
        </w:rPr>
        <w:t>
      6) утраты адвокатом гражданства Республики Казахстан;</w:t>
      </w:r>
      <w:r>
        <w:br/>
      </w:r>
      <w:r>
        <w:rPr>
          <w:rFonts w:ascii="Times New Roman"/>
          <w:b w:val="false"/>
          <w:i w:val="false"/>
          <w:color w:val="000000"/>
          <w:sz w:val="28"/>
        </w:rPr>
        <w:t>
      7) невозможности исполнения адвокатом своих профессиональных обязанностей вследствие недостаточной квалификации.</w:t>
      </w:r>
      <w:r>
        <w:br/>
      </w:r>
      <w:r>
        <w:rPr>
          <w:rFonts w:ascii="Times New Roman"/>
          <w:b w:val="false"/>
          <w:i w:val="false"/>
          <w:color w:val="000000"/>
          <w:sz w:val="28"/>
        </w:rPr>
        <w:t>
      Основанием для подготовки искового заявления о лишении лицензии адвоката в случаях, предусмотренных подпунктами 1)-6) настоящего пункта, является представление территориального органа юстиции.</w:t>
      </w:r>
      <w:r>
        <w:br/>
      </w:r>
      <w:r>
        <w:rPr>
          <w:rFonts w:ascii="Times New Roman"/>
          <w:b w:val="false"/>
          <w:i w:val="false"/>
          <w:color w:val="000000"/>
          <w:sz w:val="28"/>
        </w:rPr>
        <w:t>
      Основанием для подготовки искового заявления о лишении лицензии адвоката в случае, предусмотренном подпунктом 7) настоящего пункта, является ходатайство президиума cooтветсвующей коллегии адвокатов.".</w:t>
      </w:r>
      <w:r>
        <w:br/>
      </w: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 подпункт 7) статьи 8 изложить в следующей редакции:</w:t>
      </w:r>
      <w:r>
        <w:br/>
      </w:r>
      <w:r>
        <w:rPr>
          <w:rFonts w:ascii="Times New Roman"/>
          <w:b w:val="false"/>
          <w:i w:val="false"/>
          <w:color w:val="000000"/>
          <w:sz w:val="28"/>
        </w:rPr>
        <w:t>
      "7) принятие мер по приостановлению действия лицензии на право осуществления деятельности по первичной переработке хлопка-сырца в хлопок-волокно в целом или в части осуществления отдельных операций, а также лишению лицензии на право осуществления деятельности по первичной переработке хлопка-сырца в хлопок-волокно в порядке, установленным законом о лицензировании.".</w:t>
      </w:r>
      <w:r>
        <w:br/>
      </w: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w:t>
      </w:r>
      <w:r>
        <w:br/>
      </w:r>
      <w:r>
        <w:rPr>
          <w:rFonts w:ascii="Times New Roman"/>
          <w:b w:val="false"/>
          <w:i w:val="false"/>
          <w:color w:val="000000"/>
          <w:sz w:val="28"/>
        </w:rPr>
        <w:t>
      в подпункте 21) статьи 39, в абзаце третьем подпункта 2) пункта 2 статьи 45, в пункте 4 статьи 68, в подпункте 3) пункта 2 статьи 69 слова "Кодексом Республики Казахстан об административных правонарушениях" заменить словами "административным процессуальным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шести месяцев со дня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