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aa77" w14:textId="bf4a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об административных правонарушениях (новая редакция)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2009 года № 1475.</w:t>
      </w:r>
    </w:p>
    <w:p>
      <w:pPr>
        <w:spacing w:after="0"/>
        <w:ind w:left="0"/>
        <w:jc w:val="both"/>
      </w:pPr>
      <w:r>
        <w:rPr>
          <w:rFonts w:ascii="Times New Roman"/>
          <w:b w:val="false"/>
          <w:i w:val="false"/>
          <w:color w:val="ff0000"/>
          <w:sz w:val="28"/>
        </w:rPr>
        <w:t xml:space="preserve">
      Сноска. Проект Кодекса отозван из Мажилиса Парламента РК постановлением Правительства РК от 06.08.2010 </w:t>
      </w:r>
      <w:r>
        <w:rPr>
          <w:rFonts w:ascii="Times New Roman"/>
          <w:b w:val="false"/>
          <w:i w:val="false"/>
          <w:color w:val="ff0000"/>
          <w:sz w:val="28"/>
        </w:rPr>
        <w:t>№ 804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об административных правонарушениях (новая редакция)</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Кодекс Республики Казахстан</w:t>
      </w:r>
      <w:r>
        <w:br/>
      </w:r>
      <w:r>
        <w:rPr>
          <w:rFonts w:ascii="Times New Roman"/>
          <w:b/>
          <w:i w:val="false"/>
          <w:color w:val="000000"/>
        </w:rPr>
        <w:t>об административных правонарушениях (новая редакция)</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Общая часть</w:t>
      </w:r>
    </w:p>
    <w:p>
      <w:pPr>
        <w:spacing w:after="0"/>
        <w:ind w:left="0"/>
        <w:jc w:val="both"/>
      </w:pPr>
      <w:r>
        <w:rPr>
          <w:rFonts w:ascii="Times New Roman"/>
          <w:b w:val="false"/>
          <w:i w:val="false"/>
          <w:color w:val="000000"/>
          <w:sz w:val="28"/>
        </w:rPr>
        <w:t>
      Глава 1. Законодательство Республики Казахстан об административных правонарушениях</w:t>
      </w:r>
    </w:p>
    <w:p>
      <w:pPr>
        <w:spacing w:after="0"/>
        <w:ind w:left="0"/>
        <w:jc w:val="both"/>
      </w:pPr>
      <w:r>
        <w:rPr>
          <w:rFonts w:ascii="Times New Roman"/>
          <w:b w:val="false"/>
          <w:i w:val="false"/>
          <w:color w:val="000000"/>
          <w:sz w:val="28"/>
        </w:rPr>
        <w:t>
      Глава 2. Административные правонарушения</w:t>
      </w:r>
    </w:p>
    <w:p>
      <w:pPr>
        <w:spacing w:after="0"/>
        <w:ind w:left="0"/>
        <w:jc w:val="both"/>
      </w:pPr>
      <w:r>
        <w:rPr>
          <w:rFonts w:ascii="Times New Roman"/>
          <w:b w:val="false"/>
          <w:i w:val="false"/>
          <w:color w:val="000000"/>
          <w:sz w:val="28"/>
        </w:rPr>
        <w:t>
      Глава 3. Административная ответственность</w:t>
      </w:r>
    </w:p>
    <w:p>
      <w:pPr>
        <w:spacing w:after="0"/>
        <w:ind w:left="0"/>
        <w:jc w:val="both"/>
      </w:pPr>
      <w:r>
        <w:rPr>
          <w:rFonts w:ascii="Times New Roman"/>
          <w:b w:val="false"/>
          <w:i w:val="false"/>
          <w:color w:val="000000"/>
          <w:sz w:val="28"/>
        </w:rPr>
        <w:t>
      Глава 4. Обстоятельства, исключающие административную ответственность</w:t>
      </w:r>
    </w:p>
    <w:p>
      <w:pPr>
        <w:spacing w:after="0"/>
        <w:ind w:left="0"/>
        <w:jc w:val="both"/>
      </w:pPr>
      <w:r>
        <w:rPr>
          <w:rFonts w:ascii="Times New Roman"/>
          <w:b w:val="false"/>
          <w:i w:val="false"/>
          <w:color w:val="000000"/>
          <w:sz w:val="28"/>
        </w:rPr>
        <w:t>
      Глава 5. Административное взыскание и меры административно-правового воздействия</w:t>
      </w:r>
    </w:p>
    <w:p>
      <w:pPr>
        <w:spacing w:after="0"/>
        <w:ind w:left="0"/>
        <w:jc w:val="both"/>
      </w:pPr>
      <w:r>
        <w:rPr>
          <w:rFonts w:ascii="Times New Roman"/>
          <w:b w:val="false"/>
          <w:i w:val="false"/>
          <w:color w:val="000000"/>
          <w:sz w:val="28"/>
        </w:rPr>
        <w:t>
      Глава 6. Наложение административного взыскания</w:t>
      </w:r>
    </w:p>
    <w:p>
      <w:pPr>
        <w:spacing w:after="0"/>
        <w:ind w:left="0"/>
        <w:jc w:val="both"/>
      </w:pPr>
      <w:r>
        <w:rPr>
          <w:rFonts w:ascii="Times New Roman"/>
          <w:b w:val="false"/>
          <w:i w:val="false"/>
          <w:color w:val="000000"/>
          <w:sz w:val="28"/>
        </w:rPr>
        <w:t>
      Глава 7. Освобождение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Глава 8. Административная ответственность несовершеннолетних</w:t>
      </w:r>
    </w:p>
    <w:p>
      <w:pPr>
        <w:spacing w:after="0"/>
        <w:ind w:left="0"/>
        <w:jc w:val="both"/>
      </w:pPr>
      <w:r>
        <w:rPr>
          <w:rFonts w:ascii="Times New Roman"/>
          <w:b w:val="false"/>
          <w:i w:val="false"/>
          <w:color w:val="000000"/>
          <w:sz w:val="28"/>
        </w:rPr>
        <w:t>
      Особенная часть</w:t>
      </w:r>
    </w:p>
    <w:p>
      <w:pPr>
        <w:spacing w:after="0"/>
        <w:ind w:left="0"/>
        <w:jc w:val="both"/>
      </w:pPr>
      <w:r>
        <w:rPr>
          <w:rFonts w:ascii="Times New Roman"/>
          <w:b w:val="false"/>
          <w:i w:val="false"/>
          <w:color w:val="000000"/>
          <w:sz w:val="28"/>
        </w:rPr>
        <w:t>
      Глава 9. Административные правонарушения, посягающие на личность</w:t>
      </w:r>
    </w:p>
    <w:p>
      <w:pPr>
        <w:spacing w:after="0"/>
        <w:ind w:left="0"/>
        <w:jc w:val="both"/>
      </w:pPr>
      <w:r>
        <w:rPr>
          <w:rFonts w:ascii="Times New Roman"/>
          <w:b w:val="false"/>
          <w:i w:val="false"/>
          <w:color w:val="000000"/>
          <w:sz w:val="28"/>
        </w:rPr>
        <w:t>
      Глава 10. Административные правонарушения, посягающие на права граждан</w:t>
      </w:r>
    </w:p>
    <w:p>
      <w:pPr>
        <w:spacing w:after="0"/>
        <w:ind w:left="0"/>
        <w:jc w:val="both"/>
      </w:pPr>
      <w:r>
        <w:rPr>
          <w:rFonts w:ascii="Times New Roman"/>
          <w:b w:val="false"/>
          <w:i w:val="false"/>
          <w:color w:val="000000"/>
          <w:sz w:val="28"/>
        </w:rPr>
        <w:t>
      Глава 11. Административные правонарушения, посягающие на избирательные права граждан</w:t>
      </w:r>
    </w:p>
    <w:p>
      <w:pPr>
        <w:spacing w:after="0"/>
        <w:ind w:left="0"/>
        <w:jc w:val="both"/>
      </w:pPr>
      <w:r>
        <w:rPr>
          <w:rFonts w:ascii="Times New Roman"/>
          <w:b w:val="false"/>
          <w:i w:val="false"/>
          <w:color w:val="000000"/>
          <w:sz w:val="28"/>
        </w:rPr>
        <w:t>
      Глава 12. Административные правонарушения против семьи и несовершеннолетних</w:t>
      </w:r>
    </w:p>
    <w:p>
      <w:pPr>
        <w:spacing w:after="0"/>
        <w:ind w:left="0"/>
        <w:jc w:val="both"/>
      </w:pPr>
      <w:r>
        <w:rPr>
          <w:rFonts w:ascii="Times New Roman"/>
          <w:b w:val="false"/>
          <w:i w:val="false"/>
          <w:color w:val="000000"/>
          <w:sz w:val="28"/>
        </w:rPr>
        <w:t>
      Глава 13. Административные правонарушения, посягающие на собственность</w:t>
      </w:r>
    </w:p>
    <w:p>
      <w:pPr>
        <w:spacing w:after="0"/>
        <w:ind w:left="0"/>
        <w:jc w:val="both"/>
      </w:pPr>
      <w:r>
        <w:rPr>
          <w:rFonts w:ascii="Times New Roman"/>
          <w:b w:val="false"/>
          <w:i w:val="false"/>
          <w:color w:val="000000"/>
          <w:sz w:val="28"/>
        </w:rPr>
        <w:t>
      Глава 14. Административные правонарушения в области предпринимательской деятельности</w:t>
      </w:r>
    </w:p>
    <w:p>
      <w:pPr>
        <w:spacing w:after="0"/>
        <w:ind w:left="0"/>
        <w:jc w:val="both"/>
      </w:pPr>
      <w:r>
        <w:rPr>
          <w:rFonts w:ascii="Times New Roman"/>
          <w:b w:val="false"/>
          <w:i w:val="false"/>
          <w:color w:val="000000"/>
          <w:sz w:val="28"/>
        </w:rPr>
        <w:t>
      Глава 15. Административные правонарушения в области антимонопольного законодательства</w:t>
      </w:r>
    </w:p>
    <w:p>
      <w:pPr>
        <w:spacing w:after="0"/>
        <w:ind w:left="0"/>
        <w:jc w:val="both"/>
      </w:pPr>
      <w:r>
        <w:rPr>
          <w:rFonts w:ascii="Times New Roman"/>
          <w:b w:val="false"/>
          <w:i w:val="false"/>
          <w:color w:val="000000"/>
          <w:sz w:val="28"/>
        </w:rPr>
        <w:t>
      Глава 16. Административные правонарушения в области торговли и финансов</w:t>
      </w:r>
    </w:p>
    <w:p>
      <w:pPr>
        <w:spacing w:after="0"/>
        <w:ind w:left="0"/>
        <w:jc w:val="both"/>
      </w:pPr>
      <w:r>
        <w:rPr>
          <w:rFonts w:ascii="Times New Roman"/>
          <w:b w:val="false"/>
          <w:i w:val="false"/>
          <w:color w:val="000000"/>
          <w:sz w:val="28"/>
        </w:rPr>
        <w:t>
      Глава 17. Административные правонарушения в области налогообложения</w:t>
      </w:r>
    </w:p>
    <w:p>
      <w:pPr>
        <w:spacing w:after="0"/>
        <w:ind w:left="0"/>
        <w:jc w:val="both"/>
      </w:pPr>
      <w:r>
        <w:rPr>
          <w:rFonts w:ascii="Times New Roman"/>
          <w:b w:val="false"/>
          <w:i w:val="false"/>
          <w:color w:val="000000"/>
          <w:sz w:val="28"/>
        </w:rPr>
        <w:t>
      Глава 18. Административные правонарушения в области промышленности, использования тепловой, электрической энергии</w:t>
      </w:r>
    </w:p>
    <w:p>
      <w:pPr>
        <w:spacing w:after="0"/>
        <w:ind w:left="0"/>
        <w:jc w:val="both"/>
      </w:pPr>
      <w:r>
        <w:rPr>
          <w:rFonts w:ascii="Times New Roman"/>
          <w:b w:val="false"/>
          <w:i w:val="false"/>
          <w:color w:val="000000"/>
          <w:sz w:val="28"/>
        </w:rPr>
        <w:t>
      Глава 19. Административные правонарушения в сфере архитектурно-строительной деятельности</w:t>
      </w:r>
    </w:p>
    <w:p>
      <w:pPr>
        <w:spacing w:after="0"/>
        <w:ind w:left="0"/>
        <w:jc w:val="both"/>
      </w:pPr>
      <w:r>
        <w:rPr>
          <w:rFonts w:ascii="Times New Roman"/>
          <w:b w:val="false"/>
          <w:i w:val="false"/>
          <w:color w:val="000000"/>
          <w:sz w:val="28"/>
        </w:rPr>
        <w:t>
      Глава 20. Административные правонарушения в области охраны окружающей среды, использования природных ресурсов</w:t>
      </w:r>
    </w:p>
    <w:p>
      <w:pPr>
        <w:spacing w:after="0"/>
        <w:ind w:left="0"/>
        <w:jc w:val="both"/>
      </w:pPr>
      <w:r>
        <w:rPr>
          <w:rFonts w:ascii="Times New Roman"/>
          <w:b w:val="false"/>
          <w:i w:val="false"/>
          <w:color w:val="000000"/>
          <w:sz w:val="28"/>
        </w:rPr>
        <w:t>
      Глава 21. Административные правонарушения в области защиты и карантина растений, зернового рынка и хранения зерна, хлопковой отрасли, семеноводства и государственного ветеринарно-санитарного контроля</w:t>
      </w:r>
    </w:p>
    <w:p>
      <w:pPr>
        <w:spacing w:after="0"/>
        <w:ind w:left="0"/>
        <w:jc w:val="both"/>
      </w:pPr>
      <w:r>
        <w:rPr>
          <w:rFonts w:ascii="Times New Roman"/>
          <w:b w:val="false"/>
          <w:i w:val="false"/>
          <w:color w:val="000000"/>
          <w:sz w:val="28"/>
        </w:rPr>
        <w:t>
      Глава 22. Административные правонарушения, посягающие на общественную безопасность и здоровье населения</w:t>
      </w:r>
    </w:p>
    <w:p>
      <w:pPr>
        <w:spacing w:after="0"/>
        <w:ind w:left="0"/>
        <w:jc w:val="both"/>
      </w:pPr>
      <w:r>
        <w:rPr>
          <w:rFonts w:ascii="Times New Roman"/>
          <w:b w:val="false"/>
          <w:i w:val="false"/>
          <w:color w:val="000000"/>
          <w:sz w:val="28"/>
        </w:rPr>
        <w:t>
      Глава 23. Административные правонарушения, посягающие на общественный порядок и нравственность</w:t>
      </w:r>
    </w:p>
    <w:p>
      <w:pPr>
        <w:spacing w:after="0"/>
        <w:ind w:left="0"/>
        <w:jc w:val="both"/>
      </w:pPr>
      <w:r>
        <w:rPr>
          <w:rFonts w:ascii="Times New Roman"/>
          <w:b w:val="false"/>
          <w:i w:val="false"/>
          <w:color w:val="000000"/>
          <w:sz w:val="28"/>
        </w:rPr>
        <w:t>
      Глава 24. Административные правонарушения в области печати и информации</w:t>
      </w:r>
    </w:p>
    <w:p>
      <w:pPr>
        <w:spacing w:after="0"/>
        <w:ind w:left="0"/>
        <w:jc w:val="both"/>
      </w:pPr>
      <w:r>
        <w:rPr>
          <w:rFonts w:ascii="Times New Roman"/>
          <w:b w:val="false"/>
          <w:i w:val="false"/>
          <w:color w:val="000000"/>
          <w:sz w:val="28"/>
        </w:rPr>
        <w:t>
      Глава 25. Административные правонарушения, посягающие на установленный порядок управления</w:t>
      </w:r>
    </w:p>
    <w:p>
      <w:pPr>
        <w:spacing w:after="0"/>
        <w:ind w:left="0"/>
        <w:jc w:val="both"/>
      </w:pPr>
      <w:r>
        <w:rPr>
          <w:rFonts w:ascii="Times New Roman"/>
          <w:b w:val="false"/>
          <w:i w:val="false"/>
          <w:color w:val="000000"/>
          <w:sz w:val="28"/>
        </w:rPr>
        <w:t>
      Глава 26. Административные правонарушения, посягающие на установленный порядок режима Государственной границы Республики Казахстан и порядок пребывания на территории Республики Казахстан</w:t>
      </w:r>
    </w:p>
    <w:p>
      <w:pPr>
        <w:spacing w:after="0"/>
        <w:ind w:left="0"/>
        <w:jc w:val="both"/>
      </w:pPr>
      <w:r>
        <w:rPr>
          <w:rFonts w:ascii="Times New Roman"/>
          <w:b w:val="false"/>
          <w:i w:val="false"/>
          <w:color w:val="000000"/>
          <w:sz w:val="28"/>
        </w:rPr>
        <w:t>
      Глава 27. Административные правонарушения в сфере таможенного дела</w:t>
      </w:r>
    </w:p>
    <w:p>
      <w:pPr>
        <w:spacing w:after="0"/>
        <w:ind w:left="0"/>
        <w:jc w:val="both"/>
      </w:pPr>
      <w:r>
        <w:rPr>
          <w:rFonts w:ascii="Times New Roman"/>
          <w:b w:val="false"/>
          <w:i w:val="false"/>
          <w:color w:val="000000"/>
          <w:sz w:val="28"/>
        </w:rPr>
        <w:t>
      Глава 28. Административные правонарушения на транспорте, дорожном хозяйстве и связи</w:t>
      </w:r>
    </w:p>
    <w:p>
      <w:pPr>
        <w:spacing w:after="0"/>
        <w:ind w:left="0"/>
        <w:jc w:val="both"/>
      </w:pPr>
      <w:r>
        <w:rPr>
          <w:rFonts w:ascii="Times New Roman"/>
          <w:b w:val="false"/>
          <w:i w:val="false"/>
          <w:color w:val="000000"/>
          <w:sz w:val="28"/>
        </w:rPr>
        <w:t>
      Глава 29. Административные правонарушения в области всеобщей воинской обязанности, воинской службы и обороны</w:t>
      </w:r>
    </w:p>
    <w:p>
      <w:pPr>
        <w:spacing w:after="0"/>
        <w:ind w:left="0"/>
        <w:jc w:val="both"/>
      </w:pPr>
      <w:r>
        <w:rPr>
          <w:rFonts w:ascii="Times New Roman"/>
          <w:b w:val="false"/>
          <w:i w:val="false"/>
          <w:color w:val="000000"/>
          <w:sz w:val="28"/>
        </w:rPr>
        <w:t>
      Глава 30. Административные правонарушения, посягающие на институты государственной власти</w:t>
      </w:r>
    </w:p>
    <w:p>
      <w:pPr>
        <w:spacing w:after="0"/>
        <w:ind w:left="0"/>
        <w:jc w:val="both"/>
      </w:pPr>
      <w:r>
        <w:rPr>
          <w:rFonts w:ascii="Times New Roman"/>
          <w:b w:val="false"/>
          <w:i w:val="false"/>
          <w:color w:val="000000"/>
          <w:sz w:val="28"/>
        </w:rPr>
        <w:t>
      Глава 31. Административные коррупционные правонарушения</w:t>
      </w:r>
    </w:p>
    <w:p>
      <w:pPr>
        <w:spacing w:after="0"/>
        <w:ind w:left="0"/>
        <w:jc w:val="both"/>
      </w:pPr>
      <w:r>
        <w:rPr>
          <w:rFonts w:ascii="Times New Roman"/>
          <w:b w:val="false"/>
          <w:i w:val="false"/>
          <w:color w:val="000000"/>
          <w:sz w:val="28"/>
        </w:rPr>
        <w:t>
      Глава 32. Заключительные положения</w:t>
      </w:r>
    </w:p>
    <w:p>
      <w:pPr>
        <w:spacing w:after="0"/>
        <w:ind w:left="0"/>
        <w:jc w:val="left"/>
      </w:pPr>
      <w:r>
        <w:rPr>
          <w:rFonts w:ascii="Times New Roman"/>
          <w:b/>
          <w:i w:val="false"/>
          <w:color w:val="000000"/>
        </w:rPr>
        <w:t xml:space="preserve"> Общая часть Глава 1. Законодательство Республики Казахстан об</w:t>
      </w:r>
      <w:r>
        <w:br/>
      </w:r>
      <w:r>
        <w:rPr>
          <w:rFonts w:ascii="Times New Roman"/>
          <w:b/>
          <w:i w:val="false"/>
          <w:color w:val="000000"/>
        </w:rPr>
        <w:t>административных правонарушениях</w:t>
      </w:r>
    </w:p>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 Иные законы, предусматривающие административную ответственность, подлежат применению только после их включения в настоящий Кодекс.</w:t>
      </w:r>
    </w:p>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Республики Казахстан об административных правонарушениях.</w:t>
      </w:r>
    </w:p>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p>
    <w:p>
      <w:pPr>
        <w:spacing w:after="0"/>
        <w:ind w:left="0"/>
        <w:jc w:val="both"/>
      </w:pPr>
      <w:r>
        <w:rPr>
          <w:rFonts w:ascii="Times New Roman"/>
          <w:b/>
          <w:i w:val="false"/>
          <w:color w:val="000000"/>
          <w:sz w:val="28"/>
        </w:rPr>
        <w:t>Статья 2. Задачи законодательства Республики Казахстан об административных правонарушениях</w:t>
      </w:r>
    </w:p>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охраняемых законом прав и интересов организаций от административных правонарушений и предупреждение их совершения.</w:t>
      </w:r>
    </w:p>
    <w:p>
      <w:pPr>
        <w:spacing w:after="0"/>
        <w:ind w:left="0"/>
        <w:jc w:val="both"/>
      </w:pPr>
      <w:r>
        <w:rPr>
          <w:rFonts w:ascii="Times New Roman"/>
          <w:b w:val="false"/>
          <w:i w:val="false"/>
          <w:color w:val="000000"/>
          <w:sz w:val="28"/>
        </w:rPr>
        <w:t>
      2. Для осуществления этой задачи настоящий Кодекс устанавливает основания административной ответственности, виды взысканий, налагаемые за совершение административных правонарушений и иные меры административно-правового воздействия.</w:t>
      </w:r>
    </w:p>
    <w:p>
      <w:pPr>
        <w:spacing w:after="0"/>
        <w:ind w:left="0"/>
        <w:jc w:val="both"/>
      </w:pPr>
      <w:r>
        <w:rPr>
          <w:rFonts w:ascii="Times New Roman"/>
          <w:b/>
          <w:i w:val="false"/>
          <w:color w:val="000000"/>
          <w:sz w:val="28"/>
        </w:rPr>
        <w:t>Статья 3. Действие законодательства Республики Казахстан об административных правонарушениях в пространстве</w:t>
      </w:r>
    </w:p>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p>
      <w:pPr>
        <w:spacing w:after="0"/>
        <w:ind w:left="0"/>
        <w:jc w:val="both"/>
      </w:pPr>
      <w:r>
        <w:rPr>
          <w:rFonts w:ascii="Times New Roman"/>
          <w:b/>
          <w:i w:val="false"/>
          <w:color w:val="000000"/>
          <w:sz w:val="28"/>
        </w:rPr>
        <w:t>Статья 4. Действие законодательства Республики Казахстан об административных правонарушениях во времени</w:t>
      </w:r>
    </w:p>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p>
      <w:pPr>
        <w:spacing w:after="0"/>
        <w:ind w:left="0"/>
        <w:jc w:val="both"/>
      </w:pPr>
      <w:r>
        <w:rPr>
          <w:rFonts w:ascii="Times New Roman"/>
          <w:b w:val="false"/>
          <w:i w:val="false"/>
          <w:color w:val="000000"/>
          <w:sz w:val="28"/>
        </w:rPr>
        <w:t>
      2. Временем совершения административного правонарушения признается время осуществления деяния, предусмотренного особенной частью настоящего Кодекса, независимо от времени наступления последствий.</w:t>
      </w:r>
    </w:p>
    <w:p>
      <w:pPr>
        <w:spacing w:after="0"/>
        <w:ind w:left="0"/>
        <w:jc w:val="both"/>
      </w:pPr>
      <w:r>
        <w:rPr>
          <w:rFonts w:ascii="Times New Roman"/>
          <w:b w:val="false"/>
          <w:i w:val="false"/>
          <w:color w:val="000000"/>
          <w:sz w:val="28"/>
        </w:rPr>
        <w:t>
      3. Деяние суда, органа (должностного лица) подлежит квалификации на основании законодательства, действовавшего во время ее осуществления.</w:t>
      </w:r>
    </w:p>
    <w:p>
      <w:pPr>
        <w:spacing w:after="0"/>
        <w:ind w:left="0"/>
        <w:jc w:val="both"/>
      </w:pPr>
      <w:r>
        <w:rPr>
          <w:rFonts w:ascii="Times New Roman"/>
          <w:b w:val="false"/>
          <w:i w:val="false"/>
          <w:color w:val="000000"/>
          <w:sz w:val="28"/>
        </w:rPr>
        <w:t>
      4. Законодательные акты Республики Казахстан, вносящие изменения и дополнения в настоящий Кодекс, за исключением изменений и дополнений по отмене или смягчению ответственности за административное правонарушение, принятые до 1 июня могут быть введены в действие не ранее 1 июля текущего года, принятые до 1 декабря могут быть введены в действие не ранее 1 января года, следующего за годом их принятия.</w:t>
      </w:r>
    </w:p>
    <w:p>
      <w:pPr>
        <w:spacing w:after="0"/>
        <w:ind w:left="0"/>
        <w:jc w:val="both"/>
      </w:pPr>
      <w:r>
        <w:rPr>
          <w:rFonts w:ascii="Times New Roman"/>
          <w:b/>
          <w:i w:val="false"/>
          <w:color w:val="000000"/>
          <w:sz w:val="28"/>
        </w:rPr>
        <w:t>Статья 5. Обратная сила закона об административных правонарушениях</w:t>
      </w:r>
    </w:p>
    <w:p>
      <w:pPr>
        <w:spacing w:after="0"/>
        <w:ind w:left="0"/>
        <w:jc w:val="both"/>
      </w:pPr>
      <w:r>
        <w:rPr>
          <w:rFonts w:ascii="Times New Roman"/>
          <w:b w:val="false"/>
          <w:i w:val="false"/>
          <w:color w:val="000000"/>
          <w:sz w:val="28"/>
        </w:rPr>
        <w:t>
      1.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w:t>
      </w:r>
    </w:p>
    <w:p>
      <w:pPr>
        <w:spacing w:after="0"/>
        <w:ind w:left="0"/>
        <w:jc w:val="both"/>
      </w:pPr>
      <w:r>
        <w:rPr>
          <w:rFonts w:ascii="Times New Roman"/>
          <w:b w:val="false"/>
          <w:i w:val="false"/>
          <w:color w:val="000000"/>
          <w:sz w:val="28"/>
        </w:rPr>
        <w:t>
      2. Закон, устанавливающий или усиливающий ответственность за административное правонарушение или иным образом ухудшающий положение лица, совершившего правонарушение, обратной силы не имеет.</w:t>
      </w:r>
    </w:p>
    <w:p>
      <w:pPr>
        <w:spacing w:after="0"/>
        <w:ind w:left="0"/>
        <w:jc w:val="left"/>
      </w:pPr>
      <w:r>
        <w:rPr>
          <w:rFonts w:ascii="Times New Roman"/>
          <w:b/>
          <w:i w:val="false"/>
          <w:color w:val="000000"/>
        </w:rPr>
        <w:t xml:space="preserve"> Глава 2. Административные правонарушения</w:t>
      </w:r>
    </w:p>
    <w:p>
      <w:pPr>
        <w:spacing w:after="0"/>
        <w:ind w:left="0"/>
        <w:jc w:val="both"/>
      </w:pPr>
      <w:r>
        <w:rPr>
          <w:rFonts w:ascii="Times New Roman"/>
          <w:b/>
          <w:i w:val="false"/>
          <w:color w:val="000000"/>
          <w:sz w:val="28"/>
        </w:rPr>
        <w:t>Статья 6.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2. Наложение административного взыскания на физическое лицо не освобождает от административной ответственности за данное правонарушение юридическое лицо, равно как и привлечение к административной ответственности юридического лица не освобождает от административной ответственности за данное правонарушение виновное физическое лицо.</w:t>
      </w:r>
    </w:p>
    <w:p>
      <w:pPr>
        <w:spacing w:after="0"/>
        <w:ind w:left="0"/>
        <w:jc w:val="both"/>
      </w:pPr>
      <w:r>
        <w:rPr>
          <w:rFonts w:ascii="Times New Roman"/>
          <w:b w:val="false"/>
          <w:i w:val="false"/>
          <w:color w:val="000000"/>
          <w:sz w:val="28"/>
        </w:rPr>
        <w:t>
      3.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7.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8.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3. Административная ответственность</w:t>
      </w:r>
    </w:p>
    <w:p>
      <w:pPr>
        <w:spacing w:after="0"/>
        <w:ind w:left="0"/>
        <w:jc w:val="both"/>
      </w:pPr>
      <w:r>
        <w:rPr>
          <w:rFonts w:ascii="Times New Roman"/>
          <w:b/>
          <w:i w:val="false"/>
          <w:color w:val="000000"/>
          <w:sz w:val="28"/>
        </w:rPr>
        <w:t>Статья 9. Основание административной ответственности</w:t>
      </w:r>
    </w:p>
    <w:p>
      <w:pPr>
        <w:spacing w:after="0"/>
        <w:ind w:left="0"/>
        <w:jc w:val="both"/>
      </w:pPr>
      <w:r>
        <w:rPr>
          <w:rFonts w:ascii="Times New Roman"/>
          <w:b w:val="false"/>
          <w:i w:val="false"/>
          <w:color w:val="000000"/>
          <w:sz w:val="28"/>
        </w:rPr>
        <w:t>
      Основанием административной ответственности является совершение правонарушения, то есть деяния (действия или бездействия), содержащего все признаки состава правонарушения, предусмотренного настоящим Кодексом.</w:t>
      </w:r>
    </w:p>
    <w:p>
      <w:pPr>
        <w:spacing w:after="0"/>
        <w:ind w:left="0"/>
        <w:jc w:val="both"/>
      </w:pPr>
      <w:r>
        <w:rPr>
          <w:rFonts w:ascii="Times New Roman"/>
          <w:b w:val="false"/>
          <w:i w:val="false"/>
          <w:color w:val="000000"/>
          <w:sz w:val="28"/>
        </w:rPr>
        <w:t>
      Никто не может быть подвергнут повторно административной ответственности за одно и тоже правонарушение.</w:t>
      </w:r>
    </w:p>
    <w:p>
      <w:pPr>
        <w:spacing w:after="0"/>
        <w:ind w:left="0"/>
        <w:jc w:val="both"/>
      </w:pPr>
      <w:r>
        <w:rPr>
          <w:rFonts w:ascii="Times New Roman"/>
          <w:b/>
          <w:i w:val="false"/>
          <w:color w:val="000000"/>
          <w:sz w:val="28"/>
        </w:rPr>
        <w:t>Статья 10.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возраста, установленного настоящим Кодексом;</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11. Возраст, по достижении которого наступает административная ответственность физического лица</w:t>
      </w:r>
    </w:p>
    <w:p>
      <w:pPr>
        <w:spacing w:after="0"/>
        <w:ind w:left="0"/>
        <w:jc w:val="both"/>
      </w:pPr>
      <w:r>
        <w:rPr>
          <w:rFonts w:ascii="Times New Roman"/>
          <w:b w:val="false"/>
          <w:i w:val="false"/>
          <w:color w:val="000000"/>
          <w:sz w:val="28"/>
        </w:rPr>
        <w:t>
      1. Административной ответственности подлежит физическое вменяемое лицо, достигшее ко времени совершения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С учетом обстоятельств дела и данных о лице, совершившем административное правонарушение в возрасте от шестнадцати до восемнадцати лет, указанное лицо может быть освобождено от административной ответственности с применением к нему мер воспитательного воздействия, предусмотренных административным законодательством.</w:t>
      </w:r>
    </w:p>
    <w:p>
      <w:pPr>
        <w:spacing w:after="0"/>
        <w:ind w:left="0"/>
        <w:jc w:val="both"/>
      </w:pPr>
      <w:r>
        <w:rPr>
          <w:rFonts w:ascii="Times New Roman"/>
          <w:b/>
          <w:i w:val="false"/>
          <w:color w:val="000000"/>
          <w:sz w:val="28"/>
        </w:rPr>
        <w:t>Статья 12.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13. Административная ответственность должностных и иных лиц, выполняющих управленческие функции, индивидуальных предпринимателей, частных нотариусов и адвокатов</w:t>
      </w:r>
    </w:p>
    <w:p>
      <w:pPr>
        <w:spacing w:after="0"/>
        <w:ind w:left="0"/>
        <w:jc w:val="both"/>
      </w:pPr>
      <w:r>
        <w:rPr>
          <w:rFonts w:ascii="Times New Roman"/>
          <w:b w:val="false"/>
          <w:i w:val="false"/>
          <w:color w:val="000000"/>
          <w:sz w:val="28"/>
        </w:rPr>
        <w:t>
      1.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w:t>
      </w:r>
    </w:p>
    <w:p>
      <w:pPr>
        <w:spacing w:after="0"/>
        <w:ind w:left="0"/>
        <w:jc w:val="both"/>
      </w:pPr>
      <w:r>
        <w:rPr>
          <w:rFonts w:ascii="Times New Roman"/>
          <w:b w:val="false"/>
          <w:i w:val="false"/>
          <w:color w:val="000000"/>
          <w:sz w:val="28"/>
        </w:rPr>
        <w:t>
      2. В статьях особенной части настоящего Кодекса может быть предусмотрена ответственность физических лиц, зарегистрированных в установленном законодательством порядке и осуществляющих индивидуальную предпринимательскую деятельность без образования юридического лица (далее - индивидуальные предприниматели), частного нотариуса, адвоката, руководителя юридического лица, работников индивидуального предпринимателя и юридического лица, выполняющих организационно-распорядительные или административно-хозяйственные функции, а также других субъектов, на которых законодательством возложено осуществляющие определенных полномочий.</w:t>
      </w:r>
    </w:p>
    <w:p>
      <w:pPr>
        <w:spacing w:after="0"/>
        <w:ind w:left="0"/>
        <w:jc w:val="both"/>
      </w:pPr>
      <w:r>
        <w:rPr>
          <w:rFonts w:ascii="Times New Roman"/>
          <w:b w:val="false"/>
          <w:i w:val="false"/>
          <w:color w:val="000000"/>
          <w:sz w:val="28"/>
        </w:rPr>
        <w:t>
      Для данных лиц устанавливается мера административной ответственности аналогичная мере административной ответственности, установленной на должностных лиц.</w:t>
      </w:r>
    </w:p>
    <w:p>
      <w:pPr>
        <w:spacing w:after="0"/>
        <w:ind w:left="0"/>
        <w:jc w:val="both"/>
      </w:pPr>
      <w:r>
        <w:rPr>
          <w:rFonts w:ascii="Times New Roman"/>
          <w:b w:val="false"/>
          <w:i w:val="false"/>
          <w:color w:val="000000"/>
          <w:sz w:val="28"/>
        </w:rPr>
        <w:t>
      3. Если в нормах настоящего Кодекса не указано, применяются ли они к физическим лицам, являющимся должностными лицами, индивидуальными предпринимателями, частными нотариусами, адвокатами, данные нормы действуют в отношении всех физических лиц, за исключением случаев, когда по содержанию данных норм они относятся и могут быть применены только к физическим лицам, являющимся должностными лицами, индивидуальными предпринимателями, частными нотариусами, адвокатами.</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осуществлявшие на момент совершения правонарушения, функции представителя власти (то есть наделенные в установленном законом порядке в отношении лиц, не находящихся от них в служебной зависимости, правом издавать от имени государства или его органов юридически значимые акты или распорядительными полномочиями) либо выполняющие, выполнявшие на момент совершения правонарушения, организационно-распорядительные (то есть наделенные в установленном законом порядке правом издавать указания и распоряжения, обязательные для исполнения подчиненным по службе лицам, а также пользующиеся дисциплинарными правами по отношению к подчиненным) или административно-хозяйственные (то есть наделенные в установленном законом порядке правом распоряжения финансами и другими материальными активами, находящимися на балансе организации)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p>
      <w:pPr>
        <w:spacing w:after="0"/>
        <w:ind w:left="0"/>
        <w:jc w:val="both"/>
      </w:pPr>
      <w:r>
        <w:rPr>
          <w:rFonts w:ascii="Times New Roman"/>
          <w:b/>
          <w:i w:val="false"/>
          <w:color w:val="000000"/>
          <w:sz w:val="28"/>
        </w:rPr>
        <w:t>Статья 14. Особенности административной ответственности при фиксации правонарушения специальными техническими средствами</w:t>
      </w:r>
    </w:p>
    <w:p>
      <w:pPr>
        <w:spacing w:after="0"/>
        <w:ind w:left="0"/>
        <w:jc w:val="both"/>
      </w:pPr>
      <w:r>
        <w:rPr>
          <w:rFonts w:ascii="Times New Roman"/>
          <w:b w:val="false"/>
          <w:i w:val="false"/>
          <w:color w:val="000000"/>
          <w:sz w:val="28"/>
        </w:rPr>
        <w:t>
      1. В случае фиксации административного правонарушения сертифицированными специальными контрольно-измерительными техническими средствами и приборами к административной ответственности за административные правонарушения в области дорожного движения привлекаются владельцы транспортных средств.</w:t>
      </w:r>
    </w:p>
    <w:p>
      <w:pPr>
        <w:spacing w:after="0"/>
        <w:ind w:left="0"/>
        <w:jc w:val="both"/>
      </w:pPr>
      <w:r>
        <w:rPr>
          <w:rFonts w:ascii="Times New Roman"/>
          <w:b w:val="false"/>
          <w:i w:val="false"/>
          <w:color w:val="000000"/>
          <w:sz w:val="28"/>
        </w:rPr>
        <w:t>
      2. В отношении владельца транспортного средства производство по делу об административном правонарушении совершенное с участием этого транспорта прекращается в связи с отсутствием состава административного правонарушения, если в ходе проверки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Владельцами транспортных средств в настоящем Кодексе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both"/>
      </w:pPr>
      <w:r>
        <w:rPr>
          <w:rFonts w:ascii="Times New Roman"/>
          <w:b w:val="false"/>
          <w:i w:val="false"/>
          <w:color w:val="000000"/>
          <w:sz w:val="28"/>
        </w:rPr>
        <w:t>
      2. Под сертифицированными специальными контрольно-измерительными техническими средствами и приборами в настоящем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pPr>
        <w:spacing w:after="0"/>
        <w:ind w:left="0"/>
        <w:jc w:val="both"/>
      </w:pPr>
      <w:r>
        <w:rPr>
          <w:rFonts w:ascii="Times New Roman"/>
          <w:b/>
          <w:i w:val="false"/>
          <w:color w:val="000000"/>
          <w:sz w:val="28"/>
        </w:rPr>
        <w:t>Статья 15.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1. Военнослужащие и находящиеся на воинских сборах военнообязанные несут ответственность за административные правонарушения по дисциплинарным уставам за исключением случаев, предусмотренных статьями 595 - 598 настоящего Кодекса. Прокуроры, лица рядового и начальствующего состава органов внутренних дел, уголовно-исполнительной системы, сотрудники финансовой полиции и таможенных органов за административные правонарушения, совершенные при выполнении ими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2. За нарушение режима Государственной границы Республики Казахстан, режима в пунктах пропуска через Государственную и таможенную границы Республики Казахстан, законодательства в области защиты государственных секретов, санитарного законодательства, требований пожарной безопасности, правил дорожного движения, таможенных правил вне места службы, законодательства о бухгалтерском учете и финансовой отчетности, бюджетного и налогового законодательства, правил охоты, рыболовства, других правил и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Прокуроры, лица рядового и начальствующего состава органов внутренних дел, уголовно-исполнительной системы, сотрудники финансовой полиции и таможенных органов совершившие административные правонарушения не при исполнении служебных обязанностей, несут ответственность на общих основаниях. К лицам, указанным в части первой настоящей статьи,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ввиде административного штрафа.</w:t>
      </w:r>
    </w:p>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за исключением случаев, предусмотренных частью второй настоящей статьи, должны вместо наложения административных взысканий на лиц, указанных в части первой настоящей статьи, передавать материалы о правонарушениях соответствующим органам для решения вопроса о привлечении виновных к дисциплинарной ответственности.</w:t>
      </w:r>
    </w:p>
    <w:p>
      <w:pPr>
        <w:spacing w:after="0"/>
        <w:ind w:left="0"/>
        <w:jc w:val="both"/>
      </w:pPr>
      <w:r>
        <w:rPr>
          <w:rFonts w:ascii="Times New Roman"/>
          <w:b w:val="false"/>
          <w:i w:val="false"/>
          <w:color w:val="000000"/>
          <w:sz w:val="28"/>
        </w:rPr>
        <w:t>
      5. Работники железнодорожного, морского, речного транспорта и гражданской авиации, на которых распространяется действие уставов о дисциплине, несут в соответствии с этими уставами дисциплинарную ответственность за совершение ими при исполнении служебных обязанностей следующих административных правонарушений:</w:t>
      </w:r>
    </w:p>
    <w:p>
      <w:pPr>
        <w:spacing w:after="0"/>
        <w:ind w:left="0"/>
        <w:jc w:val="both"/>
      </w:pPr>
      <w:r>
        <w:rPr>
          <w:rFonts w:ascii="Times New Roman"/>
          <w:b w:val="false"/>
          <w:i w:val="false"/>
          <w:color w:val="000000"/>
          <w:sz w:val="28"/>
        </w:rPr>
        <w:t>
      работники железнодорожного транспорта - нарушений, предусмотренных статьями 505, 506, 508, частью первой статьи 563, статьями 565, 566 настоящего Кодекса;</w:t>
      </w:r>
    </w:p>
    <w:p>
      <w:pPr>
        <w:spacing w:after="0"/>
        <w:ind w:left="0"/>
        <w:jc w:val="both"/>
      </w:pPr>
      <w:r>
        <w:rPr>
          <w:rFonts w:ascii="Times New Roman"/>
          <w:b w:val="false"/>
          <w:i w:val="false"/>
          <w:color w:val="000000"/>
          <w:sz w:val="28"/>
        </w:rPr>
        <w:t>
      работники морского транспорта - нарушений, предусмотренных статьями 506, 520, 521, 565, 566 настоящего Кодекса;</w:t>
      </w:r>
    </w:p>
    <w:p>
      <w:pPr>
        <w:spacing w:after="0"/>
        <w:ind w:left="0"/>
        <w:jc w:val="both"/>
      </w:pPr>
      <w:r>
        <w:rPr>
          <w:rFonts w:ascii="Times New Roman"/>
          <w:b w:val="false"/>
          <w:i w:val="false"/>
          <w:color w:val="000000"/>
          <w:sz w:val="28"/>
        </w:rPr>
        <w:t>
      работники речного транспорта - нарушений, предусмотренных статьями 506, 521-526, 528, 565, 566 настоящего Кодекса;</w:t>
      </w:r>
    </w:p>
    <w:p>
      <w:pPr>
        <w:spacing w:after="0"/>
        <w:ind w:left="0"/>
        <w:jc w:val="both"/>
      </w:pPr>
      <w:r>
        <w:rPr>
          <w:rFonts w:ascii="Times New Roman"/>
          <w:b w:val="false"/>
          <w:i w:val="false"/>
          <w:color w:val="000000"/>
          <w:sz w:val="28"/>
        </w:rPr>
        <w:t>
      работники гражданской авиации - нарушений, предусмотренных статьями 510, 513, 565, 566 настоящего Кодекса.</w:t>
      </w:r>
    </w:p>
    <w:p>
      <w:pPr>
        <w:spacing w:after="0"/>
        <w:ind w:left="0"/>
        <w:jc w:val="both"/>
      </w:pPr>
      <w:r>
        <w:rPr>
          <w:rFonts w:ascii="Times New Roman"/>
          <w:b/>
          <w:i w:val="false"/>
          <w:color w:val="000000"/>
          <w:sz w:val="28"/>
        </w:rPr>
        <w:t>Статья 16. Административная ответственность юридических лиц</w:t>
      </w:r>
    </w:p>
    <w:p>
      <w:pPr>
        <w:spacing w:after="0"/>
        <w:ind w:left="0"/>
        <w:jc w:val="both"/>
      </w:pPr>
      <w:r>
        <w:rPr>
          <w:rFonts w:ascii="Times New Roman"/>
          <w:b w:val="false"/>
          <w:i w:val="false"/>
          <w:color w:val="000000"/>
          <w:sz w:val="28"/>
        </w:rPr>
        <w:t>
      1. Юридическое лицо подлежит административной ответственности за административное правонарушение в случаях, предусмотренных особенной частью настоящего Кодекса.</w:t>
      </w:r>
    </w:p>
    <w:p>
      <w:pPr>
        <w:spacing w:after="0"/>
        <w:ind w:left="0"/>
        <w:jc w:val="both"/>
      </w:pPr>
      <w:r>
        <w:rPr>
          <w:rFonts w:ascii="Times New Roman"/>
          <w:b w:val="false"/>
          <w:i w:val="false"/>
          <w:color w:val="000000"/>
          <w:sz w:val="28"/>
        </w:rPr>
        <w:t>
      2. Юридическое лицо подлежит административной ответственности за административное правонарушение, если предусмотренное особенной частью настоящего Кодекса деяние было совершено, санкционировано, одобрено органом или лицом, осуществляющим функции управления юридическим лицом.</w:t>
      </w:r>
    </w:p>
    <w:p>
      <w:pPr>
        <w:spacing w:after="0"/>
        <w:ind w:left="0"/>
        <w:jc w:val="both"/>
      </w:pPr>
      <w:r>
        <w:rPr>
          <w:rFonts w:ascii="Times New Roman"/>
          <w:b w:val="false"/>
          <w:i w:val="false"/>
          <w:color w:val="000000"/>
          <w:sz w:val="28"/>
        </w:rPr>
        <w:t>
      3. Если в нормах настоящего Кодекса не указано, применяются ли они к физическому или юридическому лицу, данные нормы в равной мере действуют в отношении того и другого лица, за исключением случаев, когда по смыслу данных норм они относятся и могут быть применены только к физическому лицу.</w:t>
      </w:r>
    </w:p>
    <w:p>
      <w:pPr>
        <w:spacing w:after="0"/>
        <w:ind w:left="0"/>
        <w:jc w:val="both"/>
      </w:pPr>
      <w:r>
        <w:rPr>
          <w:rFonts w:ascii="Times New Roman"/>
          <w:b w:val="false"/>
          <w:i w:val="false"/>
          <w:color w:val="000000"/>
          <w:sz w:val="28"/>
        </w:rPr>
        <w:t>
      4. Юридические лица, являющиеся субъектами частного предпринимательства, обязаны представлять в суд, орган (должностному лицу), уполномоченным рассматривать дела об административных правонарушениях, документы, подтверждающие осуществляемый вид деятельности, численность работников и среднегодовую стоимость активов за год, за исключением случаев, когда административные взыскания в равной мере действуют в отношении всех юридических лиц.</w:t>
      </w:r>
    </w:p>
    <w:p>
      <w:pPr>
        <w:spacing w:after="0"/>
        <w:ind w:left="0"/>
        <w:jc w:val="both"/>
      </w:pPr>
      <w:r>
        <w:rPr>
          <w:rFonts w:ascii="Times New Roman"/>
          <w:b w:val="false"/>
          <w:i w:val="false"/>
          <w:color w:val="000000"/>
          <w:sz w:val="28"/>
        </w:rPr>
        <w:t>
      5. Если в нормах настоящего Кодекса не указано, применяются ли они к юридическим лицам, являющимся субъектами малого или среднего предпринимательства, крупного предпринимательства, или иным организациям, данные нормы в равной мере действуют в отношении всех юридических лиц, за исключением случаев, когда по содержанию данных норм они относятся и могут быть применены только к юридическим лицам, являющимся субъектами малого или среднего предпринимательства, крупного предпринимательства.</w:t>
      </w:r>
    </w:p>
    <w:p>
      <w:pPr>
        <w:spacing w:after="0"/>
        <w:ind w:left="0"/>
        <w:jc w:val="both"/>
      </w:pPr>
      <w:r>
        <w:rPr>
          <w:rFonts w:ascii="Times New Roman"/>
          <w:b w:val="false"/>
          <w:i w:val="false"/>
          <w:color w:val="000000"/>
          <w:sz w:val="28"/>
        </w:rPr>
        <w:t>
      6. В зависимости от осуществляемого вида деятельности, численности работников и среднегодовой стоимости активов за год государственное предприятие подлежит административной ответственности в порядке, предусмотренном для юридических лиц, являющихся субъектами малого или среднего либо крупного предпринимательства, за исключением случаев, когда административные взыскания в равной мере действуют в отношении всех юридических лиц.</w:t>
      </w:r>
    </w:p>
    <w:p>
      <w:pPr>
        <w:spacing w:after="0"/>
        <w:ind w:left="0"/>
        <w:jc w:val="both"/>
      </w:pPr>
      <w:r>
        <w:rPr>
          <w:rFonts w:ascii="Times New Roman"/>
          <w:b w:val="false"/>
          <w:i w:val="false"/>
          <w:color w:val="000000"/>
          <w:sz w:val="28"/>
        </w:rPr>
        <w:t>
      7. Структурные подразделения юридического лица, являющиеся самостоятельными налогоплательщиками и совершившие административные правонарушения, несут административную ответственность как юридические лица.</w:t>
      </w:r>
    </w:p>
    <w:p>
      <w:pPr>
        <w:spacing w:after="0"/>
        <w:ind w:left="0"/>
        <w:jc w:val="both"/>
      </w:pPr>
      <w:r>
        <w:rPr>
          <w:rFonts w:ascii="Times New Roman"/>
          <w:b w:val="false"/>
          <w:i w:val="false"/>
          <w:color w:val="000000"/>
          <w:sz w:val="28"/>
        </w:rPr>
        <w:t xml:space="preserve">
      8. В случае реорганизации юридического лица ответственность за совершенное правонарушение устанавливается согласно </w:t>
      </w:r>
      <w:r>
        <w:rPr>
          <w:rFonts w:ascii="Times New Roman"/>
          <w:b w:val="false"/>
          <w:i w:val="false"/>
          <w:color w:val="000000"/>
          <w:sz w:val="28"/>
        </w:rPr>
        <w:t>статье 46</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i w:val="false"/>
          <w:color w:val="000000"/>
          <w:sz w:val="28"/>
        </w:rPr>
        <w:t>Статья 17.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 лица без гражданства, совершившие на территории Республики Казахстан административные правонарушения,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Иностранцы, иностранные юридические лица, лица без гражданства за совершение административных правонарушений, посягающих на суверенные права Республики Казахстан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4. Обстоятельства, исключающие административную</w:t>
      </w:r>
      <w:r>
        <w:br/>
      </w:r>
      <w:r>
        <w:rPr>
          <w:rFonts w:ascii="Times New Roman"/>
          <w:b/>
          <w:i w:val="false"/>
          <w:color w:val="000000"/>
        </w:rPr>
        <w:t>ответственность</w:t>
      </w:r>
    </w:p>
    <w:p>
      <w:pPr>
        <w:spacing w:after="0"/>
        <w:ind w:left="0"/>
        <w:jc w:val="both"/>
      </w:pPr>
      <w:r>
        <w:rPr>
          <w:rFonts w:ascii="Times New Roman"/>
          <w:b/>
          <w:i w:val="false"/>
          <w:color w:val="000000"/>
          <w:sz w:val="28"/>
        </w:rPr>
        <w:t>Статья 18. Необходимая оборона</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19.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20. Крайняя необходимость</w:t>
      </w:r>
    </w:p>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21. Обоснованный риск</w:t>
      </w:r>
    </w:p>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интересам при обоснованном риске для достижения общественно полезной цели.</w:t>
      </w:r>
    </w:p>
    <w:p>
      <w:pPr>
        <w:spacing w:after="0"/>
        <w:ind w:left="0"/>
        <w:jc w:val="both"/>
      </w:pP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p>
      <w:pPr>
        <w:spacing w:after="0"/>
        <w:ind w:left="0"/>
        <w:jc w:val="both"/>
      </w:pP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катастрофой, общественным бедствием или иными тяжкими последствиями.</w:t>
      </w:r>
    </w:p>
    <w:p>
      <w:pPr>
        <w:spacing w:after="0"/>
        <w:ind w:left="0"/>
        <w:jc w:val="both"/>
      </w:pPr>
      <w:r>
        <w:rPr>
          <w:rFonts w:ascii="Times New Roman"/>
          <w:b/>
          <w:i w:val="false"/>
          <w:color w:val="000000"/>
          <w:sz w:val="28"/>
        </w:rPr>
        <w:t>Статья 22.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p>
      <w:pPr>
        <w:spacing w:after="0"/>
        <w:ind w:left="0"/>
        <w:jc w:val="both"/>
      </w:pPr>
      <w:r>
        <w:rPr>
          <w:rFonts w:ascii="Times New Roman"/>
          <w:b w:val="false"/>
          <w:i w:val="false"/>
          <w:color w:val="000000"/>
          <w:sz w:val="28"/>
        </w:rPr>
        <w:t>
      2. Вопрос об административной ответственности за причинение вреда охраняемым интересам в результате психического или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20 настоящего Кодекса.</w:t>
      </w:r>
    </w:p>
    <w:p>
      <w:pPr>
        <w:spacing w:after="0"/>
        <w:ind w:left="0"/>
        <w:jc w:val="both"/>
      </w:pPr>
      <w:r>
        <w:rPr>
          <w:rFonts w:ascii="Times New Roman"/>
          <w:b/>
          <w:i w:val="false"/>
          <w:color w:val="000000"/>
          <w:sz w:val="28"/>
        </w:rPr>
        <w:t>Статья 23. Исполнение незаконного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5. Административное взыскание и меры</w:t>
      </w:r>
      <w:r>
        <w:br/>
      </w:r>
      <w:r>
        <w:rPr>
          <w:rFonts w:ascii="Times New Roman"/>
          <w:b/>
          <w:i w:val="false"/>
          <w:color w:val="000000"/>
        </w:rPr>
        <w:t>административно-правового воздействия</w:t>
      </w:r>
    </w:p>
    <w:p>
      <w:pPr>
        <w:spacing w:after="0"/>
        <w:ind w:left="0"/>
        <w:jc w:val="both"/>
      </w:pPr>
      <w:r>
        <w:rPr>
          <w:rFonts w:ascii="Times New Roman"/>
          <w:b/>
          <w:i w:val="false"/>
          <w:color w:val="000000"/>
          <w:sz w:val="28"/>
        </w:rPr>
        <w:t>Статья 24. Понятие и цели административного взыскания</w:t>
      </w:r>
    </w:p>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p>
      <w:pPr>
        <w:spacing w:after="0"/>
        <w:ind w:left="0"/>
        <w:jc w:val="both"/>
      </w:pPr>
      <w:r>
        <w:rPr>
          <w:rFonts w:ascii="Times New Roman"/>
          <w:b w:val="false"/>
          <w:i w:val="false"/>
          <w:color w:val="000000"/>
          <w:sz w:val="28"/>
        </w:rPr>
        <w:t>
      2. Административное взыскание применяется в целях восстановления социальной справедливости и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Административным процессуальным кодексом.</w:t>
      </w:r>
    </w:p>
    <w:p>
      <w:pPr>
        <w:spacing w:after="0"/>
        <w:ind w:left="0"/>
        <w:jc w:val="both"/>
      </w:pPr>
      <w:r>
        <w:rPr>
          <w:rFonts w:ascii="Times New Roman"/>
          <w:b/>
          <w:i w:val="false"/>
          <w:color w:val="000000"/>
          <w:sz w:val="28"/>
        </w:rPr>
        <w:t>Статья 25. Виды административных взысканий</w:t>
      </w:r>
    </w:p>
    <w:p>
      <w:pPr>
        <w:spacing w:after="0"/>
        <w:ind w:left="0"/>
        <w:jc w:val="both"/>
      </w:pPr>
      <w:r>
        <w:rPr>
          <w:rFonts w:ascii="Times New Roman"/>
          <w:b w:val="false"/>
          <w:i w:val="false"/>
          <w:color w:val="000000"/>
          <w:sz w:val="28"/>
        </w:rPr>
        <w:t>
      1. За совершение административных правонарушений к физическому лицу могут применяться следующие административные взыскания:</w:t>
      </w:r>
    </w:p>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возмездное изъятие предмета, явившегося орудием либо предметом совершения административного правонарушения;</w:t>
      </w:r>
    </w:p>
    <w:p>
      <w:pPr>
        <w:spacing w:after="0"/>
        <w:ind w:left="0"/>
        <w:jc w:val="both"/>
      </w:pPr>
      <w:r>
        <w:rPr>
          <w:rFonts w:ascii="Times New Roman"/>
          <w:b w:val="false"/>
          <w:i w:val="false"/>
          <w:color w:val="000000"/>
          <w:sz w:val="28"/>
        </w:rPr>
        <w:t>
      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5) лишение специального права;</w:t>
      </w:r>
    </w:p>
    <w:p>
      <w:pPr>
        <w:spacing w:after="0"/>
        <w:ind w:left="0"/>
        <w:jc w:val="both"/>
      </w:pPr>
      <w:r>
        <w:rPr>
          <w:rFonts w:ascii="Times New Roman"/>
          <w:b w:val="false"/>
          <w:i w:val="false"/>
          <w:color w:val="000000"/>
          <w:sz w:val="28"/>
        </w:rPr>
        <w:t>
      6) лишение лицензии, специального разрешения, квалификационного аттестата (свидетельства) или приостановление ее (его) действия на определенный вид деятельности либо совершение определенных действий;</w:t>
      </w:r>
    </w:p>
    <w:p>
      <w:pPr>
        <w:spacing w:after="0"/>
        <w:ind w:left="0"/>
        <w:jc w:val="both"/>
      </w:pPr>
      <w:r>
        <w:rPr>
          <w:rFonts w:ascii="Times New Roman"/>
          <w:b w:val="false"/>
          <w:i w:val="false"/>
          <w:color w:val="000000"/>
          <w:sz w:val="28"/>
        </w:rPr>
        <w:t>
      7) приостановление или запрещение деятельности индивидуального предпринимателя или юридического лица;</w:t>
      </w:r>
    </w:p>
    <w:p>
      <w:pPr>
        <w:spacing w:after="0"/>
        <w:ind w:left="0"/>
        <w:jc w:val="both"/>
      </w:pPr>
      <w:r>
        <w:rPr>
          <w:rFonts w:ascii="Times New Roman"/>
          <w:b w:val="false"/>
          <w:i w:val="false"/>
          <w:color w:val="000000"/>
          <w:sz w:val="28"/>
        </w:rPr>
        <w:t>
      8)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9) административный арест;</w:t>
      </w:r>
    </w:p>
    <w:p>
      <w:pPr>
        <w:spacing w:after="0"/>
        <w:ind w:left="0"/>
        <w:jc w:val="both"/>
      </w:pPr>
      <w:r>
        <w:rPr>
          <w:rFonts w:ascii="Times New Roman"/>
          <w:b w:val="false"/>
          <w:i w:val="false"/>
          <w:color w:val="000000"/>
          <w:sz w:val="28"/>
        </w:rPr>
        <w:t>
      10) административное выдворение за пределы Республики Казахстан иностранца или лица без гражданства.</w:t>
      </w:r>
    </w:p>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1)-8) части первой настоящей статьи.</w:t>
      </w:r>
    </w:p>
    <w:p>
      <w:pPr>
        <w:spacing w:after="0"/>
        <w:ind w:left="0"/>
        <w:jc w:val="both"/>
      </w:pPr>
      <w:r>
        <w:rPr>
          <w:rFonts w:ascii="Times New Roman"/>
          <w:b/>
          <w:i w:val="false"/>
          <w:color w:val="000000"/>
          <w:sz w:val="28"/>
        </w:rPr>
        <w:t>Статья 26. Основные и дополнительные административные меры взыскания</w:t>
      </w:r>
    </w:p>
    <w:p>
      <w:pPr>
        <w:spacing w:after="0"/>
        <w:ind w:left="0"/>
        <w:jc w:val="both"/>
      </w:pPr>
      <w:r>
        <w:rPr>
          <w:rFonts w:ascii="Times New Roman"/>
          <w:b w:val="false"/>
          <w:i w:val="false"/>
          <w:color w:val="000000"/>
          <w:sz w:val="28"/>
        </w:rPr>
        <w:t>
      1. Предупреждение, административный штраф и административный арест могут применяться только в качестве основных административных взысканий.</w:t>
      </w:r>
    </w:p>
    <w:p>
      <w:pPr>
        <w:spacing w:after="0"/>
        <w:ind w:left="0"/>
        <w:jc w:val="both"/>
      </w:pPr>
      <w:r>
        <w:rPr>
          <w:rFonts w:ascii="Times New Roman"/>
          <w:b w:val="false"/>
          <w:i w:val="false"/>
          <w:color w:val="000000"/>
          <w:sz w:val="28"/>
        </w:rPr>
        <w:t>
      2. Лишение специального права, лишение или приостановление действия лицензии (специального разрешения, квалификационного аттестата (свидетельства), приостановление или запрещение предпринимательской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p>
      <w:pPr>
        <w:spacing w:after="0"/>
        <w:ind w:left="0"/>
        <w:jc w:val="both"/>
      </w:pPr>
      <w:r>
        <w:rPr>
          <w:rFonts w:ascii="Times New Roman"/>
          <w:b w:val="false"/>
          <w:i w:val="false"/>
          <w:color w:val="000000"/>
          <w:sz w:val="28"/>
        </w:rPr>
        <w:t>
      3. Возмездное изъятие предмета, явившегося орудием либо предметом совершения административного правонарушения, конфискация, принудительный снос возведенного строения могут применяться только в качестве дополнительного административного взыскания.</w:t>
      </w:r>
    </w:p>
    <w:p>
      <w:pPr>
        <w:spacing w:after="0"/>
        <w:ind w:left="0"/>
        <w:jc w:val="both"/>
      </w:pPr>
      <w:r>
        <w:rPr>
          <w:rFonts w:ascii="Times New Roman"/>
          <w:b/>
          <w:i w:val="false"/>
          <w:color w:val="000000"/>
          <w:sz w:val="28"/>
        </w:rPr>
        <w:t>Статья 27. Предупреждение</w:t>
      </w:r>
    </w:p>
    <w:p>
      <w:pPr>
        <w:spacing w:after="0"/>
        <w:ind w:left="0"/>
        <w:jc w:val="both"/>
      </w:pPr>
      <w:r>
        <w:rPr>
          <w:rFonts w:ascii="Times New Roman"/>
          <w:b w:val="false"/>
          <w:i w:val="false"/>
          <w:color w:val="000000"/>
          <w:sz w:val="28"/>
        </w:rPr>
        <w:t>
      Предупреждение состоит в официальной даче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форме постановления.</w:t>
      </w:r>
    </w:p>
    <w:p>
      <w:pPr>
        <w:spacing w:after="0"/>
        <w:ind w:left="0"/>
        <w:jc w:val="both"/>
      </w:pPr>
      <w:r>
        <w:rPr>
          <w:rFonts w:ascii="Times New Roman"/>
          <w:b/>
          <w:i w:val="false"/>
          <w:color w:val="000000"/>
          <w:sz w:val="28"/>
        </w:rPr>
        <w:t>Статья 28. Административный штраф</w:t>
      </w:r>
    </w:p>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Кодекса, в размере, соответствующем определенному количеству месячного расчетного показателя, устанавливаемого в соответствии с законодательным актом, действующим на момент совершения административного правонарушения.</w:t>
      </w:r>
    </w:p>
    <w:p>
      <w:pPr>
        <w:spacing w:after="0"/>
        <w:ind w:left="0"/>
        <w:jc w:val="both"/>
      </w:pPr>
      <w:r>
        <w:rPr>
          <w:rFonts w:ascii="Times New Roman"/>
          <w:b w:val="false"/>
          <w:i w:val="false"/>
          <w:color w:val="000000"/>
          <w:sz w:val="28"/>
        </w:rPr>
        <w:t>
      В случаях, предусмотренных в статьях особенной части настоящего Кодекса, размер штрафа выражается в процентах от суммы неисполненного или исполненного ненадлежащим образом налогового обязательства, установленного законодательными актами Республики Казахстан, от суммы неперечисленных (несвоевременно перечисленных) социальных отчислений, а также от суммы сделок, операции, совершенных с нарушением норм законодательства Республики Казахстан, либо в размере суммы нанесенного окружающей среде вреда, либо в процентах от суммы дохода (выручки), полученного в результате осуществления монополистической деятельности, недобросовестной конкуренции или нарушения законодательства Республики Казахстан об электроэнергетике, о естественных монополиях и регулируемых рынках или законодательства Республики Казахстан, регулирующего деятельность финансовых организаций, а также в процентах от суммы, которая не была учтена в соответствии с требованиями действующего законодательства Республики Казахстан о бухгалтерском учете и финансовой отчетности, а также регулирующего деятельность финансовых организаций, либо учтена не надлежащим образом.</w:t>
      </w:r>
    </w:p>
    <w:p>
      <w:pPr>
        <w:spacing w:after="0"/>
        <w:ind w:left="0"/>
        <w:jc w:val="both"/>
      </w:pPr>
      <w:r>
        <w:rPr>
          <w:rFonts w:ascii="Times New Roman"/>
          <w:b w:val="false"/>
          <w:i w:val="false"/>
          <w:color w:val="000000"/>
          <w:sz w:val="28"/>
        </w:rPr>
        <w:t>
      2. Размер штрафа, налагаемого на физическое лицо, за исключением указанного в абзацах втором и третьем настоящей части, не может быть менее одной пятой месячного расчетного показателя.</w:t>
      </w:r>
    </w:p>
    <w:p>
      <w:pPr>
        <w:spacing w:after="0"/>
        <w:ind w:left="0"/>
        <w:jc w:val="both"/>
      </w:pPr>
      <w:r>
        <w:rPr>
          <w:rFonts w:ascii="Times New Roman"/>
          <w:b w:val="false"/>
          <w:i w:val="false"/>
          <w:color w:val="000000"/>
          <w:sz w:val="28"/>
        </w:rPr>
        <w:t>
      Размер штрафа, налагаемого на должностное лицо, частного нотариуса, адвоката, индивидуального предпринимателя и юридическое лицо, являющихся субъектами малого предпринимательства или некоммерческими организациями не может быть менее пяти месячных расчетных показателей.</w:t>
      </w:r>
    </w:p>
    <w:p>
      <w:pPr>
        <w:spacing w:after="0"/>
        <w:ind w:left="0"/>
        <w:jc w:val="both"/>
      </w:pPr>
      <w:r>
        <w:rPr>
          <w:rFonts w:ascii="Times New Roman"/>
          <w:b w:val="false"/>
          <w:i w:val="false"/>
          <w:color w:val="000000"/>
          <w:sz w:val="28"/>
        </w:rPr>
        <w:t>
      Размер штрафа, налагаемого на индивидуального предпринимателя и юридическое лицо, являющихся субъектами среднего предпринимательства, не может быть менее десяти месячных расчетных показателей.</w:t>
      </w:r>
    </w:p>
    <w:p>
      <w:pPr>
        <w:spacing w:after="0"/>
        <w:ind w:left="0"/>
        <w:jc w:val="both"/>
      </w:pPr>
      <w:r>
        <w:rPr>
          <w:rFonts w:ascii="Times New Roman"/>
          <w:b w:val="false"/>
          <w:i w:val="false"/>
          <w:color w:val="000000"/>
          <w:sz w:val="28"/>
        </w:rPr>
        <w:t>
      Размер штрафа, налагаемого на юридическое лицо, являющееся субъектом крупного предпринимательства, не может быть менее двадцати месячных расчетных показателей.</w:t>
      </w:r>
    </w:p>
    <w:p>
      <w:pPr>
        <w:spacing w:after="0"/>
        <w:ind w:left="0"/>
        <w:jc w:val="both"/>
      </w:pPr>
      <w:r>
        <w:rPr>
          <w:rFonts w:ascii="Times New Roman"/>
          <w:b w:val="false"/>
          <w:i w:val="false"/>
          <w:color w:val="000000"/>
          <w:sz w:val="28"/>
        </w:rPr>
        <w:t>
      3. Размер штрафа, налагаемого на физическое лицо, за исключением указанного в абзацах втором и третьем настоящей части, не может превышать ста месячных расчетных показателей.</w:t>
      </w:r>
    </w:p>
    <w:p>
      <w:pPr>
        <w:spacing w:after="0"/>
        <w:ind w:left="0"/>
        <w:jc w:val="both"/>
      </w:pPr>
      <w:r>
        <w:rPr>
          <w:rFonts w:ascii="Times New Roman"/>
          <w:b w:val="false"/>
          <w:i w:val="false"/>
          <w:color w:val="000000"/>
          <w:sz w:val="28"/>
        </w:rPr>
        <w:t>
      Размер штрафа, налагаемого на должностное лицо, частного нотариуса, адвоката, а также на индивидуального предпринимателя и юридическое лицо, являющихся субъектами малого предпринимательства или некоммерческими организациями, не может превышать двухсот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индивидуального предпринимателя и юридическое лицо, являющихся субъектами среднего предпринимательства, не может превышать четырехсот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юридическое лицо, являющееся субъектом крупного предпринимательства, не может превышать две тысячи месячных расчетных показателей.</w:t>
      </w:r>
    </w:p>
    <w:p>
      <w:pPr>
        <w:spacing w:after="0"/>
        <w:ind w:left="0"/>
        <w:jc w:val="both"/>
      </w:pPr>
      <w:r>
        <w:rPr>
          <w:rFonts w:ascii="Times New Roman"/>
          <w:b w:val="false"/>
          <w:i w:val="false"/>
          <w:color w:val="000000"/>
          <w:sz w:val="28"/>
        </w:rPr>
        <w:t>
      4. За совершение правонарушения впервые не может быть установлено более половины размера штрафа, предусмотренного частью третьей настоящей статьи в случае установления в статьях особенной части настоящего Кодекса административной ответственности за повторное совершение правонарушения в течение года после наложения административного взыскания.</w:t>
      </w:r>
    </w:p>
    <w:p>
      <w:pPr>
        <w:spacing w:after="0"/>
        <w:ind w:left="0"/>
        <w:jc w:val="both"/>
      </w:pPr>
      <w:r>
        <w:rPr>
          <w:rFonts w:ascii="Times New Roman"/>
          <w:b w:val="false"/>
          <w:i w:val="false"/>
          <w:color w:val="000000"/>
          <w:sz w:val="28"/>
        </w:rPr>
        <w:t>
      За совершение правонарушения в течение года после наложения административного взыскания повторно размер штрафа не может быть установлен менее предыдущего и более чем в два раза больше размера штрафа, установленного за совершение предыдущего правонарушения.</w:t>
      </w:r>
    </w:p>
    <w:p>
      <w:pPr>
        <w:spacing w:after="0"/>
        <w:ind w:left="0"/>
        <w:jc w:val="both"/>
      </w:pPr>
      <w:r>
        <w:rPr>
          <w:rFonts w:ascii="Times New Roman"/>
          <w:b w:val="false"/>
          <w:i w:val="false"/>
          <w:color w:val="000000"/>
          <w:sz w:val="28"/>
        </w:rPr>
        <w:t>
      5.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настоящей статье.</w:t>
      </w:r>
    </w:p>
    <w:p>
      <w:pPr>
        <w:spacing w:after="0"/>
        <w:ind w:left="0"/>
        <w:jc w:val="both"/>
      </w:pPr>
      <w:r>
        <w:rPr>
          <w:rFonts w:ascii="Times New Roman"/>
          <w:b w:val="false"/>
          <w:i w:val="false"/>
          <w:color w:val="000000"/>
          <w:sz w:val="28"/>
        </w:rPr>
        <w:t>
      6. Штраф взыскивается в доход государственного бюджета в установленном законодательством порядке.</w:t>
      </w:r>
    </w:p>
    <w:p>
      <w:pPr>
        <w:spacing w:after="0"/>
        <w:ind w:left="0"/>
        <w:jc w:val="both"/>
      </w:pPr>
      <w:r>
        <w:rPr>
          <w:rFonts w:ascii="Times New Roman"/>
          <w:b w:val="false"/>
          <w:i w:val="false"/>
          <w:color w:val="000000"/>
          <w:sz w:val="28"/>
        </w:rPr>
        <w:t>
      7. Отнесение индивидуальных предпринимателей к субъектам малого и среднего предпринимательства, юридических лиц к субъектам малого, среднего или крупного предпринимательства осуществляется по условиям, установленным законом Республики Казахстан о частном предпринимательстве.</w:t>
      </w:r>
    </w:p>
    <w:p>
      <w:pPr>
        <w:spacing w:after="0"/>
        <w:ind w:left="0"/>
        <w:jc w:val="both"/>
      </w:pPr>
      <w:r>
        <w:rPr>
          <w:rFonts w:ascii="Times New Roman"/>
          <w:b w:val="false"/>
          <w:i w:val="false"/>
          <w:color w:val="000000"/>
          <w:sz w:val="28"/>
        </w:rPr>
        <w:t>
      Примечание. При назначении административного штрафа все суммы, исчисленные в тиынах, в постановлении о назначении административного штрафа подлежат округлению до нуля тенге независимо от суммы тиынов.</w:t>
      </w:r>
    </w:p>
    <w:p>
      <w:pPr>
        <w:spacing w:after="0"/>
        <w:ind w:left="0"/>
        <w:jc w:val="both"/>
      </w:pPr>
      <w:r>
        <w:rPr>
          <w:rFonts w:ascii="Times New Roman"/>
          <w:b/>
          <w:i w:val="false"/>
          <w:color w:val="000000"/>
          <w:sz w:val="28"/>
        </w:rPr>
        <w:t>Статья 29. Возмездное изъятие предмета, явившегося орудием либо предметом совершения административного правонарушения</w:t>
      </w:r>
    </w:p>
    <w:p>
      <w:pPr>
        <w:spacing w:after="0"/>
        <w:ind w:left="0"/>
        <w:jc w:val="both"/>
      </w:pPr>
      <w:r>
        <w:rPr>
          <w:rFonts w:ascii="Times New Roman"/>
          <w:b w:val="false"/>
          <w:i w:val="false"/>
          <w:color w:val="000000"/>
          <w:sz w:val="28"/>
        </w:rPr>
        <w:t>
      1. Возмездное изъятие предмета, явившегося орудием либо предметом совершения административного правонарушения, состоит в его принудительном изъятии на основании постановления судьи и последующей реализации в порядке, предусмотренном для исполнения судебных актов. Вырученная от реализации такого предмета сумма передается судебным исполнителем собственнику за вычетом расходов по его реализации.</w:t>
      </w:r>
    </w:p>
    <w:p>
      <w:pPr>
        <w:spacing w:after="0"/>
        <w:ind w:left="0"/>
        <w:jc w:val="both"/>
      </w:pPr>
      <w:r>
        <w:rPr>
          <w:rFonts w:ascii="Times New Roman"/>
          <w:b w:val="false"/>
          <w:i w:val="false"/>
          <w:color w:val="000000"/>
          <w:sz w:val="28"/>
        </w:rPr>
        <w:t>
      2. Возмездное изъятие охотничьего оружия, боевых припасов и других орудий охоты не применяется к лицам, для которых охота является основным законным источником существования.</w:t>
      </w:r>
    </w:p>
    <w:p>
      <w:pPr>
        <w:spacing w:after="0"/>
        <w:ind w:left="0"/>
        <w:jc w:val="both"/>
      </w:pPr>
      <w:r>
        <w:rPr>
          <w:rFonts w:ascii="Times New Roman"/>
          <w:b w:val="false"/>
          <w:i w:val="false"/>
          <w:color w:val="000000"/>
          <w:sz w:val="28"/>
        </w:rPr>
        <w:t>
      3. Возмездное изъятие может применяться только за умышленное правонарушение в случаях, предусмотренных соответствующей статьей особенной части настоящего Кодекса, в качестве административного взыскания.</w:t>
      </w:r>
    </w:p>
    <w:p>
      <w:pPr>
        <w:spacing w:after="0"/>
        <w:ind w:left="0"/>
        <w:jc w:val="both"/>
      </w:pPr>
      <w:r>
        <w:rPr>
          <w:rFonts w:ascii="Times New Roman"/>
          <w:b/>
          <w:i w:val="false"/>
          <w:color w:val="000000"/>
          <w:sz w:val="28"/>
        </w:rPr>
        <w:t>Статья 30.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судебном порядке.</w:t>
      </w:r>
    </w:p>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p>
      <w:pPr>
        <w:spacing w:after="0"/>
        <w:ind w:left="0"/>
        <w:jc w:val="both"/>
      </w:pPr>
      <w:r>
        <w:rPr>
          <w:rFonts w:ascii="Times New Roman"/>
          <w:b w:val="false"/>
          <w:i w:val="false"/>
          <w:color w:val="000000"/>
          <w:sz w:val="28"/>
        </w:rPr>
        <w:t>
      2. Конфискации подлежит лишь предмет, являющийся собственностью правонарушителя.</w:t>
      </w:r>
    </w:p>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применяется к лицам, для которых охота (рыболовство) является основным законным источником существования.</w:t>
      </w:r>
    </w:p>
    <w:p>
      <w:pPr>
        <w:spacing w:after="0"/>
        <w:ind w:left="0"/>
        <w:jc w:val="both"/>
      </w:pPr>
      <w:r>
        <w:rPr>
          <w:rFonts w:ascii="Times New Roman"/>
          <w:b w:val="false"/>
          <w:i w:val="false"/>
          <w:color w:val="000000"/>
          <w:sz w:val="28"/>
        </w:rPr>
        <w:t>
      4. Конфискация применяется судьей и может налагаться в случаях, когда она предусмотрена соответствующей статьей особенной части настоящего Кодекса в качестве административного взыскания.</w:t>
      </w:r>
    </w:p>
    <w:p>
      <w:pPr>
        <w:spacing w:after="0"/>
        <w:ind w:left="0"/>
        <w:jc w:val="both"/>
      </w:pPr>
      <w:r>
        <w:rPr>
          <w:rFonts w:ascii="Times New Roman"/>
          <w:b/>
          <w:i w:val="false"/>
          <w:color w:val="000000"/>
          <w:sz w:val="28"/>
        </w:rPr>
        <w:t>Статья 31. Лишение специального права</w:t>
      </w:r>
    </w:p>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за грубое или систематическое нарушение порядка пользования этим правом.</w:t>
      </w:r>
    </w:p>
    <w:p>
      <w:pPr>
        <w:spacing w:after="0"/>
        <w:ind w:left="0"/>
        <w:jc w:val="both"/>
      </w:pPr>
      <w:r>
        <w:rPr>
          <w:rFonts w:ascii="Times New Roman"/>
          <w:b w:val="false"/>
          <w:i w:val="false"/>
          <w:color w:val="000000"/>
          <w:sz w:val="28"/>
        </w:rPr>
        <w:t>
      2. Лишение специального права применяется судьей.</w:t>
      </w:r>
    </w:p>
    <w:p>
      <w:pPr>
        <w:spacing w:after="0"/>
        <w:ind w:left="0"/>
        <w:jc w:val="both"/>
      </w:pPr>
      <w:r>
        <w:rPr>
          <w:rFonts w:ascii="Times New Roman"/>
          <w:b w:val="false"/>
          <w:i w:val="false"/>
          <w:color w:val="000000"/>
          <w:sz w:val="28"/>
        </w:rPr>
        <w:t>
      3. Срок лишения специального права не может быть менее одного месяца и более двух лет, за исключением права управления транспортными средствами.</w:t>
      </w:r>
    </w:p>
    <w:p>
      <w:pPr>
        <w:spacing w:after="0"/>
        <w:ind w:left="0"/>
        <w:jc w:val="both"/>
      </w:pPr>
      <w:r>
        <w:rPr>
          <w:rFonts w:ascii="Times New Roman"/>
          <w:b w:val="false"/>
          <w:i w:val="false"/>
          <w:color w:val="000000"/>
          <w:sz w:val="28"/>
        </w:rPr>
        <w:t>
      4. Срок лишения права управления транспортными средствами может быть от шести месяцев до двух лет.</w:t>
      </w:r>
    </w:p>
    <w:p>
      <w:pPr>
        <w:spacing w:after="0"/>
        <w:ind w:left="0"/>
        <w:jc w:val="both"/>
      </w:pPr>
      <w:r>
        <w:rPr>
          <w:rFonts w:ascii="Times New Roman"/>
          <w:b w:val="false"/>
          <w:i w:val="false"/>
          <w:color w:val="000000"/>
          <w:sz w:val="28"/>
        </w:rPr>
        <w:t>
      5. Срок лишения права за управление транспортными средствами в состоянии алкогольного, наркотического и (или) токсикоманического опьянения, а также за передачу управления транспортным средством лицу, находящемуся в состоянии алкогольного, наркотического и (или) токсикоманического опьянения, может быть от двух до десяти лет.</w:t>
      </w:r>
    </w:p>
    <w:p>
      <w:pPr>
        <w:spacing w:after="0"/>
        <w:ind w:left="0"/>
        <w:jc w:val="both"/>
      </w:pPr>
      <w:r>
        <w:rPr>
          <w:rFonts w:ascii="Times New Roman"/>
          <w:b w:val="false"/>
          <w:i w:val="false"/>
          <w:color w:val="000000"/>
          <w:sz w:val="28"/>
        </w:rPr>
        <w:t>
      6.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в состоянии опьянения,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p>
      <w:pPr>
        <w:spacing w:after="0"/>
        <w:ind w:left="0"/>
        <w:jc w:val="both"/>
      </w:pPr>
      <w:r>
        <w:rPr>
          <w:rFonts w:ascii="Times New Roman"/>
          <w:b/>
          <w:i w:val="false"/>
          <w:color w:val="000000"/>
          <w:sz w:val="28"/>
        </w:rPr>
        <w:t>Статья 32. Лишение лицензии, специального разрешения, квалификационного аттестата (свидетельства)либо приостановление ее (его) действия на определенный вид деятельности либо совершение определенных действий</w:t>
      </w:r>
    </w:p>
    <w:p>
      <w:pPr>
        <w:spacing w:after="0"/>
        <w:ind w:left="0"/>
        <w:jc w:val="both"/>
      </w:pPr>
      <w:r>
        <w:rPr>
          <w:rFonts w:ascii="Times New Roman"/>
          <w:b w:val="false"/>
          <w:i w:val="false"/>
          <w:color w:val="000000"/>
          <w:sz w:val="28"/>
        </w:rPr>
        <w:t>
      1. Лишение физических лиц, индивидуальных предпринимателей, частных нотариусов, адвокатов и юридических лиц лицензии, специального разрешения, квалификационного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квалификационным аттестатом (свидетельством).</w:t>
      </w:r>
    </w:p>
    <w:p>
      <w:pPr>
        <w:spacing w:after="0"/>
        <w:ind w:left="0"/>
        <w:jc w:val="both"/>
      </w:pPr>
      <w:r>
        <w:rPr>
          <w:rFonts w:ascii="Times New Roman"/>
          <w:b w:val="false"/>
          <w:i w:val="false"/>
          <w:color w:val="000000"/>
          <w:sz w:val="28"/>
        </w:rPr>
        <w:t>
      2. Приостановление действия лицензии на определенный вид деятельности либо совершение определенных действий или временное лишение специального разрешения, квалификационного аттестата (свидетельства) назначается на срок до шести месяцев.</w:t>
      </w:r>
    </w:p>
    <w:p>
      <w:pPr>
        <w:spacing w:after="0"/>
        <w:ind w:left="0"/>
        <w:jc w:val="both"/>
      </w:pPr>
      <w:r>
        <w:rPr>
          <w:rFonts w:ascii="Times New Roman"/>
          <w:b w:val="false"/>
          <w:i w:val="false"/>
          <w:color w:val="000000"/>
          <w:sz w:val="28"/>
        </w:rPr>
        <w:t>
      3. Приостановление действия и (или) лишение лицензии на осуществление деятельности в финансовой сфере и деятельности, связанной с концентрацией финансовых ресурсов, за исключением кредитного бюро, осуществляется Национальным Банком Республики Казахстан и уполномоченным государственным органом по регулированию и надзору финансового рынка и финансовых организаций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i w:val="false"/>
          <w:color w:val="000000"/>
          <w:sz w:val="28"/>
        </w:rPr>
        <w:t>Статья 33. Приостановление либо запрещение деятельности или отдельных видов деятельности индивидуального предпринимателя или юридического лица</w:t>
      </w:r>
    </w:p>
    <w:p>
      <w:pPr>
        <w:spacing w:after="0"/>
        <w:ind w:left="0"/>
        <w:jc w:val="both"/>
      </w:pPr>
      <w:r>
        <w:rPr>
          <w:rFonts w:ascii="Times New Roman"/>
          <w:b w:val="false"/>
          <w:i w:val="false"/>
          <w:color w:val="000000"/>
          <w:sz w:val="28"/>
        </w:rPr>
        <w:t>
      Мера административного взыскания в виде приостановления деятельности или отдельных видов деятельности индивидуального предпринимателя или юридического лица применяется в случаях, когда нарушение устранимо проведением необходимых действий (мероприятий) в срок, установленный судом для их устранения.</w:t>
      </w:r>
    </w:p>
    <w:p>
      <w:pPr>
        <w:spacing w:after="0"/>
        <w:ind w:left="0"/>
        <w:jc w:val="both"/>
      </w:pPr>
      <w:r>
        <w:rPr>
          <w:rFonts w:ascii="Times New Roman"/>
          <w:b/>
          <w:i w:val="false"/>
          <w:color w:val="000000"/>
          <w:sz w:val="28"/>
        </w:rPr>
        <w:t>Статья 34.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Кодекса.</w:t>
      </w:r>
    </w:p>
    <w:p>
      <w:pPr>
        <w:spacing w:after="0"/>
        <w:ind w:left="0"/>
        <w:jc w:val="both"/>
      </w:pPr>
      <w:r>
        <w:rPr>
          <w:rFonts w:ascii="Times New Roman"/>
          <w:b/>
          <w:i w:val="false"/>
          <w:color w:val="000000"/>
          <w:sz w:val="28"/>
        </w:rPr>
        <w:t>Статья 35. Административный арест</w:t>
      </w:r>
    </w:p>
    <w:p>
      <w:pPr>
        <w:spacing w:after="0"/>
        <w:ind w:left="0"/>
        <w:jc w:val="both"/>
      </w:pPr>
      <w:r>
        <w:rPr>
          <w:rFonts w:ascii="Times New Roman"/>
          <w:b w:val="false"/>
          <w:i w:val="false"/>
          <w:color w:val="000000"/>
          <w:sz w:val="28"/>
        </w:rPr>
        <w:t>
      1. Административный арест назначается судьей, в исключительных случаях, если по обстоятельствам дела и с учетом личности нарушителя наложение другого административного взыскания будет признано недостаточным на срок до пятнадцати суток за отдельные виды административных правонарушений против личности и другие правонарушения, предусмотренные особенной частью настоящего Кодекса, а также за совершение отдельных видов коррупционных административных правонарушений и (или) нарушений требований режима чрезвычайного положения - до двадцати пяти суток.</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к лицам, не достигшим восемнадцатилетнего возраста, к инвалидам I и II групп, а также к женщинам в возрасте свыше пятидесяти восьми лет и к мужчинам свыше шестидесяти трех лет.</w:t>
      </w:r>
    </w:p>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p>
      <w:pPr>
        <w:spacing w:after="0"/>
        <w:ind w:left="0"/>
        <w:jc w:val="both"/>
      </w:pPr>
      <w:r>
        <w:rPr>
          <w:rFonts w:ascii="Times New Roman"/>
          <w:b/>
          <w:i w:val="false"/>
          <w:color w:val="000000"/>
          <w:sz w:val="28"/>
        </w:rPr>
        <w:t>Статья 36. Административное выдворение за пределы Республики Казахстан иностранцев или лиц без гражданства</w:t>
      </w:r>
    </w:p>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налагается судьей как мера административного взыскания по основаниям, которые предусмотрены особенной частью настоящего Кодекса.</w:t>
      </w:r>
    </w:p>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185</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i w:val="false"/>
          <w:color w:val="000000"/>
          <w:sz w:val="28"/>
        </w:rPr>
        <w:t>Статья 37. Меры админиртративно-правового воздействия</w:t>
      </w:r>
    </w:p>
    <w:p>
      <w:pPr>
        <w:spacing w:after="0"/>
        <w:ind w:left="0"/>
        <w:jc w:val="both"/>
      </w:pPr>
      <w:r>
        <w:rPr>
          <w:rFonts w:ascii="Times New Roman"/>
          <w:b w:val="false"/>
          <w:i w:val="false"/>
          <w:color w:val="000000"/>
          <w:sz w:val="28"/>
        </w:rPr>
        <w:t>
      1. К лицу, совершившему административное правонарушение, наряду с наложением административного взыскания в целях предупреждения совершения этим лицом новых правонарушений могут применяться следующие меры административно-правового воздействия:</w:t>
      </w:r>
    </w:p>
    <w:p>
      <w:pPr>
        <w:spacing w:after="0"/>
        <w:ind w:left="0"/>
        <w:jc w:val="both"/>
      </w:pPr>
      <w:r>
        <w:rPr>
          <w:rFonts w:ascii="Times New Roman"/>
          <w:b w:val="false"/>
          <w:i w:val="false"/>
          <w:color w:val="000000"/>
          <w:sz w:val="28"/>
        </w:rPr>
        <w:t>
      1) проверка знаний правил дорожного движения;</w:t>
      </w:r>
    </w:p>
    <w:p>
      <w:pPr>
        <w:spacing w:after="0"/>
        <w:ind w:left="0"/>
        <w:jc w:val="both"/>
      </w:pPr>
      <w:r>
        <w:rPr>
          <w:rFonts w:ascii="Times New Roman"/>
          <w:b w:val="false"/>
          <w:i w:val="false"/>
          <w:color w:val="000000"/>
          <w:sz w:val="28"/>
        </w:rPr>
        <w:t>
      2) принудительные меры медицинского характера.</w:t>
      </w:r>
    </w:p>
    <w:p>
      <w:pPr>
        <w:spacing w:after="0"/>
        <w:ind w:left="0"/>
        <w:jc w:val="both"/>
      </w:pPr>
      <w:r>
        <w:rPr>
          <w:rFonts w:ascii="Times New Roman"/>
          <w:b w:val="false"/>
          <w:i w:val="false"/>
          <w:color w:val="000000"/>
          <w:sz w:val="28"/>
        </w:rPr>
        <w:t>
      2. Меры административного правового воздействия, указанные в подпунктах 1) и 2) части первой настоящей статьи, могут применяться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статьями 46, 47 настоящего Кодекса.</w:t>
      </w:r>
    </w:p>
    <w:p>
      <w:pPr>
        <w:spacing w:after="0"/>
        <w:ind w:left="0"/>
        <w:jc w:val="both"/>
      </w:pPr>
      <w:r>
        <w:rPr>
          <w:rFonts w:ascii="Times New Roman"/>
          <w:b/>
          <w:i w:val="false"/>
          <w:color w:val="000000"/>
          <w:sz w:val="28"/>
        </w:rPr>
        <w:t>Статья 38. Проверка знаний правил дорожного движения</w:t>
      </w:r>
    </w:p>
    <w:p>
      <w:pPr>
        <w:spacing w:after="0"/>
        <w:ind w:left="0"/>
        <w:jc w:val="both"/>
      </w:pPr>
      <w:r>
        <w:rPr>
          <w:rFonts w:ascii="Times New Roman"/>
          <w:b w:val="false"/>
          <w:i w:val="false"/>
          <w:color w:val="000000"/>
          <w:sz w:val="28"/>
        </w:rPr>
        <w:t>
      Водители транспортных средств, совершившие правонарушения, предусмотренные статьями 553 (частью пятой), 559 (частью третьей), 560 (частью третьей), 561 (частью второй) направляются на сдачу экзамена для проверки знания правил дорожного движения.</w:t>
      </w:r>
    </w:p>
    <w:p>
      <w:pPr>
        <w:spacing w:after="0"/>
        <w:ind w:left="0"/>
        <w:jc w:val="both"/>
      </w:pPr>
      <w:r>
        <w:rPr>
          <w:rFonts w:ascii="Times New Roman"/>
          <w:b/>
          <w:i w:val="false"/>
          <w:color w:val="000000"/>
          <w:sz w:val="28"/>
        </w:rPr>
        <w:t>Статья 39. Применение принудительных мер медицинского характера к больным алкоголизмом, наркоманией или токсикоманией, совершившим административные правонарушения</w:t>
      </w:r>
    </w:p>
    <w:p>
      <w:pPr>
        <w:spacing w:after="0"/>
        <w:ind w:left="0"/>
        <w:jc w:val="both"/>
      </w:pPr>
      <w:r>
        <w:rPr>
          <w:rFonts w:ascii="Times New Roman"/>
          <w:b w:val="false"/>
          <w:i w:val="false"/>
          <w:color w:val="000000"/>
          <w:sz w:val="28"/>
        </w:rPr>
        <w:t>
      1. В случае совершения лицом, признанным больным хроническим алкоголизмом, наркоманией или токсикоманией и уклоняющимся от добровольного лечения, административного правонарушения, нарушающего права других физических лиц либо общественный порядок, суд наряду с административным взысканием может назначить ему принудительное лечение в специализированном учреждении органов здравоохранения.</w:t>
      </w:r>
    </w:p>
    <w:p>
      <w:pPr>
        <w:spacing w:after="0"/>
        <w:ind w:left="0"/>
        <w:jc w:val="both"/>
      </w:pPr>
      <w:r>
        <w:rPr>
          <w:rFonts w:ascii="Times New Roman"/>
          <w:b w:val="false"/>
          <w:i w:val="false"/>
          <w:color w:val="000000"/>
          <w:sz w:val="28"/>
        </w:rPr>
        <w:t>
      2. Срок принудительного лечения определяется с учетом рекомендаций специалистов-наркологов, но не может превышать двух лет.</w:t>
      </w:r>
    </w:p>
    <w:p>
      <w:pPr>
        <w:spacing w:after="0"/>
        <w:ind w:left="0"/>
        <w:jc w:val="both"/>
      </w:pPr>
      <w:r>
        <w:rPr>
          <w:rFonts w:ascii="Times New Roman"/>
          <w:b w:val="false"/>
          <w:i w:val="false"/>
          <w:color w:val="000000"/>
          <w:sz w:val="28"/>
        </w:rPr>
        <w:t>
      3. Прекращение принудительного лечения производится лечебным учреждением, в котором лицо находится на излечении.</w:t>
      </w:r>
    </w:p>
    <w:p>
      <w:pPr>
        <w:spacing w:after="0"/>
        <w:ind w:left="0"/>
        <w:jc w:val="left"/>
      </w:pPr>
      <w:r>
        <w:rPr>
          <w:rFonts w:ascii="Times New Roman"/>
          <w:b/>
          <w:i w:val="false"/>
          <w:color w:val="000000"/>
        </w:rPr>
        <w:t xml:space="preserve"> Глава 6. Наложение административного взыскания</w:t>
      </w:r>
    </w:p>
    <w:p>
      <w:pPr>
        <w:spacing w:after="0"/>
        <w:ind w:left="0"/>
        <w:jc w:val="both"/>
      </w:pPr>
      <w:r>
        <w:rPr>
          <w:rFonts w:ascii="Times New Roman"/>
          <w:b/>
          <w:i w:val="false"/>
          <w:color w:val="000000"/>
          <w:sz w:val="28"/>
        </w:rPr>
        <w:t>Статья 40. Общие правила наложения взыскания за административное правонарушение</w:t>
      </w:r>
    </w:p>
    <w:p>
      <w:pPr>
        <w:spacing w:after="0"/>
        <w:ind w:left="0"/>
        <w:jc w:val="both"/>
      </w:pPr>
      <w:r>
        <w:rPr>
          <w:rFonts w:ascii="Times New Roman"/>
          <w:b w:val="false"/>
          <w:i w:val="false"/>
          <w:color w:val="000000"/>
          <w:sz w:val="28"/>
        </w:rPr>
        <w:t>
      1. Административное взыскание за административное правонарушение назначается в пределах, предусмотренных в статье особенной части настоящего Кодекса за данное административное правонарушение, в точном соответствии с положениями настоящего Кодекса.</w:t>
      </w:r>
    </w:p>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учитывается характер административного правонарушения, статус, имущественное положение, обстоятельства, смягчающие и отягчающие ответственность.</w:t>
      </w:r>
    </w:p>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назначено указанное взыскание, устранения допущенных нарушений и возмещения ущерба.</w:t>
      </w:r>
    </w:p>
    <w:p>
      <w:pPr>
        <w:spacing w:after="0"/>
        <w:ind w:left="0"/>
        <w:jc w:val="both"/>
      </w:pPr>
      <w:r>
        <w:rPr>
          <w:rFonts w:ascii="Times New Roman"/>
          <w:b w:val="false"/>
          <w:i w:val="false"/>
          <w:color w:val="000000"/>
          <w:sz w:val="28"/>
        </w:rPr>
        <w:t>
      6. За одно административное правонарушение может быть назначено одно основное либо основное и дополнительное (дополнительные) административные взыскания.</w:t>
      </w:r>
    </w:p>
    <w:p>
      <w:pPr>
        <w:spacing w:after="0"/>
        <w:ind w:left="0"/>
        <w:jc w:val="both"/>
      </w:pPr>
      <w:r>
        <w:rPr>
          <w:rFonts w:ascii="Times New Roman"/>
          <w:b/>
          <w:i w:val="false"/>
          <w:color w:val="000000"/>
          <w:sz w:val="28"/>
        </w:rPr>
        <w:t>Статья 41. Обстоятельства, смягчающие ответственность за административное правонарушение</w:t>
      </w:r>
    </w:p>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p>
      <w:pPr>
        <w:spacing w:after="0"/>
        <w:ind w:left="0"/>
        <w:jc w:val="both"/>
      </w:pPr>
      <w:r>
        <w:rPr>
          <w:rFonts w:ascii="Times New Roman"/>
          <w:b w:val="false"/>
          <w:i w:val="false"/>
          <w:color w:val="000000"/>
          <w:sz w:val="28"/>
        </w:rPr>
        <w:t>
      1) раскаяние лица, совершившего административное правонарушение;</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трех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 если лицо сохранило возможность руководить своими действиями;</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p>
      <w:pPr>
        <w:spacing w:after="0"/>
        <w:ind w:left="0"/>
        <w:jc w:val="both"/>
      </w:pPr>
      <w:r>
        <w:rPr>
          <w:rFonts w:ascii="Times New Roman"/>
          <w:b w:val="false"/>
          <w:i w:val="false"/>
          <w:color w:val="000000"/>
          <w:sz w:val="28"/>
        </w:rPr>
        <w:t>
      2. Судья, орган (должностное лицо), рассматривающий дело об административном правонарушении, может признать смягчающими и обстоятельства, не указанные в части первой настоящей статьи.</w:t>
      </w:r>
    </w:p>
    <w:p>
      <w:pPr>
        <w:spacing w:after="0"/>
        <w:ind w:left="0"/>
        <w:jc w:val="both"/>
      </w:pPr>
      <w:r>
        <w:rPr>
          <w:rFonts w:ascii="Times New Roman"/>
          <w:b/>
          <w:i w:val="false"/>
          <w:color w:val="000000"/>
          <w:sz w:val="28"/>
        </w:rPr>
        <w:t>Статья 42.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1.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требование о его прекращении;</w:t>
      </w:r>
    </w:p>
    <w:p>
      <w:pPr>
        <w:spacing w:after="0"/>
        <w:ind w:left="0"/>
        <w:jc w:val="both"/>
      </w:pPr>
      <w:r>
        <w:rPr>
          <w:rFonts w:ascii="Times New Roman"/>
          <w:b w:val="false"/>
          <w:i w:val="false"/>
          <w:color w:val="000000"/>
          <w:sz w:val="28"/>
        </w:rPr>
        <w:t>
      2) повторное в течение года совершение однородного административного правонарушения, за которое лицо уже подвергалось административному взысканию, по которому не истек срок, предусмотренный статьей 45 настоящего Кодекса;</w:t>
      </w:r>
    </w:p>
    <w:p>
      <w:pPr>
        <w:spacing w:after="0"/>
        <w:ind w:left="0"/>
        <w:jc w:val="both"/>
      </w:pPr>
      <w:r>
        <w:rPr>
          <w:rFonts w:ascii="Times New Roman"/>
          <w:b w:val="false"/>
          <w:i w:val="false"/>
          <w:color w:val="000000"/>
          <w:sz w:val="28"/>
        </w:rPr>
        <w:t>
      3) вовлечение к совершению административного правонарушения несовершеннолетнего либо лиц, которые заведомо для виновного страдают тяжелым психическим расстройством;</w:t>
      </w:r>
    </w:p>
    <w:p>
      <w:pPr>
        <w:spacing w:after="0"/>
        <w:ind w:left="0"/>
        <w:jc w:val="both"/>
      </w:pPr>
      <w:r>
        <w:rPr>
          <w:rFonts w:ascii="Times New Roman"/>
          <w:b w:val="false"/>
          <w:i w:val="false"/>
          <w:color w:val="000000"/>
          <w:sz w:val="28"/>
        </w:rPr>
        <w:t>
      4)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5)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6)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не достигшего четырнадцати лет,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7) совершение административного правонарушения группой лиц;</w:t>
      </w:r>
    </w:p>
    <w:p>
      <w:pPr>
        <w:spacing w:after="0"/>
        <w:ind w:left="0"/>
        <w:jc w:val="both"/>
      </w:pPr>
      <w:r>
        <w:rPr>
          <w:rFonts w:ascii="Times New Roman"/>
          <w:b w:val="false"/>
          <w:i w:val="false"/>
          <w:color w:val="000000"/>
          <w:sz w:val="28"/>
        </w:rPr>
        <w:t>
      8) совершение административного правонарушения в условиях стихийного бедствия или при других чрезвычайных обстоятельствах;</w:t>
      </w:r>
    </w:p>
    <w:p>
      <w:pPr>
        <w:spacing w:after="0"/>
        <w:ind w:left="0"/>
        <w:jc w:val="both"/>
      </w:pPr>
      <w:r>
        <w:rPr>
          <w:rFonts w:ascii="Times New Roman"/>
          <w:b w:val="false"/>
          <w:i w:val="false"/>
          <w:color w:val="000000"/>
          <w:sz w:val="28"/>
        </w:rPr>
        <w:t>
      9) совершение административного правонарушения в состоянии алкогольного, наркотического или токсикоманического опьянения. Судья, орган (должностное лицо), назначающие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both"/>
      </w:pP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правонарушения, оно не может повторно учитываться как обстоятельство, отягчающее ответственность за административное правонарушение.</w:t>
      </w:r>
    </w:p>
    <w:p>
      <w:pPr>
        <w:spacing w:after="0"/>
        <w:ind w:left="0"/>
        <w:jc w:val="both"/>
      </w:pPr>
      <w:r>
        <w:rPr>
          <w:rFonts w:ascii="Times New Roman"/>
          <w:b w:val="false"/>
          <w:i w:val="false"/>
          <w:color w:val="000000"/>
          <w:sz w:val="28"/>
        </w:rPr>
        <w:t>
      3. Судья, орган (должностное лицо), рассматривающий дело об административном правонарушении, не может признать отягчающими обстоятельства, не указанные в части первой настоящей статьи.</w:t>
      </w:r>
    </w:p>
    <w:p>
      <w:pPr>
        <w:spacing w:after="0"/>
        <w:ind w:left="0"/>
        <w:jc w:val="both"/>
      </w:pPr>
      <w:r>
        <w:rPr>
          <w:rFonts w:ascii="Times New Roman"/>
          <w:b/>
          <w:i w:val="false"/>
          <w:color w:val="000000"/>
          <w:sz w:val="28"/>
        </w:rPr>
        <w:t>Статья 43.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назначается за каждое правонарушение в отдельности, за исключением случаев, предусмотренных частью второй настоящей статьи.</w:t>
      </w:r>
    </w:p>
    <w:p>
      <w:pPr>
        <w:spacing w:after="0"/>
        <w:ind w:left="0"/>
        <w:jc w:val="both"/>
      </w:pPr>
      <w:r>
        <w:rPr>
          <w:rFonts w:ascii="Times New Roman"/>
          <w:b w:val="false"/>
          <w:i w:val="false"/>
          <w:color w:val="000000"/>
          <w:sz w:val="28"/>
        </w:rPr>
        <w:t>
      2. Если лицо совершило несколько административных правонарушений, которые рассматриваются одним и тем же судьей,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трехкратного максимального предела, установленного настоящим Кодексом для данного вида взыскания. Максимальный срок административного ареста в таких случаях не может превышать тридцати суток, а административного ареста, накладываемого за нарушение требований режима чрезвычайного положения, - сорока пяти суток.</w:t>
      </w:r>
    </w:p>
    <w:p>
      <w:pPr>
        <w:spacing w:after="0"/>
        <w:ind w:left="0"/>
        <w:jc w:val="both"/>
      </w:pPr>
      <w:r>
        <w:rPr>
          <w:rFonts w:ascii="Times New Roman"/>
          <w:b w:val="false"/>
          <w:i w:val="false"/>
          <w:color w:val="000000"/>
          <w:sz w:val="28"/>
        </w:rPr>
        <w:t>
      3. В случае, если административные штрафы выражены в процентах от суммы неисполненного или исполненного ненадлежащим образом налогового обязательства, установленного законодательными актами, при назначении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both"/>
      </w:pPr>
      <w:r>
        <w:rPr>
          <w:rFonts w:ascii="Times New Roman"/>
          <w:b/>
          <w:i w:val="false"/>
          <w:color w:val="000000"/>
          <w:sz w:val="28"/>
        </w:rPr>
        <w:t>Статья 44.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лицензии (специального разрешения, квалификационного аттестата (свидетельства) или приостановления ее действия на определенный вид деятельности либо совершение определенных действий - годами, месяцами или календарными днями.</w:t>
      </w:r>
    </w:p>
    <w:p>
      <w:pPr>
        <w:spacing w:after="0"/>
        <w:ind w:left="0"/>
        <w:jc w:val="both"/>
      </w:pPr>
      <w:r>
        <w:rPr>
          <w:rFonts w:ascii="Times New Roman"/>
          <w:b/>
          <w:i w:val="false"/>
          <w:color w:val="000000"/>
          <w:sz w:val="28"/>
        </w:rPr>
        <w:t>Статья 45.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1. Лицо, в отношении которого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постановления о назначении административного взыскания.</w:t>
      </w:r>
    </w:p>
    <w:p>
      <w:pPr>
        <w:spacing w:after="0"/>
        <w:ind w:left="0"/>
        <w:jc w:val="both"/>
      </w:pPr>
      <w:r>
        <w:rPr>
          <w:rFonts w:ascii="Times New Roman"/>
          <w:b w:val="false"/>
          <w:i w:val="false"/>
          <w:color w:val="000000"/>
          <w:sz w:val="28"/>
        </w:rPr>
        <w:t>
      2. Лицо, на которое наложено административное взыскание за административное правонарушение в виде штрафа, считается подвергнутым данному взысканию до дня исполнения постановления о наложении административного взыскания, если штраф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его уплаты.</w:t>
      </w:r>
    </w:p>
    <w:p>
      <w:pPr>
        <w:spacing w:after="0"/>
        <w:ind w:left="0"/>
        <w:jc w:val="both"/>
      </w:pPr>
      <w:r>
        <w:rPr>
          <w:rFonts w:ascii="Times New Roman"/>
          <w:b/>
          <w:i w:val="false"/>
          <w:color w:val="000000"/>
          <w:sz w:val="28"/>
        </w:rPr>
        <w:t>Статья 46. Наложение судом, органами (должностными лицами)более мягкого административного взыскания, чем предусмотрено за данное правонарушение</w:t>
      </w:r>
    </w:p>
    <w:p>
      <w:pPr>
        <w:spacing w:after="0"/>
        <w:ind w:left="0"/>
        <w:jc w:val="both"/>
      </w:pPr>
      <w:r>
        <w:rPr>
          <w:rFonts w:ascii="Times New Roman"/>
          <w:b w:val="false"/>
          <w:i w:val="false"/>
          <w:color w:val="000000"/>
          <w:sz w:val="28"/>
        </w:rPr>
        <w:t>
      1. При наличии исключительных обстоятельств, связанных с целями и мотивами деяния, ролью виновного, его поведением во время или после совершения правонарушения, и других обстоятельств, существенно уменьшающих степень общественной опасности деяния, взыскание может быть наложено ниже низшего предела, предусмотренного соответствующей статьей Особенной части настоящего Кодекса, либо суд, орган (должностное лицо) может назначить более мягкий вид взыскания, чем предусмотрено этой статье.</w:t>
      </w:r>
    </w:p>
    <w:p>
      <w:pPr>
        <w:spacing w:after="0"/>
        <w:ind w:left="0"/>
        <w:jc w:val="both"/>
      </w:pPr>
      <w:r>
        <w:rPr>
          <w:rFonts w:ascii="Times New Roman"/>
          <w:b w:val="false"/>
          <w:i w:val="false"/>
          <w:color w:val="000000"/>
          <w:sz w:val="28"/>
        </w:rPr>
        <w:t>
      2. Исключительными могут быть признаны судом, органом (должностным лицом) как отдельные смягчающие обстоятельства, так и совокупность таких обстоятельств.</w:t>
      </w:r>
    </w:p>
    <w:p>
      <w:pPr>
        <w:spacing w:after="0"/>
        <w:ind w:left="0"/>
        <w:jc w:val="left"/>
      </w:pPr>
      <w:r>
        <w:rPr>
          <w:rFonts w:ascii="Times New Roman"/>
          <w:b/>
          <w:i w:val="false"/>
          <w:color w:val="000000"/>
        </w:rPr>
        <w:t xml:space="preserve"> Глава 7. Освобождение от административной ответственности</w:t>
      </w:r>
      <w:r>
        <w:br/>
      </w:r>
      <w:r>
        <w:rPr>
          <w:rFonts w:ascii="Times New Roman"/>
          <w:b/>
          <w:i w:val="false"/>
          <w:color w:val="000000"/>
        </w:rPr>
        <w:t>и административного взыскания</w:t>
      </w:r>
    </w:p>
    <w:p>
      <w:pPr>
        <w:spacing w:after="0"/>
        <w:ind w:left="0"/>
        <w:jc w:val="both"/>
      </w:pPr>
      <w:r>
        <w:rPr>
          <w:rFonts w:ascii="Times New Roman"/>
          <w:b/>
          <w:i w:val="false"/>
          <w:color w:val="000000"/>
          <w:sz w:val="28"/>
        </w:rPr>
        <w:t>Статья 47. Освобождение от административной ответственности в связи с деятельным раскаянием</w:t>
      </w:r>
    </w:p>
    <w:p>
      <w:pPr>
        <w:spacing w:after="0"/>
        <w:ind w:left="0"/>
        <w:jc w:val="both"/>
      </w:pPr>
      <w:r>
        <w:rPr>
          <w:rFonts w:ascii="Times New Roman"/>
          <w:b w:val="false"/>
          <w:i w:val="false"/>
          <w:color w:val="000000"/>
          <w:sz w:val="28"/>
        </w:rPr>
        <w:t>
      Лицо, впервые совершившее административное правонарушение, может быть освобождено судьей, органом (должностным лицом), уполномоченным рассматривать дела об административных правонарушениях, от административной ответственности, если это лицо после совершения правонарушения добровольно возместило причиненный ущерб или иным образом загладило причиненный правонарушением вред.</w:t>
      </w:r>
    </w:p>
    <w:p>
      <w:pPr>
        <w:spacing w:after="0"/>
        <w:ind w:left="0"/>
        <w:jc w:val="both"/>
      </w:pPr>
      <w:r>
        <w:rPr>
          <w:rFonts w:ascii="Times New Roman"/>
          <w:b/>
          <w:i w:val="false"/>
          <w:color w:val="000000"/>
          <w:sz w:val="28"/>
        </w:rPr>
        <w:t>Статья 48.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вреда, причиненного административным правонарушением,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Малозначительность административного правонарушения - это случаи, когда наряду с другими обстоятельствами учитывается то, что санкция, предусмотренная в статьях особенной части настоящего Кодекса, превышает размер причиненного административным правонарушением вреда, или сумма штрафа не превышает одного месячного расчетного показателя, или деяние формально содержит признаки административного правонарушения, однако не представляет общественной опасности в связи с малозначительностью.</w:t>
      </w:r>
    </w:p>
    <w:p>
      <w:pPr>
        <w:spacing w:after="0"/>
        <w:ind w:left="0"/>
        <w:jc w:val="both"/>
      </w:pPr>
      <w:r>
        <w:rPr>
          <w:rFonts w:ascii="Times New Roman"/>
          <w:b/>
          <w:i w:val="false"/>
          <w:color w:val="000000"/>
          <w:sz w:val="28"/>
        </w:rPr>
        <w:t>Статья 49. Освобождение от административной ответственности в связи с истечением срока давности</w:t>
      </w:r>
    </w:p>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а за совершение административного правонарушения в области охраны окружающей среды - по истечении шести месяцев со дня его совершения, кроме случаев, предусмотренных настоящим Кодексом.</w:t>
      </w:r>
    </w:p>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а также правонарушения в области защиты гоударственных секретов, в области налогообложения, законодательства Республики Казахстан о пенсионном обеспечении, об обязательном социальном страховании, естественных монополиях и регулируемых рынках и антимонопольного законодательства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по истечении трех лет со дня его совершения, а за правонарушение в области налогообложения, законодательства Республики Казахстан о пенсионном обеспечении, об обязательном социальном страховании, естественных монополиях и регулируемых рынках и антимонопольного законодательства - по истечении пяти лет со дня его совершения.</w:t>
      </w:r>
    </w:p>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финансов и бюджета,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преступления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387</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а также принятия должностным лицом, уполномоченным составлять протокол об административном правонарушении, решения о проведении административного расследования.</w:t>
      </w:r>
    </w:p>
    <w:p>
      <w:pPr>
        <w:spacing w:after="0"/>
        <w:ind w:left="0"/>
        <w:jc w:val="both"/>
      </w:pPr>
      <w:r>
        <w:rPr>
          <w:rFonts w:ascii="Times New Roman"/>
          <w:b w:val="false"/>
          <w:i w:val="false"/>
          <w:color w:val="000000"/>
          <w:sz w:val="28"/>
        </w:rPr>
        <w:t>
      Исчисление этих сроков возобновляется в случаях возвращения дела органу (должностному лицу), уполномоченному возбуждать дела об административных правонарушениях, для устранения недостатков.</w:t>
      </w:r>
    </w:p>
    <w:p>
      <w:pPr>
        <w:spacing w:after="0"/>
        <w:ind w:left="0"/>
        <w:jc w:val="both"/>
      </w:pPr>
      <w:r>
        <w:rPr>
          <w:rFonts w:ascii="Times New Roman"/>
          <w:b w:val="false"/>
          <w:i w:val="false"/>
          <w:color w:val="000000"/>
          <w:sz w:val="28"/>
        </w:rPr>
        <w:t>
      6. В случае отказа в возбуждении уголовного дела либо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принятия решения об отказе в возбуждении уголовного дела либо о его прекращении.</w:t>
      </w:r>
    </w:p>
    <w:p>
      <w:pPr>
        <w:spacing w:after="0"/>
        <w:ind w:left="0"/>
        <w:jc w:val="both"/>
      </w:pPr>
      <w:r>
        <w:rPr>
          <w:rFonts w:ascii="Times New Roman"/>
          <w:b w:val="false"/>
          <w:i w:val="false"/>
          <w:color w:val="000000"/>
          <w:sz w:val="28"/>
        </w:rPr>
        <w:t>
      7.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протесту прокурора в течение года со дня вступления его в законную силу.</w:t>
      </w:r>
    </w:p>
    <w:p>
      <w:pPr>
        <w:spacing w:after="0"/>
        <w:ind w:left="0"/>
        <w:jc w:val="both"/>
      </w:pPr>
      <w:r>
        <w:rPr>
          <w:rFonts w:ascii="Times New Roman"/>
          <w:b w:val="false"/>
          <w:i w:val="false"/>
          <w:color w:val="000000"/>
          <w:sz w:val="28"/>
        </w:rPr>
        <w:t>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Кодекса, и не завершено к моменту его обнаружения.</w:t>
      </w:r>
    </w:p>
    <w:p>
      <w:pPr>
        <w:spacing w:after="0"/>
        <w:ind w:left="0"/>
        <w:jc w:val="both"/>
      </w:pPr>
      <w:r>
        <w:rPr>
          <w:rFonts w:ascii="Times New Roman"/>
          <w:b/>
          <w:i w:val="false"/>
          <w:color w:val="000000"/>
          <w:sz w:val="28"/>
        </w:rPr>
        <w:t>Статья 50. Освобождение от административной ответственности и административного взыскания на основании акта амнистии</w:t>
      </w:r>
    </w:p>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он устраняет применение административного взыскания.</w:t>
      </w:r>
    </w:p>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p>
      <w:pPr>
        <w:spacing w:after="0"/>
        <w:ind w:left="0"/>
        <w:jc w:val="both"/>
      </w:pPr>
      <w:r>
        <w:rPr>
          <w:rFonts w:ascii="Times New Roman"/>
          <w:b/>
          <w:i w:val="false"/>
          <w:color w:val="000000"/>
          <w:sz w:val="28"/>
        </w:rPr>
        <w:t>Статья 51. Освобождение от административной ответственности в связи с изменением обстановки, болезнью</w:t>
      </w:r>
    </w:p>
    <w:p>
      <w:pPr>
        <w:spacing w:after="0"/>
        <w:ind w:left="0"/>
        <w:jc w:val="both"/>
      </w:pPr>
      <w:r>
        <w:rPr>
          <w:rFonts w:ascii="Times New Roman"/>
          <w:b w:val="false"/>
          <w:i w:val="false"/>
          <w:color w:val="000000"/>
          <w:sz w:val="28"/>
        </w:rPr>
        <w:t>
      Лицо, совершившее деяние, содержащее признаки административного правонарушения, может быть освобождено от административной ответственности вследствие изменения обстановки, вследствие которой совершенное им деяние перестало признаваться правонарушением, а также болезни, препятствующей исполнению административного взыскания.</w:t>
      </w:r>
    </w:p>
    <w:p>
      <w:pPr>
        <w:spacing w:after="0"/>
        <w:ind w:left="0"/>
        <w:jc w:val="both"/>
      </w:pPr>
      <w:r>
        <w:rPr>
          <w:rFonts w:ascii="Times New Roman"/>
          <w:b/>
          <w:i w:val="false"/>
          <w:color w:val="000000"/>
          <w:sz w:val="28"/>
        </w:rPr>
        <w:t>Статья 52. Освобождение от административной ответственности в связи с примирением сторон</w:t>
      </w:r>
    </w:p>
    <w:p>
      <w:pPr>
        <w:spacing w:after="0"/>
        <w:ind w:left="0"/>
        <w:jc w:val="both"/>
      </w:pPr>
      <w:r>
        <w:rPr>
          <w:rFonts w:ascii="Times New Roman"/>
          <w:b w:val="false"/>
          <w:i w:val="false"/>
          <w:color w:val="000000"/>
          <w:sz w:val="28"/>
        </w:rPr>
        <w:t>
      1. Дела об административных правонарушениях, предусмотренных главой 9, а также статьями 195 (частью третьей), 420, 555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p>
      <w:pPr>
        <w:spacing w:after="0"/>
        <w:ind w:left="0"/>
        <w:jc w:val="both"/>
      </w:pPr>
      <w:r>
        <w:rPr>
          <w:rFonts w:ascii="Times New Roman"/>
          <w:b/>
          <w:i w:val="false"/>
          <w:color w:val="000000"/>
          <w:sz w:val="28"/>
        </w:rPr>
        <w:t>Статья 53. Досрочное освобождение от отбывания административного взыскания в виде ареста</w:t>
      </w:r>
    </w:p>
    <w:p>
      <w:pPr>
        <w:spacing w:after="0"/>
        <w:ind w:left="0"/>
        <w:jc w:val="both"/>
      </w:pPr>
      <w:r>
        <w:rPr>
          <w:rFonts w:ascii="Times New Roman"/>
          <w:b w:val="false"/>
          <w:i w:val="false"/>
          <w:color w:val="000000"/>
          <w:sz w:val="28"/>
        </w:rPr>
        <w:t>
      1. Лицо, отбывающее административное взыскание в виде ареста за правопослушное поведение, принятие мер по возмещению ущерба, причиненного административным правонарушением, и не нуждающееся в полном отбытии назначенного судом ареста, может быть судом освобождено досрочно от его отбывания. При этом лицо может быть полностью или частично освобождено от исполнения дополнительного вида административного взыскания.</w:t>
      </w:r>
    </w:p>
    <w:p>
      <w:pPr>
        <w:spacing w:after="0"/>
        <w:ind w:left="0"/>
        <w:jc w:val="both"/>
      </w:pPr>
      <w:r>
        <w:rPr>
          <w:rFonts w:ascii="Times New Roman"/>
          <w:b w:val="false"/>
          <w:i w:val="false"/>
          <w:color w:val="000000"/>
          <w:sz w:val="28"/>
        </w:rPr>
        <w:t>
      2. Досрочное освобождение может быть применено только после фактического отбытия лицом не менее половины назначенного срока ареста. Фактически отбытый лицом срок ареста не может быть менее двух дней.</w:t>
      </w:r>
    </w:p>
    <w:p>
      <w:pPr>
        <w:spacing w:after="0"/>
        <w:ind w:left="0"/>
        <w:jc w:val="both"/>
      </w:pPr>
      <w:r>
        <w:rPr>
          <w:rFonts w:ascii="Times New Roman"/>
          <w:b w:val="false"/>
          <w:i w:val="false"/>
          <w:color w:val="000000"/>
          <w:sz w:val="28"/>
        </w:rPr>
        <w:t>
      3. Досрочное освобождение не применяется к лицу, совершившему в период отбывания ареста умышленное преступление иди административное правонарушение, а также лицу, ранее досрочно освобождавшемуся.</w:t>
      </w:r>
    </w:p>
    <w:p>
      <w:pPr>
        <w:spacing w:after="0"/>
        <w:ind w:left="0"/>
        <w:jc w:val="left"/>
      </w:pPr>
      <w:r>
        <w:rPr>
          <w:rFonts w:ascii="Times New Roman"/>
          <w:b/>
          <w:i w:val="false"/>
          <w:color w:val="000000"/>
        </w:rPr>
        <w:t xml:space="preserve"> Глава 8. Административная ответственность</w:t>
      </w:r>
      <w:r>
        <w:br/>
      </w:r>
      <w:r>
        <w:rPr>
          <w:rFonts w:ascii="Times New Roman"/>
          <w:b/>
          <w:i w:val="false"/>
          <w:color w:val="000000"/>
        </w:rPr>
        <w:t>несовершеннолетних</w:t>
      </w:r>
    </w:p>
    <w:p>
      <w:pPr>
        <w:spacing w:after="0"/>
        <w:ind w:left="0"/>
        <w:jc w:val="both"/>
      </w:pPr>
      <w:r>
        <w:rPr>
          <w:rFonts w:ascii="Times New Roman"/>
          <w:b/>
          <w:i w:val="false"/>
          <w:color w:val="000000"/>
          <w:sz w:val="28"/>
        </w:rPr>
        <w:t>Статья 54. Административная ответственность несовершеннолетних</w:t>
      </w:r>
    </w:p>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назначено административное взыскание либо к нему могут быть применены принудительные меры воспитательного воздействия.</w:t>
      </w:r>
    </w:p>
    <w:p>
      <w:pPr>
        <w:spacing w:after="0"/>
        <w:ind w:left="0"/>
        <w:jc w:val="both"/>
      </w:pPr>
      <w:r>
        <w:rPr>
          <w:rFonts w:ascii="Times New Roman"/>
          <w:b/>
          <w:i w:val="false"/>
          <w:color w:val="000000"/>
          <w:sz w:val="28"/>
        </w:rPr>
        <w:t>Статья 55. Особенности применения административных взысканий к несовершеннолетним</w:t>
      </w:r>
    </w:p>
    <w:p>
      <w:pPr>
        <w:spacing w:after="0"/>
        <w:ind w:left="0"/>
        <w:jc w:val="both"/>
      </w:pPr>
      <w:r>
        <w:rPr>
          <w:rFonts w:ascii="Times New Roman"/>
          <w:b w:val="false"/>
          <w:i w:val="false"/>
          <w:color w:val="000000"/>
          <w:sz w:val="28"/>
        </w:rPr>
        <w:t>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особенной части настоящего Кодекса.</w:t>
      </w:r>
    </w:p>
    <w:p>
      <w:pPr>
        <w:spacing w:after="0"/>
        <w:ind w:left="0"/>
        <w:jc w:val="both"/>
      </w:pPr>
      <w:r>
        <w:rPr>
          <w:rFonts w:ascii="Times New Roman"/>
          <w:b w:val="false"/>
          <w:i w:val="false"/>
          <w:color w:val="000000"/>
          <w:sz w:val="28"/>
        </w:rPr>
        <w:t>
      Штраф уплачивается за счет имеющегося у несовершеннолетнего имущества. При отсутствии у несовершеннолетнего имущества, достаточного для уплаты штрафа, штраф налагается на родителей или лиц их заменяющих.</w:t>
      </w:r>
    </w:p>
    <w:p>
      <w:pPr>
        <w:spacing w:after="0"/>
        <w:ind w:left="0"/>
        <w:jc w:val="both"/>
      </w:pPr>
      <w:r>
        <w:rPr>
          <w:rFonts w:ascii="Times New Roman"/>
          <w:b w:val="false"/>
          <w:i w:val="false"/>
          <w:color w:val="000000"/>
          <w:sz w:val="28"/>
        </w:rPr>
        <w:t>
      2. Лишение специального права может назначаться на несовершеннолетних на срок не более одного года.</w:t>
      </w:r>
    </w:p>
    <w:p>
      <w:pPr>
        <w:spacing w:after="0"/>
        <w:ind w:left="0"/>
        <w:jc w:val="both"/>
      </w:pPr>
      <w:r>
        <w:rPr>
          <w:rFonts w:ascii="Times New Roman"/>
          <w:b w:val="false"/>
          <w:i w:val="false"/>
          <w:color w:val="000000"/>
          <w:sz w:val="28"/>
        </w:rPr>
        <w:t>
      3. Другие виды административных взысканий (за исключением административного ареста), а также меры административно-правового воздействия, указанные в статьях 25 и 37 настоящего Кодекса, применяются к несовершеннолетним, виновным в совершении административного правонарушения, на общих основаниях.</w:t>
      </w:r>
    </w:p>
    <w:p>
      <w:pPr>
        <w:spacing w:after="0"/>
        <w:ind w:left="0"/>
        <w:jc w:val="both"/>
      </w:pPr>
      <w:r>
        <w:rPr>
          <w:rFonts w:ascii="Times New Roman"/>
          <w:b/>
          <w:i w:val="false"/>
          <w:color w:val="000000"/>
          <w:sz w:val="28"/>
        </w:rPr>
        <w:t>Статья 56. Наложение административного взыскания в отношении несовершеннолетнего</w:t>
      </w:r>
    </w:p>
    <w:p>
      <w:pPr>
        <w:spacing w:after="0"/>
        <w:ind w:left="0"/>
        <w:jc w:val="both"/>
      </w:pPr>
      <w:r>
        <w:rPr>
          <w:rFonts w:ascii="Times New Roman"/>
          <w:b w:val="false"/>
          <w:i w:val="false"/>
          <w:color w:val="000000"/>
          <w:sz w:val="28"/>
        </w:rPr>
        <w:t>
      1. При назначении административного взыскания на несовершеннолетнего, кроме обстоятельств, предусмотренных статьями 41 и 42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p>
      <w:pPr>
        <w:spacing w:after="0"/>
        <w:ind w:left="0"/>
        <w:jc w:val="both"/>
      </w:pPr>
      <w:r>
        <w:rPr>
          <w:rFonts w:ascii="Times New Roman"/>
          <w:b/>
          <w:i w:val="false"/>
          <w:color w:val="000000"/>
          <w:sz w:val="28"/>
        </w:rPr>
        <w:t>Статья 57.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Статья 58. Меры воспитательного воздействия</w:t>
      </w:r>
    </w:p>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p>
      <w:pPr>
        <w:spacing w:after="0"/>
        <w:ind w:left="0"/>
        <w:jc w:val="both"/>
      </w:pPr>
      <w:r>
        <w:rPr>
          <w:rFonts w:ascii="Times New Roman"/>
          <w:b w:val="false"/>
          <w:i w:val="false"/>
          <w:color w:val="000000"/>
          <w:sz w:val="28"/>
        </w:rPr>
        <w:t>
      1) разъяснение закона;</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2. Законодательством могут быть предусмотрены и иные меры воспитательного воздействия.</w:t>
      </w:r>
    </w:p>
    <w:p>
      <w:pPr>
        <w:spacing w:after="0"/>
        <w:ind w:left="0"/>
        <w:jc w:val="both"/>
      </w:pPr>
      <w:r>
        <w:rPr>
          <w:rFonts w:ascii="Times New Roman"/>
          <w:b w:val="false"/>
          <w:i w:val="false"/>
          <w:color w:val="000000"/>
          <w:sz w:val="28"/>
        </w:rPr>
        <w:t>
      3. Несовершеннолетнему может быть назначено одновременно несколько мер воспитательного воздействия.</w:t>
      </w:r>
    </w:p>
    <w:p>
      <w:pPr>
        <w:spacing w:after="0"/>
        <w:ind w:left="0"/>
        <w:jc w:val="both"/>
      </w:pPr>
      <w:r>
        <w:rPr>
          <w:rFonts w:ascii="Times New Roman"/>
          <w:b/>
          <w:i w:val="false"/>
          <w:color w:val="000000"/>
          <w:sz w:val="28"/>
        </w:rPr>
        <w:t>Статья 59. Содержание мер воспитательного воздействия</w:t>
      </w:r>
    </w:p>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p>
      <w:pPr>
        <w:spacing w:after="0"/>
        <w:ind w:left="0"/>
        <w:jc w:val="both"/>
      </w:pP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комиссии по защите прав несовершеннолетних. Несовершеннолетнему может быть предъявлено также требование закончить обучение либо трудоустроиться с помощью комиссии по защите прав несовершеннолетних. Настоящий перечень не является исчерпывающим.</w:t>
      </w:r>
    </w:p>
    <w:p>
      <w:pPr>
        <w:spacing w:after="0"/>
        <w:ind w:left="0"/>
        <w:jc w:val="both"/>
      </w:pPr>
      <w:r>
        <w:rPr>
          <w:rFonts w:ascii="Times New Roman"/>
          <w:b/>
          <w:i w:val="false"/>
          <w:color w:val="000000"/>
          <w:sz w:val="28"/>
        </w:rPr>
        <w:t>Статья 60. Сроки давности</w:t>
      </w:r>
    </w:p>
    <w:p>
      <w:pPr>
        <w:spacing w:after="0"/>
        <w:ind w:left="0"/>
        <w:jc w:val="both"/>
      </w:pPr>
      <w:r>
        <w:rPr>
          <w:rFonts w:ascii="Times New Roman"/>
          <w:b w:val="false"/>
          <w:i w:val="false"/>
          <w:color w:val="000000"/>
          <w:sz w:val="28"/>
        </w:rPr>
        <w:t>
      1. Сроки давности, предусмотренные статьей 48 настоящего Кодекса, при освобождении несовершеннолетних от административной ответственности или от исполнения административного взыскания сокращаются наполовину.</w:t>
      </w:r>
    </w:p>
    <w:p>
      <w:pPr>
        <w:spacing w:after="0"/>
        <w:ind w:left="0"/>
        <w:jc w:val="both"/>
      </w:pPr>
      <w:r>
        <w:rPr>
          <w:rFonts w:ascii="Times New Roman"/>
          <w:b w:val="false"/>
          <w:i w:val="false"/>
          <w:color w:val="000000"/>
          <w:sz w:val="28"/>
        </w:rPr>
        <w:t>
      2. Несовершеннолетний, на которого наложено административное взыскание за административное правонарушение в виде штрафа, считается подвергнутым данному взысканию до дня исполнения постановления о наложении административного взыскания если штраф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его уплаты.</w:t>
      </w:r>
    </w:p>
    <w:p>
      <w:pPr>
        <w:spacing w:after="0"/>
        <w:ind w:left="0"/>
        <w:jc w:val="both"/>
      </w:pPr>
      <w:r>
        <w:rPr>
          <w:rFonts w:ascii="Times New Roman"/>
          <w:b/>
          <w:i w:val="false"/>
          <w:color w:val="000000"/>
          <w:sz w:val="28"/>
        </w:rPr>
        <w:t>Статья 61.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назначено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назначении административного взыскания.</w:t>
      </w:r>
    </w:p>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9. Административные правонарушения, посягающие</w:t>
      </w:r>
      <w:r>
        <w:br/>
      </w:r>
      <w:r>
        <w:rPr>
          <w:rFonts w:ascii="Times New Roman"/>
          <w:b/>
          <w:i w:val="false"/>
          <w:color w:val="000000"/>
        </w:rPr>
        <w:t>на личность</w:t>
      </w:r>
    </w:p>
    <w:p>
      <w:pPr>
        <w:spacing w:after="0"/>
        <w:ind w:left="0"/>
        <w:jc w:val="both"/>
      </w:pPr>
      <w:r>
        <w:rPr>
          <w:rFonts w:ascii="Times New Roman"/>
          <w:b/>
          <w:i w:val="false"/>
          <w:color w:val="000000"/>
          <w:sz w:val="28"/>
        </w:rPr>
        <w:t>Статья 62. Побои</w:t>
      </w:r>
    </w:p>
    <w:p>
      <w:pPr>
        <w:spacing w:after="0"/>
        <w:ind w:left="0"/>
        <w:jc w:val="both"/>
      </w:pPr>
      <w:r>
        <w:rPr>
          <w:rFonts w:ascii="Times New Roman"/>
          <w:b w:val="false"/>
          <w:i w:val="false"/>
          <w:color w:val="000000"/>
          <w:sz w:val="28"/>
        </w:rPr>
        <w:t xml:space="preserve">
      Нанесение побоев или совершение иных насильственных действий, причинивших физическую боль, но не повлекших последствий,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 либо административный арест до десяти суток.</w:t>
      </w:r>
    </w:p>
    <w:p>
      <w:pPr>
        <w:spacing w:after="0"/>
        <w:ind w:left="0"/>
        <w:jc w:val="both"/>
      </w:pPr>
      <w:r>
        <w:rPr>
          <w:rFonts w:ascii="Times New Roman"/>
          <w:b/>
          <w:i w:val="false"/>
          <w:color w:val="000000"/>
          <w:sz w:val="28"/>
        </w:rPr>
        <w:t>Статья 63. Причинение средней тяжести вреда здоровью по неосторожности</w:t>
      </w:r>
    </w:p>
    <w:p>
      <w:pPr>
        <w:spacing w:after="0"/>
        <w:ind w:left="0"/>
        <w:jc w:val="both"/>
      </w:pPr>
      <w:r>
        <w:rPr>
          <w:rFonts w:ascii="Times New Roman"/>
          <w:b w:val="false"/>
          <w:i w:val="false"/>
          <w:color w:val="000000"/>
          <w:sz w:val="28"/>
        </w:rPr>
        <w:t>
      Причинение средней тяжести вреда здоровью по неосторожности,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влечет штраф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64. Заражение венерической болезнью</w:t>
      </w:r>
    </w:p>
    <w:p>
      <w:pPr>
        <w:spacing w:after="0"/>
        <w:ind w:left="0"/>
        <w:jc w:val="both"/>
      </w:pPr>
      <w:r>
        <w:rPr>
          <w:rFonts w:ascii="Times New Roman"/>
          <w:b w:val="false"/>
          <w:i w:val="false"/>
          <w:color w:val="000000"/>
          <w:sz w:val="28"/>
        </w:rPr>
        <w:t>
      Заражение другого лица венерической болезнью лицом, знавшим о наличии у него этой болезни,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от пятидесяти до ста месячных расчетных показателей либо административный арест до пятнадцати суток.</w:t>
      </w:r>
    </w:p>
    <w:p>
      <w:pPr>
        <w:spacing w:after="0"/>
        <w:ind w:left="0"/>
        <w:jc w:val="both"/>
      </w:pPr>
      <w:r>
        <w:rPr>
          <w:rFonts w:ascii="Times New Roman"/>
          <w:b/>
          <w:i w:val="false"/>
          <w:color w:val="000000"/>
          <w:sz w:val="28"/>
        </w:rPr>
        <w:t>Статья 65. Противоправные действия в сфере семейно-бытовых отношений</w:t>
      </w:r>
    </w:p>
    <w:p>
      <w:pPr>
        <w:spacing w:after="0"/>
        <w:ind w:left="0"/>
        <w:jc w:val="both"/>
      </w:pPr>
      <w:r>
        <w:rPr>
          <w:rFonts w:ascii="Times New Roman"/>
          <w:b w:val="false"/>
          <w:i w:val="false"/>
          <w:color w:val="000000"/>
          <w:sz w:val="28"/>
        </w:rPr>
        <w:t>
      1. Нецензурная брань, оскорбительное приставание, унижение, повреждение предметов домашнего обихода и другие действия, выражающие неуважение к гражданам, состоящим с правонарушителем в семейно-бытовых отношениях, нарушающие их спокойствие, совершенные в пределах индивидуального жилого дома или квартиры,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от одного до трех месячных расчетных показателей либо административный арест на срок до десяти суток.</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трех до пяти месячных расчетных показателей либо административный арест на срок от десяти до пятнадцати суток.</w:t>
      </w:r>
    </w:p>
    <w:p>
      <w:pPr>
        <w:spacing w:after="0"/>
        <w:ind w:left="0"/>
        <w:jc w:val="both"/>
      </w:pPr>
      <w:r>
        <w:rPr>
          <w:rFonts w:ascii="Times New Roman"/>
          <w:b w:val="false"/>
          <w:i w:val="false"/>
          <w:color w:val="000000"/>
          <w:sz w:val="28"/>
        </w:rPr>
        <w:t>
      Примечание: Под семейно-бытовыми отношениями понимаются отношения между лицами:</w:t>
      </w:r>
    </w:p>
    <w:p>
      <w:pPr>
        <w:spacing w:after="0"/>
        <w:ind w:left="0"/>
        <w:jc w:val="both"/>
      </w:pPr>
      <w:r>
        <w:rPr>
          <w:rFonts w:ascii="Times New Roman"/>
          <w:b w:val="false"/>
          <w:i w:val="false"/>
          <w:color w:val="000000"/>
          <w:sz w:val="28"/>
        </w:rPr>
        <w:t>
      проживающими или проживавшими совместно;</w:t>
      </w:r>
    </w:p>
    <w:p>
      <w:pPr>
        <w:spacing w:after="0"/>
        <w:ind w:left="0"/>
        <w:jc w:val="both"/>
      </w:pPr>
      <w:r>
        <w:rPr>
          <w:rFonts w:ascii="Times New Roman"/>
          <w:b w:val="false"/>
          <w:i w:val="false"/>
          <w:color w:val="000000"/>
          <w:sz w:val="28"/>
        </w:rPr>
        <w:t>
      состоящими в браке;</w:t>
      </w:r>
    </w:p>
    <w:p>
      <w:pPr>
        <w:spacing w:after="0"/>
        <w:ind w:left="0"/>
        <w:jc w:val="both"/>
      </w:pPr>
      <w:r>
        <w:rPr>
          <w:rFonts w:ascii="Times New Roman"/>
          <w:b w:val="false"/>
          <w:i w:val="false"/>
          <w:color w:val="000000"/>
          <w:sz w:val="28"/>
        </w:rPr>
        <w:t>
      бывшими супругами;</w:t>
      </w:r>
    </w:p>
    <w:p>
      <w:pPr>
        <w:spacing w:after="0"/>
        <w:ind w:left="0"/>
        <w:jc w:val="both"/>
      </w:pPr>
      <w:r>
        <w:rPr>
          <w:rFonts w:ascii="Times New Roman"/>
          <w:b w:val="false"/>
          <w:i w:val="false"/>
          <w:color w:val="000000"/>
          <w:sz w:val="28"/>
        </w:rPr>
        <w:t>
      близкими родственниками.</w:t>
      </w:r>
    </w:p>
    <w:p>
      <w:pPr>
        <w:spacing w:after="0"/>
        <w:ind w:left="0"/>
        <w:jc w:val="left"/>
      </w:pPr>
      <w:r>
        <w:rPr>
          <w:rFonts w:ascii="Times New Roman"/>
          <w:b/>
          <w:i w:val="false"/>
          <w:color w:val="000000"/>
        </w:rPr>
        <w:t xml:space="preserve"> Глава 10. Административные правонарушения, посягающие</w:t>
      </w:r>
      <w:r>
        <w:br/>
      </w:r>
      <w:r>
        <w:rPr>
          <w:rFonts w:ascii="Times New Roman"/>
          <w:b/>
          <w:i w:val="false"/>
          <w:color w:val="000000"/>
        </w:rPr>
        <w:t>на права граждан</w:t>
      </w:r>
    </w:p>
    <w:p>
      <w:pPr>
        <w:spacing w:after="0"/>
        <w:ind w:left="0"/>
        <w:jc w:val="both"/>
      </w:pPr>
      <w:r>
        <w:rPr>
          <w:rFonts w:ascii="Times New Roman"/>
          <w:b/>
          <w:i w:val="false"/>
          <w:color w:val="000000"/>
          <w:sz w:val="28"/>
        </w:rPr>
        <w:t>Статья 66. Воспрепятствование получению гражданства Республики Казахстан</w:t>
      </w:r>
    </w:p>
    <w:p>
      <w:pPr>
        <w:spacing w:after="0"/>
        <w:ind w:left="0"/>
        <w:jc w:val="both"/>
      </w:pPr>
      <w:r>
        <w:rPr>
          <w:rFonts w:ascii="Times New Roman"/>
          <w:b w:val="false"/>
          <w:i w:val="false"/>
          <w:color w:val="000000"/>
          <w:sz w:val="28"/>
        </w:rPr>
        <w:t>
      Совершение должностным лицом незаконных действий, препятствующих получению лицом, постоянно проживающим на территории Республики Казахстан, гражданства Казахстана, -</w:t>
      </w:r>
    </w:p>
    <w:p>
      <w:pPr>
        <w:spacing w:after="0"/>
        <w:ind w:left="0"/>
        <w:jc w:val="both"/>
      </w:pPr>
      <w:r>
        <w:rPr>
          <w:rFonts w:ascii="Times New Roman"/>
          <w:b w:val="false"/>
          <w:i w:val="false"/>
          <w:color w:val="000000"/>
          <w:sz w:val="28"/>
        </w:rPr>
        <w:t>
      влечет штраф в размере от пяти до пятнадцати месячных расчетных показателей.</w:t>
      </w:r>
    </w:p>
    <w:p>
      <w:pPr>
        <w:spacing w:after="0"/>
        <w:ind w:left="0"/>
        <w:jc w:val="both"/>
      </w:pPr>
      <w:r>
        <w:rPr>
          <w:rFonts w:ascii="Times New Roman"/>
          <w:b/>
          <w:i w:val="false"/>
          <w:color w:val="000000"/>
          <w:sz w:val="28"/>
        </w:rPr>
        <w:t>Статья 67. Ответственность за нарушение законодательства о языках</w:t>
      </w:r>
    </w:p>
    <w:p>
      <w:pPr>
        <w:spacing w:after="0"/>
        <w:ind w:left="0"/>
        <w:jc w:val="both"/>
      </w:pPr>
      <w:r>
        <w:rPr>
          <w:rFonts w:ascii="Times New Roman"/>
          <w:b w:val="false"/>
          <w:i w:val="false"/>
          <w:color w:val="000000"/>
          <w:sz w:val="28"/>
        </w:rPr>
        <w:t>
      Отказ должностного лица в принятии документов, запроса, заявления или жалобы, а также нерассмотрение их по существу, мотивированные незнанием языка,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68. Ограничение права свободного передвижения и выбора места жительства</w:t>
      </w:r>
    </w:p>
    <w:p>
      <w:pPr>
        <w:spacing w:after="0"/>
        <w:ind w:left="0"/>
        <w:jc w:val="both"/>
      </w:pPr>
      <w:r>
        <w:rPr>
          <w:rFonts w:ascii="Times New Roman"/>
          <w:b w:val="false"/>
          <w:i w:val="false"/>
          <w:color w:val="000000"/>
          <w:sz w:val="28"/>
        </w:rPr>
        <w:t>
      Действие либо бездействие должностных лиц, ограничивающее право физических лиц на свободу передвижения и выбора места жительства (за исключением пограничных зон и отдельных местностей, в которых могут быть установлены ограничения Правительством Республики Казахстан), если это не связано с обвинением в совершении преступления, -</w:t>
      </w:r>
    </w:p>
    <w:p>
      <w:pPr>
        <w:spacing w:after="0"/>
        <w:ind w:left="0"/>
        <w:jc w:val="both"/>
      </w:pPr>
      <w:r>
        <w:rPr>
          <w:rFonts w:ascii="Times New Roman"/>
          <w:b w:val="false"/>
          <w:i w:val="false"/>
          <w:color w:val="000000"/>
          <w:sz w:val="28"/>
        </w:rPr>
        <w:t>
      влечет штраф в размере от двух до пяти месячных расчетных показателей.</w:t>
      </w:r>
    </w:p>
    <w:p>
      <w:pPr>
        <w:spacing w:after="0"/>
        <w:ind w:left="0"/>
        <w:jc w:val="both"/>
      </w:pPr>
      <w:r>
        <w:rPr>
          <w:rFonts w:ascii="Times New Roman"/>
          <w:b/>
          <w:i w:val="false"/>
          <w:color w:val="000000"/>
          <w:sz w:val="28"/>
        </w:rPr>
        <w:t>Статья 69. Отказ в предоставлении физическому лицу информации, а равно незаконное ограничение права на доступ к информационным ресурсам</w:t>
      </w:r>
    </w:p>
    <w:p>
      <w:pPr>
        <w:spacing w:after="0"/>
        <w:ind w:left="0"/>
        <w:jc w:val="both"/>
      </w:pPr>
      <w:r>
        <w:rPr>
          <w:rFonts w:ascii="Times New Roman"/>
          <w:b w:val="false"/>
          <w:i w:val="false"/>
          <w:color w:val="000000"/>
          <w:sz w:val="28"/>
        </w:rPr>
        <w:t>
      1. Неправомерный отказ в представлении общедоступной информации, документов и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а равно неправомерное отнесение общедоступной информации, документов и материалов без всяких на то оснований к информации с ограниченным доступом, не имеющие признаков уголовно наказуемого деяния, -</w:t>
      </w:r>
    </w:p>
    <w:p>
      <w:pPr>
        <w:spacing w:after="0"/>
        <w:ind w:left="0"/>
        <w:jc w:val="both"/>
      </w:pPr>
      <w:r>
        <w:rPr>
          <w:rFonts w:ascii="Times New Roman"/>
          <w:b w:val="false"/>
          <w:i w:val="false"/>
          <w:color w:val="000000"/>
          <w:sz w:val="28"/>
        </w:rPr>
        <w:t>
      влекут штраф на должностных лиц в размере от двух до пяти месячных расчетных показателей.</w:t>
      </w:r>
    </w:p>
    <w:p>
      <w:pPr>
        <w:spacing w:after="0"/>
        <w:ind w:left="0"/>
        <w:jc w:val="both"/>
      </w:pPr>
      <w:r>
        <w:rPr>
          <w:rFonts w:ascii="Times New Roman"/>
          <w:b w:val="false"/>
          <w:i w:val="false"/>
          <w:color w:val="000000"/>
          <w:sz w:val="28"/>
        </w:rPr>
        <w:t>
      2. Незаконное ограничение права на доступ к информационным ресурсам -</w:t>
      </w:r>
    </w:p>
    <w:p>
      <w:pPr>
        <w:spacing w:after="0"/>
        <w:ind w:left="0"/>
        <w:jc w:val="both"/>
      </w:pPr>
      <w:r>
        <w:rPr>
          <w:rFonts w:ascii="Times New Roman"/>
          <w:b w:val="false"/>
          <w:i w:val="false"/>
          <w:color w:val="000000"/>
          <w:sz w:val="28"/>
        </w:rPr>
        <w:t>
      влечет штраф на физических лиц в размере от двух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 до двадцати пяти, на индивидуальных предпринимателей и юридических лиц, являющихся субъектами среднего предпринимательства, - в размере от десяти до двадцати пяти, на юридических лиц, являющихся субъектами крупного предпринимательства -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3.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физических лиц, -</w:t>
      </w:r>
    </w:p>
    <w:p>
      <w:pPr>
        <w:spacing w:after="0"/>
        <w:ind w:left="0"/>
        <w:jc w:val="both"/>
      </w:pPr>
      <w:r>
        <w:rPr>
          <w:rFonts w:ascii="Times New Roman"/>
          <w:b w:val="false"/>
          <w:i w:val="false"/>
          <w:color w:val="000000"/>
          <w:sz w:val="28"/>
        </w:rPr>
        <w:t>
      влечет штраф в размере от десяти до пятидесяти месячных расчетных показателей.</w:t>
      </w:r>
    </w:p>
    <w:p>
      <w:pPr>
        <w:spacing w:after="0"/>
        <w:ind w:left="0"/>
        <w:jc w:val="both"/>
      </w:pPr>
      <w:r>
        <w:rPr>
          <w:rFonts w:ascii="Times New Roman"/>
          <w:b/>
          <w:i w:val="false"/>
          <w:color w:val="000000"/>
          <w:sz w:val="28"/>
        </w:rPr>
        <w:t>Статья 70.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1. Нарушения законодательства Республики Казахстан в области образования, совершенные в виде:</w:t>
      </w:r>
    </w:p>
    <w:p>
      <w:pPr>
        <w:spacing w:after="0"/>
        <w:ind w:left="0"/>
        <w:jc w:val="both"/>
      </w:pPr>
      <w:r>
        <w:rPr>
          <w:rFonts w:ascii="Times New Roman"/>
          <w:b w:val="false"/>
          <w:i w:val="false"/>
          <w:color w:val="000000"/>
          <w:sz w:val="28"/>
        </w:rPr>
        <w:t>
      1) зачисления в высшие учебные заведения по сокращенным формам обучения граждан, имеющих техническое и профессиональное, послесреднее образование с несоблюдением перечня родственных специальностей, установленного уполномоченным органом;</w:t>
      </w:r>
    </w:p>
    <w:p>
      <w:pPr>
        <w:spacing w:after="0"/>
        <w:ind w:left="0"/>
        <w:jc w:val="both"/>
      </w:pPr>
      <w:r>
        <w:rPr>
          <w:rFonts w:ascii="Times New Roman"/>
          <w:b w:val="false"/>
          <w:i w:val="false"/>
          <w:color w:val="000000"/>
          <w:sz w:val="28"/>
        </w:rPr>
        <w:t>
      2) зачисления обучающихся в организации образования с несоблюдением сроков, установленных уполномоченным органом;</w:t>
      </w:r>
    </w:p>
    <w:p>
      <w:pPr>
        <w:spacing w:after="0"/>
        <w:ind w:left="0"/>
        <w:jc w:val="both"/>
      </w:pPr>
      <w:r>
        <w:rPr>
          <w:rFonts w:ascii="Times New Roman"/>
          <w:b w:val="false"/>
          <w:i w:val="false"/>
          <w:color w:val="000000"/>
          <w:sz w:val="28"/>
        </w:rPr>
        <w:t>
      3) зачисления в число обучающихся лиц, с набранными баллами ниже порогового уровня, установленного уполномоченным органом, по результатам единого национального тестирования либо комплексного тестирования;</w:t>
      </w:r>
    </w:p>
    <w:p>
      <w:pPr>
        <w:spacing w:after="0"/>
        <w:ind w:left="0"/>
        <w:jc w:val="both"/>
      </w:pPr>
      <w:r>
        <w:rPr>
          <w:rFonts w:ascii="Times New Roman"/>
          <w:b w:val="false"/>
          <w:i w:val="false"/>
          <w:color w:val="000000"/>
          <w:sz w:val="28"/>
        </w:rPr>
        <w:t>
      4) зачисления в число обучающихся с нарушением перечня профессий и специальностей, получение которых в заочной, вечерней и в форме экстерната не допускается;</w:t>
      </w:r>
    </w:p>
    <w:p>
      <w:pPr>
        <w:spacing w:after="0"/>
        <w:ind w:left="0"/>
        <w:jc w:val="both"/>
      </w:pPr>
      <w:r>
        <w:rPr>
          <w:rFonts w:ascii="Times New Roman"/>
          <w:b w:val="false"/>
          <w:i w:val="false"/>
          <w:color w:val="000000"/>
          <w:sz w:val="28"/>
        </w:rPr>
        <w:t>
      5) ведения лекционных занятий сотрудниками занимающими должность преподавателя;</w:t>
      </w:r>
    </w:p>
    <w:p>
      <w:pPr>
        <w:spacing w:after="0"/>
        <w:ind w:left="0"/>
        <w:jc w:val="both"/>
      </w:pPr>
      <w:r>
        <w:rPr>
          <w:rFonts w:ascii="Times New Roman"/>
          <w:b w:val="false"/>
          <w:i w:val="false"/>
          <w:color w:val="000000"/>
          <w:sz w:val="28"/>
        </w:rPr>
        <w:t>
      6) формирования кафедр при численности штатных преподавателей и остепененных штатных преподавателей ниже нормы, установленной уполномоченным органом;</w:t>
      </w:r>
    </w:p>
    <w:p>
      <w:pPr>
        <w:spacing w:after="0"/>
        <w:ind w:left="0"/>
        <w:jc w:val="both"/>
      </w:pPr>
      <w:r>
        <w:rPr>
          <w:rFonts w:ascii="Times New Roman"/>
          <w:b w:val="false"/>
          <w:i w:val="false"/>
          <w:color w:val="000000"/>
          <w:sz w:val="28"/>
        </w:rPr>
        <w:t>
      7) перевода и восстановления обучающихся при наличии разницы в учебных дисциплинах, превышающей норму, установленную уполномоченным органом;</w:t>
      </w:r>
    </w:p>
    <w:p>
      <w:pPr>
        <w:spacing w:after="0"/>
        <w:ind w:left="0"/>
        <w:jc w:val="both"/>
      </w:pPr>
      <w:r>
        <w:rPr>
          <w:rFonts w:ascii="Times New Roman"/>
          <w:b w:val="false"/>
          <w:i w:val="false"/>
          <w:color w:val="000000"/>
          <w:sz w:val="28"/>
        </w:rPr>
        <w:t>
      8) замещения вакантных должностей профессорско-преподавательского состава и научных работников в высших учебных заведениях без проведения установленного уполномоченным органом порядка конкурсного отбора,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на юридических лиц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а равно неустранение в установленный срок нарушений, повлекших привлечение к административной ответственности по данной части -</w:t>
      </w:r>
    </w:p>
    <w:p>
      <w:pPr>
        <w:spacing w:after="0"/>
        <w:ind w:left="0"/>
        <w:jc w:val="both"/>
      </w:pPr>
      <w:r>
        <w:rPr>
          <w:rFonts w:ascii="Times New Roman"/>
          <w:b w:val="false"/>
          <w:i w:val="false"/>
          <w:color w:val="000000"/>
          <w:sz w:val="28"/>
        </w:rPr>
        <w:t>
      влекут штраф на должностных лиц в размере от двадцати до тридцати месячных расчетных показателей, на юридических лиц в размере от ста двадцати до ста пятидесяти расчетных показателей.</w:t>
      </w:r>
    </w:p>
    <w:p>
      <w:pPr>
        <w:spacing w:after="0"/>
        <w:ind w:left="0"/>
        <w:jc w:val="both"/>
      </w:pPr>
      <w:r>
        <w:rPr>
          <w:rFonts w:ascii="Times New Roman"/>
          <w:b w:val="false"/>
          <w:i w:val="false"/>
          <w:color w:val="000000"/>
          <w:sz w:val="28"/>
        </w:rPr>
        <w:t>
      3. Применение организацией образования дистанционных образовательных технологий обучения без необходимых на то условий организации учебного процесса, а именно отсутствие:</w:t>
      </w:r>
    </w:p>
    <w:p>
      <w:pPr>
        <w:spacing w:after="0"/>
        <w:ind w:left="0"/>
        <w:jc w:val="both"/>
      </w:pPr>
      <w:r>
        <w:rPr>
          <w:rFonts w:ascii="Times New Roman"/>
          <w:b w:val="false"/>
          <w:i w:val="false"/>
          <w:color w:val="000000"/>
          <w:sz w:val="28"/>
        </w:rPr>
        <w:t>
      1) образовательного Интернет-портала со страницами, содержащими учебно-методическую и учебно-административную информацию для обучающихся;</w:t>
      </w:r>
    </w:p>
    <w:p>
      <w:pPr>
        <w:spacing w:after="0"/>
        <w:ind w:left="0"/>
        <w:jc w:val="both"/>
      </w:pPr>
      <w:r>
        <w:rPr>
          <w:rFonts w:ascii="Times New Roman"/>
          <w:b w:val="false"/>
          <w:i w:val="false"/>
          <w:color w:val="000000"/>
          <w:sz w:val="28"/>
        </w:rPr>
        <w:t>
      2) оборудования, имеющего выход в телекоммуникационную сеть (Интернет, спутниковое телевидение);</w:t>
      </w:r>
    </w:p>
    <w:p>
      <w:pPr>
        <w:spacing w:after="0"/>
        <w:ind w:left="0"/>
        <w:jc w:val="both"/>
      </w:pPr>
      <w:r>
        <w:rPr>
          <w:rFonts w:ascii="Times New Roman"/>
          <w:b w:val="false"/>
          <w:i w:val="false"/>
          <w:color w:val="000000"/>
          <w:sz w:val="28"/>
        </w:rPr>
        <w:t>
      3) различных терминалов: мультимедийные классы, электронные читальные залы;</w:t>
      </w:r>
    </w:p>
    <w:p>
      <w:pPr>
        <w:spacing w:after="0"/>
        <w:ind w:left="0"/>
        <w:jc w:val="both"/>
      </w:pPr>
      <w:r>
        <w:rPr>
          <w:rFonts w:ascii="Times New Roman"/>
          <w:b w:val="false"/>
          <w:i w:val="false"/>
          <w:color w:val="000000"/>
          <w:sz w:val="28"/>
        </w:rPr>
        <w:t>
      4) учебного контента (собственного и/или приобретенного) на электронных носителях;</w:t>
      </w:r>
    </w:p>
    <w:p>
      <w:pPr>
        <w:spacing w:after="0"/>
        <w:ind w:left="0"/>
        <w:jc w:val="both"/>
      </w:pPr>
      <w:r>
        <w:rPr>
          <w:rFonts w:ascii="Times New Roman"/>
          <w:b w:val="false"/>
          <w:i w:val="false"/>
          <w:color w:val="000000"/>
          <w:sz w:val="28"/>
        </w:rPr>
        <w:t>
      5) сетевого учебного мультимедиа контента (собственного и/или приобретенного);</w:t>
      </w:r>
    </w:p>
    <w:p>
      <w:pPr>
        <w:spacing w:after="0"/>
        <w:ind w:left="0"/>
        <w:jc w:val="both"/>
      </w:pPr>
      <w:r>
        <w:rPr>
          <w:rFonts w:ascii="Times New Roman"/>
          <w:b w:val="false"/>
          <w:i w:val="false"/>
          <w:color w:val="000000"/>
          <w:sz w:val="28"/>
        </w:rPr>
        <w:t>
      6) преподавательского, учебно-вспомогательного и технического персонала, прошедшего соответствующую подготовку;</w:t>
      </w:r>
    </w:p>
    <w:p>
      <w:pPr>
        <w:spacing w:after="0"/>
        <w:ind w:left="0"/>
        <w:jc w:val="both"/>
      </w:pPr>
      <w:r>
        <w:rPr>
          <w:rFonts w:ascii="Times New Roman"/>
          <w:b w:val="false"/>
          <w:i w:val="false"/>
          <w:color w:val="000000"/>
          <w:sz w:val="28"/>
        </w:rPr>
        <w:t>
      7) мультимедиа лабораторий для создания собственного контента (локального и сетевого);</w:t>
      </w:r>
    </w:p>
    <w:p>
      <w:pPr>
        <w:spacing w:after="0"/>
        <w:ind w:left="0"/>
        <w:jc w:val="both"/>
      </w:pPr>
      <w:r>
        <w:rPr>
          <w:rFonts w:ascii="Times New Roman"/>
          <w:b w:val="false"/>
          <w:i w:val="false"/>
          <w:color w:val="000000"/>
          <w:sz w:val="28"/>
        </w:rPr>
        <w:t>
      8) сетевых тестирующих комплексов;</w:t>
      </w:r>
    </w:p>
    <w:p>
      <w:pPr>
        <w:spacing w:after="0"/>
        <w:ind w:left="0"/>
        <w:jc w:val="both"/>
      </w:pPr>
      <w:r>
        <w:rPr>
          <w:rFonts w:ascii="Times New Roman"/>
          <w:b w:val="false"/>
          <w:i w:val="false"/>
          <w:color w:val="000000"/>
          <w:sz w:val="28"/>
        </w:rPr>
        <w:t>
      9) системы управления учебным контентом,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 на юридических лиц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а равно неустранение в установленный срок нарушений, повлекших привлечение к административной ответственности по данной части -</w:t>
      </w:r>
    </w:p>
    <w:p>
      <w:pPr>
        <w:spacing w:after="0"/>
        <w:ind w:left="0"/>
        <w:jc w:val="both"/>
      </w:pPr>
      <w:r>
        <w:rPr>
          <w:rFonts w:ascii="Times New Roman"/>
          <w:b w:val="false"/>
          <w:i w:val="false"/>
          <w:color w:val="000000"/>
          <w:sz w:val="28"/>
        </w:rPr>
        <w:t>
      влекут штраф на должностных лиц в размере от двадцати до тридцати месячных расчетных показателей, на юридических лиц в размере от восьмидесяти до ста месячных расчетных.</w:t>
      </w:r>
    </w:p>
    <w:p>
      <w:pPr>
        <w:spacing w:after="0"/>
        <w:ind w:left="0"/>
        <w:jc w:val="both"/>
      </w:pPr>
      <w:r>
        <w:rPr>
          <w:rFonts w:ascii="Times New Roman"/>
          <w:b w:val="false"/>
          <w:i w:val="false"/>
          <w:color w:val="000000"/>
          <w:sz w:val="28"/>
        </w:rPr>
        <w:t>
      5. Несоответствие предоставляемых образовательных услуг требованиям государственного общеобязательного стандарта образования -</w:t>
      </w:r>
    </w:p>
    <w:p>
      <w:pPr>
        <w:spacing w:after="0"/>
        <w:ind w:left="0"/>
        <w:jc w:val="both"/>
      </w:pPr>
      <w:r>
        <w:rPr>
          <w:rFonts w:ascii="Times New Roman"/>
          <w:b w:val="false"/>
          <w:i w:val="false"/>
          <w:color w:val="000000"/>
          <w:sz w:val="28"/>
        </w:rPr>
        <w:t>
      влекут штраф на должностных лиц в размере от двадцати до тридцати, на юридических лиц в размере от пятидесяти до семидесяти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от сорока до шестидесяти, на юридических лиц в размере от ста до ста двадцати месячных расчетных показателей с лишением лицензии.</w:t>
      </w:r>
    </w:p>
    <w:p>
      <w:pPr>
        <w:spacing w:after="0"/>
        <w:ind w:left="0"/>
        <w:jc w:val="both"/>
      </w:pPr>
      <w:r>
        <w:rPr>
          <w:rFonts w:ascii="Times New Roman"/>
          <w:b/>
          <w:i w:val="false"/>
          <w:color w:val="000000"/>
          <w:sz w:val="28"/>
        </w:rPr>
        <w:t>Статья 71. Несоблюдение порядка, стандартов и некачественное оказание медицинской помощи</w:t>
      </w:r>
    </w:p>
    <w:p>
      <w:pPr>
        <w:spacing w:after="0"/>
        <w:ind w:left="0"/>
        <w:jc w:val="both"/>
      </w:pPr>
      <w:r>
        <w:rPr>
          <w:rFonts w:ascii="Times New Roman"/>
          <w:b w:val="false"/>
          <w:i w:val="false"/>
          <w:color w:val="000000"/>
          <w:sz w:val="28"/>
        </w:rPr>
        <w:t>
      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за исключением случаев, предусмотренных другими статьями статями Особенной части настоящего Кодекса, если это повлекло или могло повлечь причинение легкого вреда здоровью,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2. Несоблюдение порядка оказания медицинской помощи, за исключением случаев, предусмотренных другими статьями статями Особенной части настоящего Кодекса, если это повлекло или могло повлечь причинение легкого вреда здоровью,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десяти, на индивидуальных предпринимателей и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3. Несоблюдение стандартов оказания медицинской помощи, утвержденных уполномоченным органом в области здравоохранения, если это повлекло или могло повлечь причинение легкого вреда здоровью,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десяти, на индивидуальных предпринимателей и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4. Те же деяния, предусмотренные частями первой, второй и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 с приостановлением действия лицензии,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месячных расчетных показателей с приостановлением действия лицензии, на индивидуальных предпринимателей, юридических лиц, являющихся субъектами среднего предпринимательства, - в размере от тридцати до сорока месячных расчетных показателей с приостановлением действия лицензии, на юридических лиц, являющихся субъектами крупного предпринимательства - в размере от семидесяти до ста месячных расчетных показателей с приостановлением действия лицензии и (или) отзывом сертификата об аккредитации при его наличии.</w:t>
      </w:r>
    </w:p>
    <w:p>
      <w:pPr>
        <w:spacing w:after="0"/>
        <w:ind w:left="0"/>
        <w:jc w:val="both"/>
      </w:pPr>
      <w:r>
        <w:rPr>
          <w:rFonts w:ascii="Times New Roman"/>
          <w:b w:val="false"/>
          <w:i w:val="false"/>
          <w:color w:val="000000"/>
          <w:sz w:val="28"/>
        </w:rPr>
        <w:t>
      5. Совершение деяния, предусмотренное частями первой и второй и третьей настоящей статьи, если это могло повлечь причинение средней тяжести или тяжкий вред здоровью, и не является уголовно наказуемым деянием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месячных расчетных показателей с лишением лицензии на определенный вид медицинской деятельности и (или) сертификата специалиста при его наличии, на должностных лиц - в размере от сорока до шестидесяти месячных расчетных показателей с лишением лицензии, на юридических лиц в размере от ста до ста пятидесяти месячных расчетных показателей с лишением лицензии.</w:t>
      </w:r>
    </w:p>
    <w:p>
      <w:pPr>
        <w:spacing w:after="0"/>
        <w:ind w:left="0"/>
        <w:jc w:val="both"/>
      </w:pPr>
      <w:r>
        <w:rPr>
          <w:rFonts w:ascii="Times New Roman"/>
          <w:b/>
          <w:i w:val="false"/>
          <w:color w:val="000000"/>
          <w:sz w:val="28"/>
        </w:rPr>
        <w:t>Статья 72. Распространение сведений о виновности в совершении преступления</w:t>
      </w:r>
    </w:p>
    <w:p>
      <w:pPr>
        <w:spacing w:after="0"/>
        <w:ind w:left="0"/>
        <w:jc w:val="both"/>
      </w:pPr>
      <w:r>
        <w:rPr>
          <w:rFonts w:ascii="Times New Roman"/>
          <w:b w:val="false"/>
          <w:i w:val="false"/>
          <w:color w:val="000000"/>
          <w:sz w:val="28"/>
        </w:rPr>
        <w:t>
      Публичное распространение сведений о виновности лица в совершении преступления до вступления в законную силу обвинительного приговора суда или при наличии оправдательного приговора -</w:t>
      </w:r>
    </w:p>
    <w:p>
      <w:pPr>
        <w:spacing w:after="0"/>
        <w:ind w:left="0"/>
        <w:jc w:val="both"/>
      </w:pPr>
      <w:r>
        <w:rPr>
          <w:rFonts w:ascii="Times New Roman"/>
          <w:b w:val="false"/>
          <w:i w:val="false"/>
          <w:color w:val="000000"/>
          <w:sz w:val="28"/>
        </w:rPr>
        <w:t>
      влечет штраф на физических лиц в размере от одного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десяти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73. Допущение дискриминации в сфере труда</w:t>
      </w:r>
    </w:p>
    <w:p>
      <w:pPr>
        <w:spacing w:after="0"/>
        <w:ind w:left="0"/>
        <w:jc w:val="both"/>
      </w:pPr>
      <w:r>
        <w:rPr>
          <w:rFonts w:ascii="Times New Roman"/>
          <w:b w:val="false"/>
          <w:i w:val="false"/>
          <w:color w:val="000000"/>
          <w:sz w:val="28"/>
        </w:rPr>
        <w:t>
      1. Допущение работодателем дискриминации в сфере труда, выраженное в нарушении права работника на равную оплату за равный труд, создании разных условии труда при реализации трудовых прав в зависимости от расы, национальности, языка, имущественного, социального положения, места жительства, отношения к религии, политических убеждений, принадлежности к гражданству, к роду или сословию, к общественным объединениям,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74. Допуск к работе без заключения трудового договора</w:t>
      </w:r>
    </w:p>
    <w:p>
      <w:pPr>
        <w:spacing w:after="0"/>
        <w:ind w:left="0"/>
        <w:jc w:val="both"/>
      </w:pPr>
      <w:r>
        <w:rPr>
          <w:rFonts w:ascii="Times New Roman"/>
          <w:b w:val="false"/>
          <w:i w:val="false"/>
          <w:color w:val="000000"/>
          <w:sz w:val="28"/>
        </w:rPr>
        <w:t>
      1. Допуск работодателем к работе без заключения трудового договора, -</w:t>
      </w:r>
    </w:p>
    <w:p>
      <w:pPr>
        <w:spacing w:after="0"/>
        <w:ind w:left="0"/>
        <w:jc w:val="both"/>
      </w:pPr>
      <w:r>
        <w:rPr>
          <w:rFonts w:ascii="Times New Roman"/>
          <w:b w:val="false"/>
          <w:i w:val="false"/>
          <w:color w:val="000000"/>
          <w:sz w:val="28"/>
        </w:rPr>
        <w:t>
      влечет штраф на должностных лиц, - в размере двадцати,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сорока,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Под должностными лицами, указанными в настоящей статье и в статьях 76, 78 и 87 настоящего Кодекса, следует понимать физические лица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 по вине которых допущены административные правонарушения вследствие неисполнения или ненадлежащего исполнения ими служебных обязанностей.</w:t>
      </w:r>
    </w:p>
    <w:p>
      <w:pPr>
        <w:spacing w:after="0"/>
        <w:ind w:left="0"/>
        <w:jc w:val="both"/>
      </w:pPr>
      <w:r>
        <w:rPr>
          <w:rFonts w:ascii="Times New Roman"/>
          <w:b/>
          <w:i w:val="false"/>
          <w:color w:val="000000"/>
          <w:sz w:val="28"/>
        </w:rPr>
        <w:t>Статья 75. Ненадлежащее оформление трудового договора</w:t>
      </w:r>
    </w:p>
    <w:p>
      <w:pPr>
        <w:spacing w:after="0"/>
        <w:ind w:left="0"/>
        <w:jc w:val="both"/>
      </w:pPr>
      <w:r>
        <w:rPr>
          <w:rFonts w:ascii="Times New Roman"/>
          <w:b w:val="false"/>
          <w:i w:val="false"/>
          <w:color w:val="000000"/>
          <w:sz w:val="28"/>
        </w:rPr>
        <w:t>
      1. Несоответствие содержания трудового договора требованиям трудового законодательства,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десяти, на индивидуальных предпринимателей,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76. Нарушение требований по оплате</w:t>
      </w:r>
    </w:p>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а равно неначисление и невыплата пени за период задержки платежа по вине работодателя -</w:t>
      </w:r>
    </w:p>
    <w:p>
      <w:pPr>
        <w:spacing w:after="0"/>
        <w:ind w:left="0"/>
        <w:jc w:val="both"/>
      </w:pPr>
      <w:r>
        <w:rPr>
          <w:rFonts w:ascii="Times New Roman"/>
          <w:b w:val="false"/>
          <w:i w:val="false"/>
          <w:color w:val="000000"/>
          <w:sz w:val="28"/>
        </w:rPr>
        <w:t>
      влечет штраф на должностных лиц, - в размере тридцати,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восьмидесяти, на юридических лиц, являющихся субъектами крупного предпринимательства, - в размере ста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восьмидесяти, на индивидуальных предпринимателей,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3. Нарушение требований законодательства по оплате сверхурочной работы, работы в праздничные и выходные дни, а также оплаты труда в ночное время, установленных трудовым законодательством -</w:t>
      </w:r>
    </w:p>
    <w:p>
      <w:pPr>
        <w:spacing w:after="0"/>
        <w:ind w:left="0"/>
        <w:jc w:val="both"/>
      </w:pPr>
      <w:r>
        <w:rPr>
          <w:rFonts w:ascii="Times New Roman"/>
          <w:b w:val="false"/>
          <w:i w:val="false"/>
          <w:color w:val="000000"/>
          <w:sz w:val="28"/>
        </w:rPr>
        <w:t>
      влечет штраф на должностных лиц, - в размере тридцати,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восьмидесяти,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77. Непредставление отпусков</w:t>
      </w:r>
    </w:p>
    <w:p>
      <w:pPr>
        <w:spacing w:after="0"/>
        <w:ind w:left="0"/>
        <w:jc w:val="both"/>
      </w:pPr>
      <w:r>
        <w:rPr>
          <w:rFonts w:ascii="Times New Roman"/>
          <w:b w:val="false"/>
          <w:i w:val="false"/>
          <w:color w:val="000000"/>
          <w:sz w:val="28"/>
        </w:rPr>
        <w:t>
      1. Непредставление работодателем ежегодного трудового отпуска или иных социальных отпусков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78. Несоблюдение режима рабочего времени</w:t>
      </w:r>
    </w:p>
    <w:p>
      <w:pPr>
        <w:spacing w:after="0"/>
        <w:ind w:left="0"/>
        <w:jc w:val="both"/>
      </w:pPr>
      <w:r>
        <w:rPr>
          <w:rFonts w:ascii="Times New Roman"/>
          <w:b w:val="false"/>
          <w:i w:val="false"/>
          <w:color w:val="000000"/>
          <w:sz w:val="28"/>
        </w:rPr>
        <w:t>
      1. Несоблюдение работодателем нормальной продолжительности рабочего времени и ежедневной работы (рабочей смены)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двадцати,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сорока,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79. Нарушение законодательства о социальной защите инвалидов</w:t>
      </w:r>
    </w:p>
    <w:p>
      <w:pPr>
        <w:spacing w:after="0"/>
        <w:ind w:left="0"/>
        <w:jc w:val="both"/>
      </w:pPr>
      <w:r>
        <w:rPr>
          <w:rFonts w:ascii="Times New Roman"/>
          <w:b w:val="false"/>
          <w:i w:val="false"/>
          <w:color w:val="000000"/>
          <w:sz w:val="28"/>
        </w:rPr>
        <w:t>
      1. Не исполнение работодателем обязанности по обеспечению доступа инвалидов к объектам социальной инфраструктуры,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3. Не обеспечение работодателем гарантий предусмотренных трудовым законодательством для инвалидов, получивших трудовое увечье (или) профессиональное заболевание по вине работодателя,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80. Нарушение законодательства Республики Казахстан о специальных социальных услугах</w:t>
      </w:r>
    </w:p>
    <w:p>
      <w:pPr>
        <w:spacing w:after="0"/>
        <w:ind w:left="0"/>
        <w:jc w:val="both"/>
      </w:pPr>
      <w:r>
        <w:rPr>
          <w:rFonts w:ascii="Times New Roman"/>
          <w:b w:val="false"/>
          <w:i w:val="false"/>
          <w:color w:val="000000"/>
          <w:sz w:val="28"/>
        </w:rPr>
        <w:t>
      1. Нарушение законодательства Республики Казахстан о специальных социальных услугах, совершенное в виде:</w:t>
      </w:r>
    </w:p>
    <w:p>
      <w:pPr>
        <w:spacing w:after="0"/>
        <w:ind w:left="0"/>
        <w:jc w:val="both"/>
      </w:pPr>
      <w:r>
        <w:rPr>
          <w:rFonts w:ascii="Times New Roman"/>
          <w:b w:val="false"/>
          <w:i w:val="false"/>
          <w:color w:val="000000"/>
          <w:sz w:val="28"/>
        </w:rPr>
        <w:t>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невыполнения решения о предоставлении гарантированного объема специальных социальных услуг, -</w:t>
      </w:r>
    </w:p>
    <w:p>
      <w:pPr>
        <w:spacing w:after="0"/>
        <w:ind w:left="0"/>
        <w:jc w:val="both"/>
      </w:pPr>
      <w:r>
        <w:rPr>
          <w:rFonts w:ascii="Times New Roman"/>
          <w:b w:val="false"/>
          <w:i w:val="false"/>
          <w:color w:val="000000"/>
          <w:sz w:val="28"/>
        </w:rPr>
        <w:t>
      влечет штраф на должностное лицо в размере пятнадцати,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двадцати пяти, на индивидуальных предпринимателей,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и/или второй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должностное лицо в размере тридцати,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сорока,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восьмидесяти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3. Те же деяния, совершенные повторно в течение года после истечения срока административного взыскания, предусмотренного частью третьей настоящей статьи, -</w:t>
      </w:r>
    </w:p>
    <w:p>
      <w:pPr>
        <w:spacing w:after="0"/>
        <w:ind w:left="0"/>
        <w:jc w:val="both"/>
      </w:pPr>
      <w:r>
        <w:rPr>
          <w:rFonts w:ascii="Times New Roman"/>
          <w:b w:val="false"/>
          <w:i w:val="false"/>
          <w:color w:val="000000"/>
          <w:sz w:val="28"/>
        </w:rPr>
        <w:t>
      влекут штраф на должностное лицо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семидесяти, на индивидуальных предпринимателей, на юридических лиц, являющихся субъектами среднего предпринимательства, - в размере восьмидесяти, на юридических лиц, являющихся субъектами крупного предпринимательства, - в размере ста двадцати месячных расчетных показателей с лишением лицензии.</w:t>
      </w:r>
    </w:p>
    <w:p>
      <w:pPr>
        <w:spacing w:after="0"/>
        <w:ind w:left="0"/>
        <w:jc w:val="both"/>
      </w:pPr>
      <w:r>
        <w:rPr>
          <w:rFonts w:ascii="Times New Roman"/>
          <w:b/>
          <w:i w:val="false"/>
          <w:color w:val="000000"/>
          <w:sz w:val="28"/>
        </w:rPr>
        <w:t>Статья 81. Нарушения законодательства Республики Казахстан о пенсионном обеспечении</w:t>
      </w:r>
    </w:p>
    <w:p>
      <w:pPr>
        <w:spacing w:after="0"/>
        <w:ind w:left="0"/>
        <w:jc w:val="both"/>
      </w:pPr>
      <w:r>
        <w:rPr>
          <w:rFonts w:ascii="Times New Roman"/>
          <w:b w:val="false"/>
          <w:i w:val="false"/>
          <w:color w:val="000000"/>
          <w:sz w:val="28"/>
        </w:rPr>
        <w:t>
      1. Неисполнение обязанностей, предусмотренных законодательством Республики Казахстан о пенсионном обеспечении, по своевременному осуществлению накопительными пенсионными фондами пенсионных выплат, переводов и изъятий в установленные сроки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 на юридических лиц - в размере пятидесяти месячных расчетных показателей.</w:t>
      </w:r>
    </w:p>
    <w:p>
      <w:pPr>
        <w:spacing w:after="0"/>
        <w:ind w:left="0"/>
        <w:jc w:val="both"/>
      </w:pPr>
      <w:r>
        <w:rPr>
          <w:rFonts w:ascii="Times New Roman"/>
          <w:b w:val="false"/>
          <w:i w:val="false"/>
          <w:color w:val="000000"/>
          <w:sz w:val="28"/>
        </w:rPr>
        <w:t>
      2. Непредставление, несвоевременное представление накопительными пенсионными фондами Центру по выплате пенсий сведений о заключенных и прекративших действие с вкладчиками договорах о пенсионном обеспечении за счет обязательных пенсионных взносов, а равно представление недостоверных сведений о заключенных и прекративших действие с вкладчиками договорах о пенсионном обеспечении за счет обязательных пенсионных взносов -</w:t>
      </w:r>
    </w:p>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 на юридических лиц - в размере ста месячных расчетных показателей.</w:t>
      </w:r>
    </w:p>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4. Неисполнение обязанностей, предусмотренных законодательством Республики Казахстан о пенсионном обеспечении, по выплате пенсий в полном размере и в установленные сроки должностными лицами Центра по выплате пенсий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5. Неисполнение либо ненадлежащее исполнение физическим лицом,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 пенсионном обеспечении, совершенное в виде:</w:t>
      </w:r>
    </w:p>
    <w:p>
      <w:pPr>
        <w:spacing w:after="0"/>
        <w:ind w:left="0"/>
        <w:jc w:val="both"/>
      </w:pPr>
      <w:r>
        <w:rPr>
          <w:rFonts w:ascii="Times New Roman"/>
          <w:b w:val="false"/>
          <w:i w:val="false"/>
          <w:color w:val="000000"/>
          <w:sz w:val="28"/>
        </w:rPr>
        <w:t>
      непредставления в налоговый орган списков вкладчиков накопительных пенсионных фондов, в пользу которых взыскивается задолженность по обязательным пенсионным взносам;</w:t>
      </w:r>
    </w:p>
    <w:p>
      <w:pPr>
        <w:spacing w:after="0"/>
        <w:ind w:left="0"/>
        <w:jc w:val="both"/>
      </w:pPr>
      <w:r>
        <w:rPr>
          <w:rFonts w:ascii="Times New Roman"/>
          <w:b w:val="false"/>
          <w:i w:val="false"/>
          <w:color w:val="000000"/>
          <w:sz w:val="28"/>
        </w:rPr>
        <w:t>
      непредставления в налоговые органы расчетов по исчисленным, удержанным (начисленным) и перечисленным суммам обязательных пенсионных взносов в сроки, установленные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неведения первичного учета исчисленных, удержанных (начисленных) и перечисленных обязательных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непредставления вкладчикам сведений об исчисленных, удержанных (начисленных) и перечисленных обязательных пенсионных взносах в сроки, установленные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несвоевременного и (или) неполного исчисления, удержания (начисления) и (или) уплаты (перечисления) обязательных пенсионных взносов в накопительные пенсионные фонды,</w:t>
      </w:r>
    </w:p>
    <w:p>
      <w:pPr>
        <w:spacing w:after="0"/>
        <w:ind w:left="0"/>
        <w:jc w:val="both"/>
      </w:pP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частных нотариусов, адвокатов - в размере тридцати,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6. Деяния,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частных нотариусов, адвокатов -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7.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p>
    <w:p>
      <w:pPr>
        <w:spacing w:after="0"/>
        <w:ind w:left="0"/>
        <w:jc w:val="both"/>
      </w:pPr>
      <w:r>
        <w:rPr>
          <w:rFonts w:ascii="Times New Roman"/>
          <w:b w:val="false"/>
          <w:i w:val="false"/>
          <w:color w:val="000000"/>
          <w:sz w:val="28"/>
        </w:rPr>
        <w:t>
      непрекращения всех расходных операций по банковским счетам агентов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операционного дня со дня внесения наличных денег в банк или организацию, осуществляющую отдельные виды банковских операций) либо допущения ошибок в реквизитах платежного документа банками или организациями, осуществляющими отдельные виды банковских операций, при переводе в Центр по выплате пенсий суммы обязательных пенсионных взносов и пеней;</w:t>
      </w:r>
    </w:p>
    <w:p>
      <w:pPr>
        <w:spacing w:after="0"/>
        <w:ind w:left="0"/>
        <w:jc w:val="both"/>
      </w:pP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и пеней, -</w:t>
      </w:r>
    </w:p>
    <w:p>
      <w:pPr>
        <w:spacing w:after="0"/>
        <w:ind w:left="0"/>
        <w:jc w:val="both"/>
      </w:pP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p>
      <w:pPr>
        <w:spacing w:after="0"/>
        <w:ind w:left="0"/>
        <w:jc w:val="both"/>
      </w:pPr>
      <w:r>
        <w:rPr>
          <w:rFonts w:ascii="Times New Roman"/>
          <w:b/>
          <w:i w:val="false"/>
          <w:color w:val="000000"/>
          <w:sz w:val="28"/>
        </w:rPr>
        <w:t>Статья 82. Нарушение законодательства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1. Невыплата социальных выплат по вине должностных лиц Государственного фонда социального страхования и Центра по выплате пенсий в сроки, установленные законодательством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влечет штраф на должностных лиц в размере от пятнадцати до двадцати месячных расчетных показателей.</w:t>
      </w:r>
    </w:p>
    <w:p>
      <w:pPr>
        <w:spacing w:after="0"/>
        <w:ind w:left="0"/>
        <w:jc w:val="both"/>
      </w:pPr>
      <w:r>
        <w:rPr>
          <w:rFonts w:ascii="Times New Roman"/>
          <w:b w:val="false"/>
          <w:i w:val="false"/>
          <w:color w:val="000000"/>
          <w:sz w:val="28"/>
        </w:rPr>
        <w:t>
      2. Неисполнение либо ненадлежащее исполнение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об обязательном социальном страховании, совершенное в виде:</w:t>
      </w:r>
    </w:p>
    <w:p>
      <w:pPr>
        <w:spacing w:after="0"/>
        <w:ind w:left="0"/>
        <w:jc w:val="both"/>
      </w:pPr>
      <w:r>
        <w:rPr>
          <w:rFonts w:ascii="Times New Roman"/>
          <w:b w:val="false"/>
          <w:i w:val="false"/>
          <w:color w:val="000000"/>
          <w:sz w:val="28"/>
        </w:rPr>
        <w:t>
      непредставления в налоговый орган списков участников системы обязательного социального страхования, за которых производятся социальные отчисления;</w:t>
      </w:r>
    </w:p>
    <w:p>
      <w:pPr>
        <w:spacing w:after="0"/>
        <w:ind w:left="0"/>
        <w:jc w:val="both"/>
      </w:pPr>
      <w:r>
        <w:rPr>
          <w:rFonts w:ascii="Times New Roman"/>
          <w:b w:val="false"/>
          <w:i w:val="false"/>
          <w:color w:val="000000"/>
          <w:sz w:val="28"/>
        </w:rPr>
        <w:t>
      несвоевременной и (или) неполной уплаты (перечисления) социальных отчислений и пеней;</w:t>
      </w:r>
    </w:p>
    <w:p>
      <w:pPr>
        <w:spacing w:after="0"/>
        <w:ind w:left="0"/>
        <w:jc w:val="both"/>
      </w:pPr>
      <w:r>
        <w:rPr>
          <w:rFonts w:ascii="Times New Roman"/>
          <w:b w:val="false"/>
          <w:i w:val="false"/>
          <w:color w:val="000000"/>
          <w:sz w:val="28"/>
        </w:rPr>
        <w:t>
      непрекращения всех расходных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влечет штраф на должностных лиц в размере десяти, частных нотариусов, адвокатов в размере двадцати месячных расчетных показателей,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в размере сорока, на юридических лиц, являющихся субъектами крупного предпринимательства, - в размере пятидесяти процентов от суммы неперечисленных (несвоевременно перечисленных) социальных отчислений.</w:t>
      </w:r>
    </w:p>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w:t>
      </w:r>
    </w:p>
    <w:p>
      <w:pPr>
        <w:spacing w:after="0"/>
        <w:ind w:left="0"/>
        <w:jc w:val="both"/>
      </w:pPr>
      <w:r>
        <w:rPr>
          <w:rFonts w:ascii="Times New Roman"/>
          <w:b w:val="false"/>
          <w:i w:val="false"/>
          <w:color w:val="000000"/>
          <w:sz w:val="28"/>
        </w:rPr>
        <w:t>
      непрекращения всех расходных операций по банковским счетам плательщиков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операционного дня со дня внесения наличных денег в банк или организацию, осуществляющую отдельные виды банковских операций) либо допущения ошибок реквизитах платежного документа банками или организациями, осуществляющими отдельные виды банковских операций, при переводе в Центр по выплате пенсий суммы социальных отчислений и пеней;</w:t>
      </w:r>
    </w:p>
    <w:p>
      <w:pPr>
        <w:spacing w:after="0"/>
        <w:ind w:left="0"/>
        <w:jc w:val="both"/>
      </w:pP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w:t>
      </w:r>
    </w:p>
    <w:p>
      <w:pPr>
        <w:spacing w:after="0"/>
        <w:ind w:left="0"/>
        <w:jc w:val="both"/>
      </w:pPr>
      <w:r>
        <w:rPr>
          <w:rFonts w:ascii="Times New Roman"/>
          <w:b w:val="false"/>
          <w:i w:val="false"/>
          <w:color w:val="000000"/>
          <w:sz w:val="28"/>
        </w:rPr>
        <w:t>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p>
    <w:p>
      <w:pPr>
        <w:spacing w:after="0"/>
        <w:ind w:left="0"/>
        <w:jc w:val="both"/>
      </w:pPr>
      <w:r>
        <w:rPr>
          <w:rFonts w:ascii="Times New Roman"/>
          <w:b/>
          <w:i w:val="false"/>
          <w:color w:val="000000"/>
          <w:sz w:val="28"/>
        </w:rPr>
        <w:t>Статья 83. Не обеспечение безопасных условий труда в организации</w:t>
      </w:r>
    </w:p>
    <w:p>
      <w:pPr>
        <w:spacing w:after="0"/>
        <w:ind w:left="0"/>
        <w:jc w:val="both"/>
      </w:pPr>
      <w:r>
        <w:rPr>
          <w:rFonts w:ascii="Times New Roman"/>
          <w:b w:val="false"/>
          <w:i w:val="false"/>
          <w:color w:val="000000"/>
          <w:sz w:val="28"/>
        </w:rPr>
        <w:t>
      1. Отсутствие службы (специалиста) безопасности и охраны труда в производственных организациях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десяти, на юридических лиц, являющихся субъектами малого предпринимательства или некоммерческими организациями, - в размере тридцати,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двадцати, на юридических лиц, являющихся субъектами малого предпринимательства или некоммерческими организациями, - в размере пятидесяти, на юридических лиц, являющихся субъектами среднего предпринимательства, - в размере восьмидесяти,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3. Не обеспечение работников средствами индивидуальной защиты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двадцати, на юридических лиц, являющихся субъектами малого предпринимательства или некоммерческими организациями, - в размере пятидесяти,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сорока, на юридических лиц, являющихся субъектами малого предпринимательства или некоммерческими организациями, -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5. Не исполнение работодателем требований трудового законодательства по проведению инструктирования (кроме вводного инструктажа) и отсутствие документов по безопасности и охраны труда в соответствии с требованием трудового законодательства Республики Казахстан, -</w:t>
      </w:r>
    </w:p>
    <w:p>
      <w:pPr>
        <w:spacing w:after="0"/>
        <w:ind w:left="0"/>
        <w:jc w:val="both"/>
      </w:pPr>
      <w:r>
        <w:rPr>
          <w:rFonts w:ascii="Times New Roman"/>
          <w:b w:val="false"/>
          <w:i w:val="false"/>
          <w:color w:val="000000"/>
          <w:sz w:val="28"/>
        </w:rPr>
        <w:t>
      влечет штраф на должностных лиц, - в размере 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6. Не исполнение работодателем требований трудового законодательства Республики Казахстан по проведению обучения и подготовки работников, проверки знаний руководителей и специалистов по вопросам безопасности и охраны труда -</w:t>
      </w:r>
    </w:p>
    <w:p>
      <w:pPr>
        <w:spacing w:after="0"/>
        <w:ind w:left="0"/>
        <w:jc w:val="both"/>
      </w:pPr>
      <w:r>
        <w:rPr>
          <w:rFonts w:ascii="Times New Roman"/>
          <w:b w:val="false"/>
          <w:i w:val="false"/>
          <w:color w:val="000000"/>
          <w:sz w:val="28"/>
        </w:rPr>
        <w:t>
      влечет штраф на должностных лиц, - в размере 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7. Нарушение работодателем требований по проведению обязательных и периодических медицинских осмотров и предсменное медицинское освидетельствование работников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8. Действия, предусмотренные частями пятой, шестой, седьмой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двадцати,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9. Не обеспечение работников молоком и лечебно-профилактическим питанием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10. Действия, предусмотренные частью девятой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двадцати,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семидесяти,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84. Нарушение требований законодательства по проведению аттестации производственных объектов по условиям труда</w:t>
      </w:r>
    </w:p>
    <w:p>
      <w:pPr>
        <w:spacing w:after="0"/>
        <w:ind w:left="0"/>
        <w:jc w:val="both"/>
      </w:pPr>
      <w:r>
        <w:rPr>
          <w:rFonts w:ascii="Times New Roman"/>
          <w:b w:val="false"/>
          <w:i w:val="false"/>
          <w:color w:val="000000"/>
          <w:sz w:val="28"/>
        </w:rPr>
        <w:t>
      1.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 в размере тридцати,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шестидесяти,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85. Не обеспечение расследования несчастных случаев на производстве</w:t>
      </w:r>
    </w:p>
    <w:p>
      <w:pPr>
        <w:spacing w:after="0"/>
        <w:ind w:left="0"/>
        <w:jc w:val="both"/>
      </w:pPr>
      <w:r>
        <w:rPr>
          <w:rFonts w:ascii="Times New Roman"/>
          <w:b w:val="false"/>
          <w:i w:val="false"/>
          <w:color w:val="000000"/>
          <w:sz w:val="28"/>
        </w:rPr>
        <w:t>
      1. Не обеспечение расследования несчастных случаев на производстве в соответствии с требованием трудового законодательства, -</w:t>
      </w:r>
    </w:p>
    <w:p>
      <w:pPr>
        <w:spacing w:after="0"/>
        <w:ind w:left="0"/>
        <w:jc w:val="both"/>
      </w:pPr>
      <w:r>
        <w:rPr>
          <w:rFonts w:ascii="Times New Roman"/>
          <w:b w:val="false"/>
          <w:i w:val="false"/>
          <w:color w:val="000000"/>
          <w:sz w:val="28"/>
        </w:rPr>
        <w:t>
      влечет штраф на должностных лиц, - в размере двадцати,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w:t>
      </w:r>
    </w:p>
    <w:p>
      <w:pPr>
        <w:spacing w:after="0"/>
        <w:ind w:left="0"/>
        <w:jc w:val="both"/>
      </w:pPr>
      <w:r>
        <w:rPr>
          <w:rFonts w:ascii="Times New Roman"/>
          <w:b w:val="false"/>
          <w:i w:val="false"/>
          <w:color w:val="000000"/>
          <w:sz w:val="28"/>
        </w:rPr>
        <w:t>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 в размере сорока,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на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86. Уклонение от участия в переговорах по коллективному договору, соглашению</w:t>
      </w:r>
    </w:p>
    <w:p>
      <w:pPr>
        <w:spacing w:after="0"/>
        <w:ind w:left="0"/>
        <w:jc w:val="both"/>
      </w:pPr>
      <w:r>
        <w:rPr>
          <w:rFonts w:ascii="Times New Roman"/>
          <w:b w:val="false"/>
          <w:i w:val="false"/>
          <w:color w:val="000000"/>
          <w:sz w:val="28"/>
        </w:rPr>
        <w:t>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 обеспечение работы соответствующей комиссии в определенные сторонами сроки -</w:t>
      </w:r>
    </w:p>
    <w:p>
      <w:pPr>
        <w:spacing w:after="0"/>
        <w:ind w:left="0"/>
        <w:jc w:val="both"/>
      </w:pPr>
      <w:r>
        <w:rPr>
          <w:rFonts w:ascii="Times New Roman"/>
          <w:b w:val="false"/>
          <w:i w:val="false"/>
          <w:color w:val="000000"/>
          <w:sz w:val="28"/>
        </w:rPr>
        <w:t>
      влечет штраф на лиц, уполномоченных на ведение переговоров, в размере двухсот месячных расчетных показателей.</w:t>
      </w:r>
    </w:p>
    <w:p>
      <w:pPr>
        <w:spacing w:after="0"/>
        <w:ind w:left="0"/>
        <w:jc w:val="both"/>
      </w:pPr>
      <w:r>
        <w:rPr>
          <w:rFonts w:ascii="Times New Roman"/>
          <w:b/>
          <w:i w:val="false"/>
          <w:color w:val="000000"/>
          <w:sz w:val="28"/>
        </w:rPr>
        <w:t>Статья 87. Необоснованный отказ от заключения коллективного договора, соглашения</w:t>
      </w:r>
    </w:p>
    <w:p>
      <w:pPr>
        <w:spacing w:after="0"/>
        <w:ind w:left="0"/>
        <w:jc w:val="both"/>
      </w:pPr>
      <w:r>
        <w:rPr>
          <w:rFonts w:ascii="Times New Roman"/>
          <w:b w:val="false"/>
          <w:i w:val="false"/>
          <w:color w:val="000000"/>
          <w:sz w:val="28"/>
        </w:rPr>
        <w:t>
      Необоснованный отказ от заключения коллективного договора, соглашения -</w:t>
      </w:r>
    </w:p>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двухсот месячных расчетных показателей.</w:t>
      </w:r>
    </w:p>
    <w:p>
      <w:pPr>
        <w:spacing w:after="0"/>
        <w:ind w:left="0"/>
        <w:jc w:val="both"/>
      </w:pPr>
      <w:r>
        <w:rPr>
          <w:rFonts w:ascii="Times New Roman"/>
          <w:b/>
          <w:i w:val="false"/>
          <w:color w:val="000000"/>
          <w:sz w:val="28"/>
        </w:rPr>
        <w:t>Статья 88. Невыполнение или нарушение коллективного договора, соглашения</w:t>
      </w:r>
    </w:p>
    <w:p>
      <w:pPr>
        <w:spacing w:after="0"/>
        <w:ind w:left="0"/>
        <w:jc w:val="both"/>
      </w:pPr>
      <w:r>
        <w:rPr>
          <w:rFonts w:ascii="Times New Roman"/>
          <w:b w:val="false"/>
          <w:i w:val="false"/>
          <w:color w:val="000000"/>
          <w:sz w:val="28"/>
        </w:rPr>
        <w:t>
      Невыполнение или нарушение обязательства по коллективному договору, соглашению -</w:t>
      </w:r>
    </w:p>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от двухсот до четырехсот месячных расчетных показателей.</w:t>
      </w:r>
    </w:p>
    <w:p>
      <w:pPr>
        <w:spacing w:after="0"/>
        <w:ind w:left="0"/>
        <w:jc w:val="both"/>
      </w:pPr>
      <w:r>
        <w:rPr>
          <w:rFonts w:ascii="Times New Roman"/>
          <w:b/>
          <w:i w:val="false"/>
          <w:color w:val="000000"/>
          <w:sz w:val="28"/>
        </w:rPr>
        <w:t>Статья 89.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w:t>
      </w:r>
    </w:p>
    <w:p>
      <w:pPr>
        <w:spacing w:after="0"/>
        <w:ind w:left="0"/>
        <w:jc w:val="both"/>
      </w:pPr>
      <w:r>
        <w:rPr>
          <w:rFonts w:ascii="Times New Roman"/>
          <w:b w:val="false"/>
          <w:i w:val="false"/>
          <w:color w:val="000000"/>
          <w:sz w:val="28"/>
        </w:rPr>
        <w:t>
      Непредставление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p>
      <w:pPr>
        <w:spacing w:after="0"/>
        <w:ind w:left="0"/>
        <w:jc w:val="both"/>
      </w:pPr>
      <w:r>
        <w:rPr>
          <w:rFonts w:ascii="Times New Roman"/>
          <w:b w:val="false"/>
          <w:i w:val="false"/>
          <w:color w:val="000000"/>
          <w:sz w:val="28"/>
        </w:rPr>
        <w:t>
      влечет штраф на лиц, виновных в представлении информации, в размере пятидесяти месячных расчетных показателей.</w:t>
      </w:r>
    </w:p>
    <w:p>
      <w:pPr>
        <w:spacing w:after="0"/>
        <w:ind w:left="0"/>
        <w:jc w:val="both"/>
      </w:pPr>
      <w:r>
        <w:rPr>
          <w:rFonts w:ascii="Times New Roman"/>
          <w:b/>
          <w:i w:val="false"/>
          <w:color w:val="000000"/>
          <w:sz w:val="28"/>
        </w:rPr>
        <w:t>Статья 90. Нарушение законодательства о занятости населения</w:t>
      </w:r>
    </w:p>
    <w:p>
      <w:pPr>
        <w:spacing w:after="0"/>
        <w:ind w:left="0"/>
        <w:jc w:val="both"/>
      </w:pPr>
      <w:r>
        <w:rPr>
          <w:rFonts w:ascii="Times New Roman"/>
          <w:b w:val="false"/>
          <w:i w:val="false"/>
          <w:color w:val="000000"/>
          <w:sz w:val="28"/>
        </w:rPr>
        <w:t>
      1. Необоснованный отказ уполномоченным органом по вопросам занятости в регистрации и постановке граждан на учет в качестве безработного влечет штраф на должностных лиц в размере восьми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val="false"/>
          <w:i w:val="false"/>
          <w:color w:val="000000"/>
          <w:sz w:val="28"/>
        </w:rPr>
        <w:t>
      3. Непредставление, несовоевременное или неполное представление работодателем уполномоченному органу по вопросам занятости населения:</w:t>
      </w:r>
    </w:p>
    <w:p>
      <w:pPr>
        <w:spacing w:after="0"/>
        <w:ind w:left="0"/>
        <w:jc w:val="both"/>
      </w:pPr>
      <w:r>
        <w:rPr>
          <w:rFonts w:ascii="Times New Roman"/>
          <w:b w:val="false"/>
          <w:i w:val="false"/>
          <w:color w:val="000000"/>
          <w:sz w:val="28"/>
        </w:rPr>
        <w:t>
      информации о предстоящем высвобождении работников в связи с ликвидацией либо прекращением деятельности работодателя, сокращением численности или штата,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сроках, в течение которых они будут высвобождаться не менее чем за два месяца до начала высвобождения;</w:t>
      </w:r>
    </w:p>
    <w:p>
      <w:pPr>
        <w:spacing w:after="0"/>
        <w:ind w:left="0"/>
        <w:jc w:val="both"/>
      </w:pPr>
      <w:r>
        <w:rPr>
          <w:rFonts w:ascii="Times New Roman"/>
          <w:b w:val="false"/>
          <w:i w:val="false"/>
          <w:color w:val="000000"/>
          <w:sz w:val="28"/>
        </w:rPr>
        <w:t>
      сведений о наличии свободных рабочих мест (вакантных должностей) в течение трех рабочих дней со дня их появления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десяти, на индивидуальных предпринимателей,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91. Воспрепятствование реализации равного права на доступ к государственной службе</w:t>
      </w:r>
    </w:p>
    <w:p>
      <w:pPr>
        <w:spacing w:after="0"/>
        <w:ind w:left="0"/>
        <w:jc w:val="both"/>
      </w:pPr>
      <w:r>
        <w:rPr>
          <w:rFonts w:ascii="Times New Roman"/>
          <w:b w:val="false"/>
          <w:i w:val="false"/>
          <w:color w:val="000000"/>
          <w:sz w:val="28"/>
        </w:rPr>
        <w:t>
      Предъявление к кандидату на должность государственного служащего требований, не предусмотренных законодательством, и квалификационных требований, не утвержденных в уставленном порядке, -</w:t>
      </w:r>
    </w:p>
    <w:p>
      <w:pPr>
        <w:spacing w:after="0"/>
        <w:ind w:left="0"/>
        <w:jc w:val="both"/>
      </w:pPr>
      <w:r>
        <w:rPr>
          <w:rFonts w:ascii="Times New Roman"/>
          <w:b w:val="false"/>
          <w:i w:val="false"/>
          <w:color w:val="000000"/>
          <w:sz w:val="28"/>
        </w:rPr>
        <w:t>
      влечет штраф на должностных лиц в размере от пяти до десяти месячных расчетных показателей.</w:t>
      </w:r>
    </w:p>
    <w:p>
      <w:pPr>
        <w:spacing w:after="0"/>
        <w:ind w:left="0"/>
        <w:jc w:val="both"/>
      </w:pPr>
      <w:r>
        <w:rPr>
          <w:rFonts w:ascii="Times New Roman"/>
          <w:b/>
          <w:i w:val="false"/>
          <w:color w:val="000000"/>
          <w:sz w:val="28"/>
        </w:rPr>
        <w:t>Статья 92. Обращение во вред физическому лицу поданной им жалобы</w:t>
      </w:r>
    </w:p>
    <w:p>
      <w:pPr>
        <w:spacing w:after="0"/>
        <w:ind w:left="0"/>
        <w:jc w:val="both"/>
      </w:pPr>
      <w:r>
        <w:rPr>
          <w:rFonts w:ascii="Times New Roman"/>
          <w:b w:val="false"/>
          <w:i w:val="false"/>
          <w:color w:val="000000"/>
          <w:sz w:val="28"/>
        </w:rPr>
        <w:t>
      Обращение жалобы во вред лицу, подавшему обоснованную жалобу, или в интересах которого она была подана, -</w:t>
      </w:r>
    </w:p>
    <w:p>
      <w:pPr>
        <w:spacing w:after="0"/>
        <w:ind w:left="0"/>
        <w:jc w:val="both"/>
      </w:pPr>
      <w:r>
        <w:rPr>
          <w:rFonts w:ascii="Times New Roman"/>
          <w:b w:val="false"/>
          <w:i w:val="false"/>
          <w:color w:val="000000"/>
          <w:sz w:val="28"/>
        </w:rPr>
        <w:t>
      влечет штраф на должностных лиц в размере от пяти до десяти месячных расчетных показателей.</w:t>
      </w:r>
    </w:p>
    <w:p>
      <w:pPr>
        <w:spacing w:after="0"/>
        <w:ind w:left="0"/>
        <w:jc w:val="both"/>
      </w:pPr>
      <w:r>
        <w:rPr>
          <w:rFonts w:ascii="Times New Roman"/>
          <w:b/>
          <w:i w:val="false"/>
          <w:color w:val="000000"/>
          <w:sz w:val="28"/>
        </w:rPr>
        <w:t>Статья 93. Принуждение к участию или отказу от участия в забастовке</w:t>
      </w:r>
    </w:p>
    <w:p>
      <w:pPr>
        <w:spacing w:after="0"/>
        <w:ind w:left="0"/>
        <w:jc w:val="both"/>
      </w:pPr>
      <w:r>
        <w:rPr>
          <w:rFonts w:ascii="Times New Roman"/>
          <w:b w:val="false"/>
          <w:i w:val="false"/>
          <w:color w:val="000000"/>
          <w:sz w:val="28"/>
        </w:rPr>
        <w:t>
      Принуждение к участию или отказу от участия в забастовке с использованием зависимого положения принуждаемого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 в размере от десяти до двадцати месячных расчетных показателей.</w:t>
      </w:r>
    </w:p>
    <w:p>
      <w:pPr>
        <w:spacing w:after="0"/>
        <w:ind w:left="0"/>
        <w:jc w:val="left"/>
      </w:pPr>
      <w:r>
        <w:rPr>
          <w:rFonts w:ascii="Times New Roman"/>
          <w:b/>
          <w:i w:val="false"/>
          <w:color w:val="000000"/>
        </w:rPr>
        <w:t xml:space="preserve"> Глава 11. Административные правонарушения, посягающие на</w:t>
      </w:r>
      <w:r>
        <w:br/>
      </w:r>
      <w:r>
        <w:rPr>
          <w:rFonts w:ascii="Times New Roman"/>
          <w:b/>
          <w:i w:val="false"/>
          <w:color w:val="000000"/>
        </w:rPr>
        <w:t>избирательные права граждан</w:t>
      </w:r>
    </w:p>
    <w:p>
      <w:pPr>
        <w:spacing w:after="0"/>
        <w:ind w:left="0"/>
        <w:jc w:val="both"/>
      </w:pPr>
      <w:r>
        <w:rPr>
          <w:rFonts w:ascii="Times New Roman"/>
          <w:b/>
          <w:i w:val="false"/>
          <w:color w:val="000000"/>
          <w:sz w:val="28"/>
        </w:rPr>
        <w:t>Статья 94. Непредставление избирательной комиссии (комиссии референдума) 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Непредставление избирательной комиссии (комиссии референдума) должностными лицами необходимых для ее работы сведений и материалов или невыполнение ими решения комиссии, принятого в пределах ее полномочий,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95. Проведение агитации в период ее запрещения</w:t>
      </w:r>
    </w:p>
    <w:p>
      <w:pPr>
        <w:spacing w:after="0"/>
        <w:ind w:left="0"/>
        <w:jc w:val="both"/>
      </w:pPr>
      <w:r>
        <w:rPr>
          <w:rFonts w:ascii="Times New Roman"/>
          <w:b w:val="false"/>
          <w:i w:val="false"/>
          <w:color w:val="000000"/>
          <w:sz w:val="28"/>
        </w:rPr>
        <w:t>
      Проведение агитации в связи с выборами (республиканским референдумом) в период ее запрещения законодательными актами о выборах и о республиканском референдуме -</w:t>
      </w:r>
    </w:p>
    <w:p>
      <w:pPr>
        <w:spacing w:after="0"/>
        <w:ind w:left="0"/>
        <w:jc w:val="both"/>
      </w:pPr>
      <w:r>
        <w:rPr>
          <w:rFonts w:ascii="Times New Roman"/>
          <w:b w:val="false"/>
          <w:i w:val="false"/>
          <w:color w:val="000000"/>
          <w:sz w:val="28"/>
        </w:rPr>
        <w:t>
      влечет штраф на граждан в размере от десяти до пятнадцати, на юридических лиц - в размере от двадцати пяти до тридцати пяти месячных расчетных показателей.</w:t>
      </w:r>
    </w:p>
    <w:p>
      <w:pPr>
        <w:spacing w:after="0"/>
        <w:ind w:left="0"/>
        <w:jc w:val="both"/>
      </w:pPr>
      <w:r>
        <w:rPr>
          <w:rFonts w:ascii="Times New Roman"/>
          <w:b/>
          <w:i w:val="false"/>
          <w:color w:val="000000"/>
          <w:sz w:val="28"/>
        </w:rPr>
        <w:t>Статья 96.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политическим партиям, их доверенным лицам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граждан в размере от десяти до пятнадцати, на должностных лиц - в размере от пятнадцати до двадцати пяти, на юридических лиц - в размере от двадцати пяти до тридцати пяти месячных расчетных показателей.</w:t>
      </w:r>
    </w:p>
    <w:p>
      <w:pPr>
        <w:spacing w:after="0"/>
        <w:ind w:left="0"/>
        <w:jc w:val="both"/>
      </w:pPr>
      <w:r>
        <w:rPr>
          <w:rFonts w:ascii="Times New Roman"/>
          <w:b/>
          <w:i w:val="false"/>
          <w:color w:val="000000"/>
          <w:sz w:val="28"/>
        </w:rPr>
        <w:t>Статья 97.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и достоинство,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граждан в размере от пятнадцати до двадцати пяти, на должностных лиц в размере от двадцати пяти до тридцати пяти, на юридических лиц - в размере от тридцати пяти до пятидесяти месячных расчетных показателей.</w:t>
      </w:r>
    </w:p>
    <w:p>
      <w:pPr>
        <w:spacing w:after="0"/>
        <w:ind w:left="0"/>
        <w:jc w:val="both"/>
      </w:pPr>
      <w:r>
        <w:rPr>
          <w:rFonts w:ascii="Times New Roman"/>
          <w:b/>
          <w:i w:val="false"/>
          <w:color w:val="000000"/>
          <w:sz w:val="28"/>
        </w:rPr>
        <w:t>Статья 98. Нарушение прав члена избирательной комиссии (комиссии референдума)</w:t>
      </w:r>
    </w:p>
    <w:p>
      <w:pPr>
        <w:spacing w:after="0"/>
        <w:ind w:left="0"/>
        <w:jc w:val="both"/>
      </w:pPr>
      <w:r>
        <w:rPr>
          <w:rFonts w:ascii="Times New Roman"/>
          <w:b w:val="false"/>
          <w:i w:val="false"/>
          <w:color w:val="000000"/>
          <w:sz w:val="28"/>
        </w:rPr>
        <w:t>
      1. Увольнение члена избирательной комиссии (комиссии референдума) с работы либо перевод на другую работу по инициативе работодателя без его согласия, а равно отказ работодателя предоставить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w:t>
      </w:r>
    </w:p>
    <w:p>
      <w:pPr>
        <w:spacing w:after="0"/>
        <w:ind w:left="0"/>
        <w:jc w:val="both"/>
      </w:pPr>
      <w:r>
        <w:rPr>
          <w:rFonts w:ascii="Times New Roman"/>
          <w:b w:val="false"/>
          <w:i w:val="false"/>
          <w:color w:val="000000"/>
          <w:sz w:val="28"/>
        </w:rPr>
        <w:t>
      влечет штраф в размере от пятнадцати до тридцати месячных расчетных показателей.</w:t>
      </w:r>
    </w:p>
    <w:p>
      <w:pPr>
        <w:spacing w:after="0"/>
        <w:ind w:left="0"/>
        <w:jc w:val="both"/>
      </w:pPr>
      <w:r>
        <w:rPr>
          <w:rFonts w:ascii="Times New Roman"/>
          <w:b w:val="false"/>
          <w:i w:val="false"/>
          <w:color w:val="000000"/>
          <w:sz w:val="28"/>
        </w:rPr>
        <w:t>
      2. Отказ в предоставлении для ознакомления члену избирательной комиссии документов и материалов избирательной комиссии, в которой он состоит, а также в получении удостоверенных их копий, -</w:t>
      </w:r>
    </w:p>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w:t>
      </w:r>
    </w:p>
    <w:p>
      <w:pPr>
        <w:spacing w:after="0"/>
        <w:ind w:left="0"/>
        <w:jc w:val="both"/>
      </w:pPr>
      <w:r>
        <w:rPr>
          <w:rFonts w:ascii="Times New Roman"/>
          <w:b/>
          <w:i w:val="false"/>
          <w:color w:val="000000"/>
          <w:sz w:val="28"/>
        </w:rPr>
        <w:t>Статья 99.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установленных законодательными актами о выборах и о республиканском референдуме срок заявления о необходимости включения в списки, исключения из них либо исправлений в списках избирателей (выборщиков, список лиц, имеющих право участвовать в республиканском референдуме), либо отказ выдать гражданину копию решения в письменной форме с изложением мотивов отклонения заявления либо неисполнение решения суда о включении в списки, исключении из них либо исправлении в списках избирателей (выборщиков, списка лиц, имеющих право участвовать в республиканском референдуме), в установленный срок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100. Представление недостоверных данных об избирателях, а также списков избирателей</w:t>
      </w:r>
    </w:p>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недостоверных данных об избирателях для составления списков избирателей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val="false"/>
          <w:i w:val="false"/>
          <w:color w:val="000000"/>
          <w:sz w:val="28"/>
        </w:rPr>
        <w:t>
      2. Представление недостоверных списков избирателей должностными лицами местных исполнительных органов в соответствующую избирательную комиссию -</w:t>
      </w:r>
    </w:p>
    <w:p>
      <w:pPr>
        <w:spacing w:after="0"/>
        <w:ind w:left="0"/>
        <w:jc w:val="both"/>
      </w:pPr>
      <w:r>
        <w:rPr>
          <w:rFonts w:ascii="Times New Roman"/>
          <w:b w:val="false"/>
          <w:i w:val="false"/>
          <w:color w:val="000000"/>
          <w:sz w:val="28"/>
        </w:rPr>
        <w:t>
      влечет штраф в размере от двадцати пяти до тридцати месячных расчетных показателей.</w:t>
      </w:r>
    </w:p>
    <w:p>
      <w:pPr>
        <w:spacing w:after="0"/>
        <w:ind w:left="0"/>
        <w:jc w:val="both"/>
      </w:pPr>
      <w:r>
        <w:rPr>
          <w:rFonts w:ascii="Times New Roman"/>
          <w:b/>
          <w:i w:val="false"/>
          <w:color w:val="000000"/>
          <w:sz w:val="28"/>
        </w:rPr>
        <w:t>Статья 101.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Внесение изменений в списки избирателей (выборщиков) после начала подсчета голосов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102. Нарушение требования о равном избирательном праве</w:t>
      </w:r>
    </w:p>
    <w:p>
      <w:pPr>
        <w:spacing w:after="0"/>
        <w:ind w:left="0"/>
        <w:jc w:val="both"/>
      </w:pPr>
      <w:r>
        <w:rPr>
          <w:rFonts w:ascii="Times New Roman"/>
          <w:b w:val="false"/>
          <w:i w:val="false"/>
          <w:color w:val="000000"/>
          <w:sz w:val="28"/>
        </w:rPr>
        <w:t>
      Нарушение требования о равном избирательном праве путем голосования два или более раза или за другого избирателя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i w:val="false"/>
          <w:color w:val="000000"/>
          <w:sz w:val="28"/>
        </w:rPr>
        <w:t>Статья 103.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от трехсот до шестисот месячных расчетных показателей.</w:t>
      </w:r>
    </w:p>
    <w:p>
      <w:pPr>
        <w:spacing w:after="0"/>
        <w:ind w:left="0"/>
        <w:jc w:val="both"/>
      </w:pPr>
      <w:r>
        <w:rPr>
          <w:rFonts w:ascii="Times New Roman"/>
          <w:b/>
          <w:i w:val="false"/>
          <w:color w:val="000000"/>
          <w:sz w:val="28"/>
        </w:rPr>
        <w:t>Статья 104. Выдача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Выдача членом избирательной комиссии (комиссии референдума) физическим лицам избирательных бюллетеней (бюллетеней для голосования) в целях предоставления им возможности голосования за других лиц -</w:t>
      </w:r>
    </w:p>
    <w:p>
      <w:pPr>
        <w:spacing w:after="0"/>
        <w:ind w:left="0"/>
        <w:jc w:val="both"/>
      </w:pPr>
      <w:r>
        <w:rPr>
          <w:rFonts w:ascii="Times New Roman"/>
          <w:b w:val="false"/>
          <w:i w:val="false"/>
          <w:color w:val="000000"/>
          <w:sz w:val="28"/>
        </w:rPr>
        <w:t>
      влечет штраф в размере от пятнадцати до двадцати пяти месячных расчетных показателей.</w:t>
      </w:r>
    </w:p>
    <w:p>
      <w:pPr>
        <w:spacing w:after="0"/>
        <w:ind w:left="0"/>
        <w:jc w:val="both"/>
      </w:pPr>
      <w:r>
        <w:rPr>
          <w:rFonts w:ascii="Times New Roman"/>
          <w:b/>
          <w:i w:val="false"/>
          <w:color w:val="000000"/>
          <w:sz w:val="28"/>
        </w:rPr>
        <w:t>Статья 105. Гарантии деятельности кандидатов в ходе избирательной кампании</w:t>
      </w:r>
    </w:p>
    <w:p>
      <w:pPr>
        <w:spacing w:after="0"/>
        <w:ind w:left="0"/>
        <w:jc w:val="both"/>
      </w:pPr>
      <w:r>
        <w:rPr>
          <w:rFonts w:ascii="Times New Roman"/>
          <w:b w:val="false"/>
          <w:i w:val="false"/>
          <w:color w:val="000000"/>
          <w:sz w:val="28"/>
        </w:rPr>
        <w:t>
      1. Отказ работодателя предоставить зарегистрированному кандидату в Президенты, депутаты Парламента, маслихата предусмотренный законодательными актами о выборах отпуск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val="false"/>
          <w:i w:val="false"/>
          <w:color w:val="000000"/>
          <w:sz w:val="28"/>
        </w:rPr>
        <w:t>
      2. Увольнение с работы со дня регистрации и до опубликования итогов выборов кандидатов в Президенты, депутаты Парламента, маслихата, члены иных органов местного самоуправления, перевод на другую работу или должность, а также направление в командировку или призваны на военные сборы без их согласия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i w:val="false"/>
          <w:color w:val="000000"/>
          <w:sz w:val="28"/>
        </w:rPr>
        <w:t>Статья 106. Нарушение условий проведения предвыборной агитации</w:t>
      </w:r>
    </w:p>
    <w:p>
      <w:pPr>
        <w:spacing w:after="0"/>
        <w:ind w:left="0"/>
        <w:jc w:val="both"/>
      </w:pPr>
      <w:r>
        <w:rPr>
          <w:rFonts w:ascii="Times New Roman"/>
          <w:b w:val="false"/>
          <w:i w:val="false"/>
          <w:color w:val="000000"/>
          <w:sz w:val="28"/>
        </w:rPr>
        <w:t>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других войск и воинских формирований,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w:t>
      </w:r>
    </w:p>
    <w:p>
      <w:pPr>
        <w:spacing w:after="0"/>
        <w:ind w:left="0"/>
        <w:jc w:val="both"/>
      </w:pPr>
      <w:r>
        <w:rPr>
          <w:rFonts w:ascii="Times New Roman"/>
          <w:b w:val="false"/>
          <w:i w:val="false"/>
          <w:color w:val="000000"/>
          <w:sz w:val="28"/>
        </w:rPr>
        <w:t>
      влечет штраф на граждан от пятнадцати до двадцати,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i w:val="false"/>
          <w:color w:val="000000"/>
          <w:sz w:val="28"/>
        </w:rPr>
        <w:t>Статья 107. Нарушение условий проведения предвыборной агитации через средства массовой информации</w:t>
      </w:r>
    </w:p>
    <w:p>
      <w:pPr>
        <w:spacing w:after="0"/>
        <w:ind w:left="0"/>
        <w:jc w:val="both"/>
      </w:pPr>
      <w:r>
        <w:rPr>
          <w:rFonts w:ascii="Times New Roman"/>
          <w:b w:val="false"/>
          <w:i w:val="false"/>
          <w:color w:val="000000"/>
          <w:sz w:val="28"/>
        </w:rPr>
        <w:t>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w:t>
      </w:r>
    </w:p>
    <w:p>
      <w:pPr>
        <w:spacing w:after="0"/>
        <w:ind w:left="0"/>
        <w:jc w:val="both"/>
      </w:pPr>
      <w:r>
        <w:rPr>
          <w:rFonts w:ascii="Times New Roman"/>
          <w:b w:val="false"/>
          <w:i w:val="false"/>
          <w:color w:val="000000"/>
          <w:sz w:val="28"/>
        </w:rPr>
        <w:t>
      влечет штраф на граждан от пятнадцати до двадцати,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2. Публикация средствами массовых информации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w:t>
      </w:r>
    </w:p>
    <w:p>
      <w:pPr>
        <w:spacing w:after="0"/>
        <w:ind w:left="0"/>
        <w:jc w:val="both"/>
      </w:pPr>
      <w:r>
        <w:rPr>
          <w:rFonts w:ascii="Times New Roman"/>
          <w:b w:val="false"/>
          <w:i w:val="false"/>
          <w:color w:val="000000"/>
          <w:sz w:val="28"/>
        </w:rPr>
        <w:t>
      влечет штраф на граждан от пятнадцати до двадцати,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3. Прерывание и комментирование выступлений кандидатов на телевидении и по радио сразу после выступления, а также в печатных изданиях в том же номере -</w:t>
      </w:r>
    </w:p>
    <w:p>
      <w:pPr>
        <w:spacing w:after="0"/>
        <w:ind w:left="0"/>
        <w:jc w:val="both"/>
      </w:pPr>
      <w:r>
        <w:rPr>
          <w:rFonts w:ascii="Times New Roman"/>
          <w:b w:val="false"/>
          <w:i w:val="false"/>
          <w:color w:val="000000"/>
          <w:sz w:val="28"/>
        </w:rPr>
        <w:t>
      влечет штраф на граждан от пятнадцати до двадцати,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p>
      <w:pPr>
        <w:spacing w:after="0"/>
        <w:ind w:left="0"/>
        <w:jc w:val="both"/>
      </w:pPr>
      <w:r>
        <w:rPr>
          <w:rFonts w:ascii="Times New Roman"/>
          <w:b w:val="false"/>
          <w:i w:val="false"/>
          <w:color w:val="000000"/>
          <w:sz w:val="28"/>
        </w:rPr>
        <w:t>
      влечет штраф на граждан от пятнадцати до двадцати,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чем на десятый день после официального опубликования решения о назначении (объявлении) выборов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установленного в порядке поступления письменных обращений либо по жребию в случае, если обращения поступили одновременно -</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val="false"/>
          <w:i w:val="false"/>
          <w:color w:val="000000"/>
          <w:sz w:val="28"/>
        </w:rPr>
        <w:t>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на юридических лиц - в размере от тридцати до шестидесяти пяти месячных расчетных показателей.</w:t>
      </w:r>
    </w:p>
    <w:p>
      <w:pPr>
        <w:spacing w:after="0"/>
        <w:ind w:left="0"/>
        <w:jc w:val="both"/>
      </w:pPr>
      <w:r>
        <w:rPr>
          <w:rFonts w:ascii="Times New Roman"/>
          <w:b/>
          <w:i w:val="false"/>
          <w:color w:val="000000"/>
          <w:sz w:val="28"/>
        </w:rPr>
        <w:t>Статья 108.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w:t>
      </w:r>
    </w:p>
    <w:p>
      <w:pPr>
        <w:spacing w:after="0"/>
        <w:ind w:left="0"/>
        <w:jc w:val="both"/>
      </w:pPr>
      <w:r>
        <w:rPr>
          <w:rFonts w:ascii="Times New Roman"/>
          <w:b w:val="false"/>
          <w:i w:val="false"/>
          <w:color w:val="000000"/>
          <w:sz w:val="28"/>
        </w:rPr>
        <w:t>
      влечет штраф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109.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в органы местного самоуправления (республиканского референдума) агитационных печатных материалов, не содержащих информацию об организациях, месте их печатания, тираже и о лицах, ответственных за их выпуск,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i w:val="false"/>
          <w:color w:val="000000"/>
          <w:sz w:val="28"/>
        </w:rPr>
        <w:t>Статья 110. Размещение агитационных материалов</w:t>
      </w:r>
    </w:p>
    <w:p>
      <w:pPr>
        <w:spacing w:after="0"/>
        <w:ind w:left="0"/>
        <w:jc w:val="both"/>
      </w:pPr>
      <w:r>
        <w:rPr>
          <w:rFonts w:ascii="Times New Roman"/>
          <w:b w:val="false"/>
          <w:i w:val="false"/>
          <w:color w:val="000000"/>
          <w:sz w:val="28"/>
        </w:rPr>
        <w:t>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i w:val="false"/>
          <w:color w:val="000000"/>
          <w:sz w:val="28"/>
        </w:rPr>
        <w:t>Статья 111. Умышленное уничтожение, повреждение агитационных материалов</w:t>
      </w:r>
    </w:p>
    <w:p>
      <w:pPr>
        <w:spacing w:after="0"/>
        <w:ind w:left="0"/>
        <w:jc w:val="both"/>
      </w:pPr>
      <w:r>
        <w:rPr>
          <w:rFonts w:ascii="Times New Roman"/>
          <w:b w:val="false"/>
          <w:i w:val="false"/>
          <w:color w:val="000000"/>
          <w:sz w:val="28"/>
        </w:rPr>
        <w:t>
      Умышленное уничтожение, повреждение агитационных материалов кандидатов в депутаты или на иную выборную должность, политических партий, выдвинувших партийные списки, вывешенных с согласия собственника или иного владельца на зданиях, сооружениях и иных объектах, -</w:t>
      </w:r>
    </w:p>
    <w:p>
      <w:pPr>
        <w:spacing w:after="0"/>
        <w:ind w:left="0"/>
        <w:jc w:val="both"/>
      </w:pPr>
      <w:r>
        <w:rPr>
          <w:rFonts w:ascii="Times New Roman"/>
          <w:b w:val="false"/>
          <w:i w:val="false"/>
          <w:color w:val="000000"/>
          <w:sz w:val="28"/>
        </w:rPr>
        <w:t>
      влечет штраф в размере от десяти до пятнадцати месячных расчетных показателей.</w:t>
      </w:r>
    </w:p>
    <w:p>
      <w:pPr>
        <w:spacing w:after="0"/>
        <w:ind w:left="0"/>
        <w:jc w:val="both"/>
      </w:pPr>
      <w:r>
        <w:rPr>
          <w:rFonts w:ascii="Times New Roman"/>
          <w:b/>
          <w:i w:val="false"/>
          <w:color w:val="000000"/>
          <w:sz w:val="28"/>
        </w:rPr>
        <w:t>Статья 112.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от десяти до пятнадцати, на юридическое лицо - в размере от сорока до пятидесяти пяти месячных расчетных показателей.</w:t>
      </w:r>
    </w:p>
    <w:p>
      <w:pPr>
        <w:spacing w:after="0"/>
        <w:ind w:left="0"/>
        <w:jc w:val="both"/>
      </w:pPr>
      <w:r>
        <w:rPr>
          <w:rFonts w:ascii="Times New Roman"/>
          <w:b/>
          <w:i w:val="false"/>
          <w:color w:val="000000"/>
          <w:sz w:val="28"/>
        </w:rPr>
        <w:t>Статья 113.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Оказание финансовой или иной материальной помощи кандидатам, политическим партиям, выдвинувшим партийные списки, помимо их избирательных фондов, -</w:t>
      </w:r>
    </w:p>
    <w:p>
      <w:pPr>
        <w:spacing w:after="0"/>
        <w:ind w:left="0"/>
        <w:jc w:val="both"/>
      </w:pPr>
      <w:r>
        <w:rPr>
          <w:rFonts w:ascii="Times New Roman"/>
          <w:b w:val="false"/>
          <w:i w:val="false"/>
          <w:color w:val="000000"/>
          <w:sz w:val="28"/>
        </w:rPr>
        <w:t>
      влечет штраф на граждан в размере от пятнадцати до двадцати, на юридических лиц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114.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w:t>
      </w:r>
    </w:p>
    <w:p>
      <w:pPr>
        <w:spacing w:after="0"/>
        <w:ind w:left="0"/>
        <w:jc w:val="both"/>
      </w:pPr>
      <w:r>
        <w:rPr>
          <w:rFonts w:ascii="Times New Roman"/>
          <w:b w:val="false"/>
          <w:i w:val="false"/>
          <w:color w:val="000000"/>
          <w:sz w:val="28"/>
        </w:rPr>
        <w:t>
      влечет штраф в размере от пятнадцати до тридцати месячных расчетных показателей.</w:t>
      </w:r>
    </w:p>
    <w:p>
      <w:pPr>
        <w:spacing w:after="0"/>
        <w:ind w:left="0"/>
        <w:jc w:val="both"/>
      </w:pPr>
      <w:r>
        <w:rPr>
          <w:rFonts w:ascii="Times New Roman"/>
          <w:b/>
          <w:i w:val="false"/>
          <w:color w:val="000000"/>
          <w:sz w:val="28"/>
        </w:rPr>
        <w:t>Статья 115. Принятие пожертвований кандидатом на выборную государственную должность либо политической партией от иностранных государств, организаций, граждан и лиц без гражданства</w:t>
      </w:r>
    </w:p>
    <w:p>
      <w:pPr>
        <w:spacing w:after="0"/>
        <w:ind w:left="0"/>
        <w:jc w:val="both"/>
      </w:pPr>
      <w:r>
        <w:rPr>
          <w:rFonts w:ascii="Times New Roman"/>
          <w:b w:val="false"/>
          <w:i w:val="false"/>
          <w:color w:val="000000"/>
          <w:sz w:val="28"/>
        </w:rPr>
        <w:t>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от двадцати до пятидесяти, на юридическое лицо - в размере от пятидесяти до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116. Оказание гражданами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Оказание гражданами и юридическими лицами услуг кандидатам, политическим партиям в связи с их предвыборной деятельностью без их письменного согласия -</w:t>
      </w:r>
    </w:p>
    <w:p>
      <w:pPr>
        <w:spacing w:after="0"/>
        <w:ind w:left="0"/>
        <w:jc w:val="both"/>
      </w:pPr>
      <w:r>
        <w:rPr>
          <w:rFonts w:ascii="Times New Roman"/>
          <w:b w:val="false"/>
          <w:i w:val="false"/>
          <w:color w:val="000000"/>
          <w:sz w:val="28"/>
        </w:rPr>
        <w:t>
      влечет штраф на граждан в размере от десяти до двадцати, на юридических лиц - в размере до пятидесяти месячных расчетных показателей.</w:t>
      </w:r>
    </w:p>
    <w:p>
      <w:pPr>
        <w:spacing w:after="0"/>
        <w:ind w:left="0"/>
        <w:jc w:val="both"/>
      </w:pPr>
      <w:r>
        <w:rPr>
          <w:rFonts w:ascii="Times New Roman"/>
          <w:b/>
          <w:i w:val="false"/>
          <w:color w:val="000000"/>
          <w:sz w:val="28"/>
        </w:rPr>
        <w:t>Статья 117. Непредставление либо неопубликование сведений об итогах голосования или о результатах выборов (республиканского референдума)</w:t>
      </w:r>
    </w:p>
    <w:p>
      <w:pPr>
        <w:spacing w:after="0"/>
        <w:ind w:left="0"/>
        <w:jc w:val="both"/>
      </w:pPr>
      <w:r>
        <w:rPr>
          <w:rFonts w:ascii="Times New Roman"/>
          <w:b w:val="false"/>
          <w:i w:val="false"/>
          <w:color w:val="000000"/>
          <w:sz w:val="28"/>
        </w:rPr>
        <w:t>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предоставления в соответствии с законодательством о выборах и о республиканском референдуме,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председателем окружной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 результатах выборов (республиканского референдума) -</w:t>
      </w:r>
    </w:p>
    <w:p>
      <w:pPr>
        <w:spacing w:after="0"/>
        <w:ind w:left="0"/>
        <w:jc w:val="both"/>
      </w:pPr>
      <w:r>
        <w:rPr>
          <w:rFonts w:ascii="Times New Roman"/>
          <w:b w:val="false"/>
          <w:i w:val="false"/>
          <w:color w:val="000000"/>
          <w:sz w:val="28"/>
        </w:rPr>
        <w:t>
      влечет штраф в размере от десяти до пятнадцати месячных расчетных показателей.</w:t>
      </w:r>
    </w:p>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w:t>
      </w:r>
    </w:p>
    <w:p>
      <w:pPr>
        <w:spacing w:after="0"/>
        <w:ind w:left="0"/>
        <w:jc w:val="both"/>
      </w:pPr>
      <w:r>
        <w:rPr>
          <w:rFonts w:ascii="Times New Roman"/>
          <w:b w:val="false"/>
          <w:i w:val="false"/>
          <w:color w:val="000000"/>
          <w:sz w:val="28"/>
        </w:rPr>
        <w:t>
      влекут штраф в размере от пятнадцати до двадцати месячных расчетных показателей.</w:t>
      </w:r>
    </w:p>
    <w:p>
      <w:pPr>
        <w:spacing w:after="0"/>
        <w:ind w:left="0"/>
        <w:jc w:val="both"/>
      </w:pPr>
      <w:r>
        <w:rPr>
          <w:rFonts w:ascii="Times New Roman"/>
          <w:b w:val="false"/>
          <w:i w:val="false"/>
          <w:color w:val="000000"/>
          <w:sz w:val="28"/>
        </w:rPr>
        <w:t>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w:t>
      </w:r>
    </w:p>
    <w:p>
      <w:pPr>
        <w:spacing w:after="0"/>
        <w:ind w:left="0"/>
        <w:jc w:val="both"/>
      </w:pPr>
      <w:r>
        <w:rPr>
          <w:rFonts w:ascii="Times New Roman"/>
          <w:b w:val="false"/>
          <w:i w:val="false"/>
          <w:color w:val="000000"/>
          <w:sz w:val="28"/>
        </w:rPr>
        <w:t>
      влекут штраф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118. Нарушение условий проведения опроса общественного мнения, связанного с выборами</w:t>
      </w:r>
    </w:p>
    <w:p>
      <w:pPr>
        <w:spacing w:after="0"/>
        <w:ind w:left="0"/>
        <w:jc w:val="both"/>
      </w:pPr>
      <w:r>
        <w:rPr>
          <w:rFonts w:ascii="Times New Roman"/>
          <w:b w:val="false"/>
          <w:i w:val="false"/>
          <w:color w:val="000000"/>
          <w:sz w:val="28"/>
        </w:rPr>
        <w:t>
      1. Нарушение предусмотренного законодательством о выборах порядка публикаций результатов опросов общественного мнения, прогнозов результатов выборов, иных исследований, связанных с выборами, -</w:t>
      </w:r>
    </w:p>
    <w:p>
      <w:pPr>
        <w:spacing w:after="0"/>
        <w:ind w:left="0"/>
        <w:jc w:val="both"/>
      </w:pPr>
      <w:r>
        <w:rPr>
          <w:rFonts w:ascii="Times New Roman"/>
          <w:b w:val="false"/>
          <w:i w:val="false"/>
          <w:color w:val="000000"/>
          <w:sz w:val="28"/>
        </w:rPr>
        <w:t>
      влечет штраф на граждан в размере до пятнадцати, на юридических лиц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Проведение опроса общественного мнения в день выборов в помещении или пункте для голосования -</w:t>
      </w:r>
    </w:p>
    <w:p>
      <w:pPr>
        <w:spacing w:after="0"/>
        <w:ind w:left="0"/>
        <w:jc w:val="both"/>
      </w:pPr>
      <w:r>
        <w:rPr>
          <w:rFonts w:ascii="Times New Roman"/>
          <w:b w:val="false"/>
          <w:i w:val="false"/>
          <w:color w:val="000000"/>
          <w:sz w:val="28"/>
        </w:rPr>
        <w:t>
      влечет штраф на граждан в размере от пяти до десяти, на юридических лиц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119.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p>
      <w:pPr>
        <w:spacing w:after="0"/>
        <w:ind w:left="0"/>
        <w:jc w:val="both"/>
      </w:pPr>
      <w:r>
        <w:rPr>
          <w:rFonts w:ascii="Times New Roman"/>
          <w:b w:val="false"/>
          <w:i w:val="false"/>
          <w:color w:val="000000"/>
          <w:sz w:val="28"/>
        </w:rPr>
        <w:t>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законодательными актами о выборах -</w:t>
      </w:r>
    </w:p>
    <w:p>
      <w:pPr>
        <w:spacing w:after="0"/>
        <w:ind w:left="0"/>
        <w:jc w:val="both"/>
      </w:pPr>
      <w:r>
        <w:rPr>
          <w:rFonts w:ascii="Times New Roman"/>
          <w:b w:val="false"/>
          <w:i w:val="false"/>
          <w:color w:val="000000"/>
          <w:sz w:val="28"/>
        </w:rPr>
        <w:t>
      влечет штраф в размере от пятнадцати до тридцати пяти месячных расчетных показателей.</w:t>
      </w:r>
    </w:p>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законодательными актами о выборах -</w:t>
      </w:r>
    </w:p>
    <w:p>
      <w:pPr>
        <w:spacing w:after="0"/>
        <w:ind w:left="0"/>
        <w:jc w:val="both"/>
      </w:pPr>
      <w:r>
        <w:rPr>
          <w:rFonts w:ascii="Times New Roman"/>
          <w:b w:val="false"/>
          <w:i w:val="false"/>
          <w:color w:val="000000"/>
          <w:sz w:val="28"/>
        </w:rPr>
        <w:t>
      влечет штраф в размере от пятнадцати до тридцати пяти месячных расчетных показателей.</w:t>
      </w:r>
    </w:p>
    <w:p>
      <w:pPr>
        <w:spacing w:after="0"/>
        <w:ind w:left="0"/>
        <w:jc w:val="both"/>
      </w:pPr>
      <w:r>
        <w:rPr>
          <w:rFonts w:ascii="Times New Roman"/>
          <w:b w:val="false"/>
          <w:i w:val="false"/>
          <w:color w:val="000000"/>
          <w:sz w:val="28"/>
        </w:rPr>
        <w:t>
      3. Отказ доверенным лицам кандидатов, политических партий в повторном подсчете голосов, в случаях, когда такое право предусмотрено законодательными актами о выборах -</w:t>
      </w:r>
    </w:p>
    <w:p>
      <w:pPr>
        <w:spacing w:after="0"/>
        <w:ind w:left="0"/>
        <w:jc w:val="both"/>
      </w:pPr>
      <w:r>
        <w:rPr>
          <w:rFonts w:ascii="Times New Roman"/>
          <w:b w:val="false"/>
          <w:i w:val="false"/>
          <w:color w:val="000000"/>
          <w:sz w:val="28"/>
        </w:rPr>
        <w:t>
      влечет штраф в размере от пятнадцати до тридцати пяти месячных расчетных показателей.</w:t>
      </w:r>
    </w:p>
    <w:p>
      <w:pPr>
        <w:spacing w:after="0"/>
        <w:ind w:left="0"/>
        <w:jc w:val="both"/>
      </w:pPr>
      <w:r>
        <w:rPr>
          <w:rFonts w:ascii="Times New Roman"/>
          <w:b w:val="false"/>
          <w:i w:val="false"/>
          <w:color w:val="000000"/>
          <w:sz w:val="28"/>
        </w:rPr>
        <w:t>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законодательными актами о выборах -</w:t>
      </w:r>
    </w:p>
    <w:p>
      <w:pPr>
        <w:spacing w:after="0"/>
        <w:ind w:left="0"/>
        <w:jc w:val="both"/>
      </w:pPr>
      <w:r>
        <w:rPr>
          <w:rFonts w:ascii="Times New Roman"/>
          <w:b w:val="false"/>
          <w:i w:val="false"/>
          <w:color w:val="000000"/>
          <w:sz w:val="28"/>
        </w:rPr>
        <w:t>
      влечет штраф в размере от пятнадцати до тридцати пяти месячных расчетных показателей.</w:t>
      </w:r>
    </w:p>
    <w:p>
      <w:pPr>
        <w:spacing w:after="0"/>
        <w:ind w:left="0"/>
        <w:jc w:val="left"/>
      </w:pPr>
      <w:r>
        <w:rPr>
          <w:rFonts w:ascii="Times New Roman"/>
          <w:b/>
          <w:i w:val="false"/>
          <w:color w:val="000000"/>
        </w:rPr>
        <w:t xml:space="preserve"> Глава 12. Административные правонарушения против семьи</w:t>
      </w:r>
      <w:r>
        <w:br/>
      </w:r>
      <w:r>
        <w:rPr>
          <w:rFonts w:ascii="Times New Roman"/>
          <w:b/>
          <w:i w:val="false"/>
          <w:color w:val="000000"/>
        </w:rPr>
        <w:t>и несовершеннолетних</w:t>
      </w:r>
    </w:p>
    <w:p>
      <w:pPr>
        <w:spacing w:after="0"/>
        <w:ind w:left="0"/>
        <w:jc w:val="both"/>
      </w:pPr>
      <w:r>
        <w:rPr>
          <w:rFonts w:ascii="Times New Roman"/>
          <w:b/>
          <w:i w:val="false"/>
          <w:color w:val="000000"/>
          <w:sz w:val="28"/>
        </w:rPr>
        <w:t>Статья 120. Неисполнение родителями или другими закононными представителями, обязанностей по воспитанию детей</w:t>
      </w:r>
    </w:p>
    <w:p>
      <w:pPr>
        <w:spacing w:after="0"/>
        <w:ind w:left="0"/>
        <w:jc w:val="both"/>
      </w:pPr>
      <w:r>
        <w:rPr>
          <w:rFonts w:ascii="Times New Roman"/>
          <w:b w:val="false"/>
          <w:i w:val="false"/>
          <w:color w:val="000000"/>
          <w:sz w:val="28"/>
        </w:rPr>
        <w:t>
      1. Неисполнение без уважительных причин или ненадлежащее исполнение родителями или другими законными представителями, обязанностей по воспитанию и обучению несовершеннолетних детей, а равно педагогом или социальным работником учебного, воспитательного, лечебного учреждения, если действие (бездействие)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предупреждение или штраф в размере до пяти месячных расчетных показателей.</w:t>
      </w:r>
    </w:p>
    <w:p>
      <w:pPr>
        <w:spacing w:after="0"/>
        <w:ind w:left="0"/>
        <w:jc w:val="both"/>
      </w:pPr>
      <w:r>
        <w:rPr>
          <w:rFonts w:ascii="Times New Roman"/>
          <w:b w:val="false"/>
          <w:i w:val="false"/>
          <w:color w:val="000000"/>
          <w:sz w:val="28"/>
        </w:rPr>
        <w:t>
      2. Действия, указанные в части первой настоящей статьи, повлекшие систематическое употребление несовершеннолетними алкогольных напитков, наркотических средств и психотропных веществ либо занятие бродяжничеством или попрошайничеством, а равно совершение ими деяния, содержащего признаки преступления или умышленного административного правонарушения, -</w:t>
      </w:r>
    </w:p>
    <w:p>
      <w:pPr>
        <w:spacing w:after="0"/>
        <w:ind w:left="0"/>
        <w:jc w:val="both"/>
      </w:pPr>
      <w:r>
        <w:rPr>
          <w:rFonts w:ascii="Times New Roman"/>
          <w:b w:val="false"/>
          <w:i w:val="false"/>
          <w:color w:val="000000"/>
          <w:sz w:val="28"/>
        </w:rPr>
        <w:t>
      влекут штраф на родителей или других законных представителей, в размере от шести до десяти месячных расчетных показателей.</w:t>
      </w:r>
    </w:p>
    <w:p>
      <w:pPr>
        <w:spacing w:after="0"/>
        <w:ind w:left="0"/>
        <w:jc w:val="both"/>
      </w:pPr>
      <w:r>
        <w:rPr>
          <w:rFonts w:ascii="Times New Roman"/>
          <w:b/>
          <w:i w:val="false"/>
          <w:color w:val="000000"/>
          <w:sz w:val="28"/>
        </w:rPr>
        <w:t>Статья 121. Вовлечение несовершеннолетнего в совершение административного правонарушения</w:t>
      </w:r>
    </w:p>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до пятнадцати суток.</w:t>
      </w:r>
    </w:p>
    <w:p>
      <w:pPr>
        <w:spacing w:after="0"/>
        <w:ind w:left="0"/>
        <w:jc w:val="both"/>
      </w:pPr>
      <w:r>
        <w:rPr>
          <w:rFonts w:ascii="Times New Roman"/>
          <w:b/>
          <w:i w:val="false"/>
          <w:color w:val="000000"/>
          <w:sz w:val="28"/>
        </w:rPr>
        <w:t>Статья 122. Доведение несовершеннолетнего до состояния опьянения</w:t>
      </w:r>
    </w:p>
    <w:p>
      <w:pPr>
        <w:spacing w:after="0"/>
        <w:ind w:left="0"/>
        <w:jc w:val="both"/>
      </w:pPr>
      <w:r>
        <w:rPr>
          <w:rFonts w:ascii="Times New Roman"/>
          <w:b w:val="false"/>
          <w:i w:val="false"/>
          <w:color w:val="000000"/>
          <w:sz w:val="28"/>
        </w:rPr>
        <w:t>
      1. Доведение несовершеннолетнего до состояния опьянения родителями или иными лицами -</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123. Допущение нахождения несовершеннолетних в развлекательных заведениях в ночное время</w:t>
      </w:r>
    </w:p>
    <w:p>
      <w:pPr>
        <w:spacing w:after="0"/>
        <w:ind w:left="0"/>
        <w:jc w:val="both"/>
      </w:pPr>
      <w:r>
        <w:rPr>
          <w:rFonts w:ascii="Times New Roman"/>
          <w:b w:val="false"/>
          <w:i w:val="false"/>
          <w:color w:val="000000"/>
          <w:sz w:val="28"/>
        </w:rPr>
        <w:t>
      1. Допущение нахождения несовершеннолетних в развлекательных заведениях без сопровождения законных представителей в ночное время (с 22 до 6 часов утра) -</w:t>
      </w:r>
    </w:p>
    <w:p>
      <w:pPr>
        <w:spacing w:after="0"/>
        <w:ind w:left="0"/>
        <w:jc w:val="both"/>
      </w:pPr>
      <w:r>
        <w:rPr>
          <w:rFonts w:ascii="Times New Roman"/>
          <w:b w:val="false"/>
          <w:i w:val="false"/>
          <w:color w:val="000000"/>
          <w:sz w:val="28"/>
        </w:rPr>
        <w:t>
      влечет штраф на должностных лиц развлекательных заведений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развлекательных заведений в размере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val="false"/>
          <w:i w:val="false"/>
          <w:color w:val="000000"/>
          <w:sz w:val="28"/>
        </w:rPr>
        <w:t>
      3. Те же действия, совершенные повторно в течение года после истечения срока административного взыскания, предусмотренного частью второй настоящей статьи, -</w:t>
      </w:r>
    </w:p>
    <w:p>
      <w:pPr>
        <w:spacing w:after="0"/>
        <w:ind w:left="0"/>
        <w:jc w:val="both"/>
      </w:pPr>
      <w:r>
        <w:rPr>
          <w:rFonts w:ascii="Times New Roman"/>
          <w:b w:val="false"/>
          <w:i w:val="false"/>
          <w:color w:val="000000"/>
          <w:sz w:val="28"/>
        </w:rPr>
        <w:t>
      влекут штраф на должностных лиц развлекательных заведений в размере тридцати,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шестидесяти, на юридических лиц, являющихся субъектами крупного предпринимательства, - в размере ста двадцати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i w:val="false"/>
          <w:color w:val="000000"/>
          <w:sz w:val="28"/>
        </w:rPr>
        <w:t>Статья 124. Продажа табака и табачных изделий несовершеннолетним</w:t>
      </w:r>
    </w:p>
    <w:p>
      <w:pPr>
        <w:spacing w:after="0"/>
        <w:ind w:left="0"/>
        <w:jc w:val="both"/>
      </w:pPr>
      <w:r>
        <w:rPr>
          <w:rFonts w:ascii="Times New Roman"/>
          <w:b w:val="false"/>
          <w:i w:val="false"/>
          <w:color w:val="000000"/>
          <w:sz w:val="28"/>
        </w:rPr>
        <w:t>
      1. Продажа табака и табачных изделий лицам, не достигшим восемнадцати лет,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w:t>
      </w:r>
    </w:p>
    <w:p>
      <w:pPr>
        <w:spacing w:after="0"/>
        <w:ind w:left="0"/>
        <w:jc w:val="both"/>
      </w:pPr>
      <w:r>
        <w:rPr>
          <w:rFonts w:ascii="Times New Roman"/>
          <w:b w:val="false"/>
          <w:i w:val="false"/>
          <w:color w:val="000000"/>
          <w:sz w:val="28"/>
        </w:rPr>
        <w:t>
      - в размере сорока пяти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i w:val="false"/>
          <w:color w:val="000000"/>
          <w:sz w:val="28"/>
        </w:rPr>
        <w:t>Статья 125. Вовлечение несовершеннолетних в изготовление продукции эротического содержания</w:t>
      </w:r>
    </w:p>
    <w:p>
      <w:pPr>
        <w:spacing w:after="0"/>
        <w:ind w:left="0"/>
        <w:jc w:val="both"/>
      </w:pPr>
      <w:r>
        <w:rPr>
          <w:rFonts w:ascii="Times New Roman"/>
          <w:b w:val="false"/>
          <w:i w:val="false"/>
          <w:color w:val="000000"/>
          <w:sz w:val="28"/>
        </w:rPr>
        <w:t>
      1. Вовлечение несовершеннолетних в изготовление продукции эротического содержания, а также в распространение, рекламирование и продажу продукции эротического содержания -</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 с конфискацией указанной продукции эротического содержания.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сорока до восьмидесяти месячных расчетных показателей с конфискацией указанной продукции эротического содержания и средств изготовления продукции эротического содержания.</w:t>
      </w:r>
    </w:p>
    <w:p>
      <w:pPr>
        <w:spacing w:after="0"/>
        <w:ind w:left="0"/>
        <w:jc w:val="both"/>
      </w:pPr>
      <w:r>
        <w:rPr>
          <w:rFonts w:ascii="Times New Roman"/>
          <w:b/>
          <w:i w:val="false"/>
          <w:color w:val="000000"/>
          <w:sz w:val="28"/>
        </w:rPr>
        <w:t>Статья 126. Нарушение порядка и сроков представления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p>
    <w:p>
      <w:pPr>
        <w:spacing w:after="0"/>
        <w:ind w:left="0"/>
        <w:jc w:val="both"/>
      </w:pPr>
      <w:r>
        <w:rPr>
          <w:rFonts w:ascii="Times New Roman"/>
          <w:b w:val="false"/>
          <w:i w:val="false"/>
          <w:color w:val="000000"/>
          <w:sz w:val="28"/>
        </w:rPr>
        <w:t>
      Нарушение руководителями организаций, в которых находятся дети, оставшиеся без попечения родителей, а также должностными лицами исполнительных органов Республики Казахстан в виде:</w:t>
      </w:r>
    </w:p>
    <w:p>
      <w:pPr>
        <w:spacing w:after="0"/>
        <w:ind w:left="0"/>
        <w:jc w:val="both"/>
      </w:pPr>
      <w:r>
        <w:rPr>
          <w:rFonts w:ascii="Times New Roman"/>
          <w:b w:val="false"/>
          <w:i w:val="false"/>
          <w:color w:val="000000"/>
          <w:sz w:val="28"/>
        </w:rPr>
        <w:t>
      1) несоблюдения сроков предоставления сведений о несовершеннолетних, нуждающихся в передаче на усыновление (удочерение), под опеку (попечительство), на воспитание в семьи физических лиц;</w:t>
      </w:r>
    </w:p>
    <w:p>
      <w:pPr>
        <w:spacing w:after="0"/>
        <w:ind w:left="0"/>
        <w:jc w:val="both"/>
      </w:pPr>
      <w:r>
        <w:rPr>
          <w:rFonts w:ascii="Times New Roman"/>
          <w:b w:val="false"/>
          <w:i w:val="false"/>
          <w:color w:val="000000"/>
          <w:sz w:val="28"/>
        </w:rPr>
        <w:t>
      2) предоставления заведомо недостоверных сведений о ребенке, сокрытия данных, подлежащих отражению возможности устройства ребенка, оставшегося без попечения родителей в семьи для постановки его на региональный и централизованный учет детей, оставшихся без попечения родителей;</w:t>
      </w:r>
    </w:p>
    <w:p>
      <w:pPr>
        <w:spacing w:after="0"/>
        <w:ind w:left="0"/>
        <w:jc w:val="both"/>
      </w:pPr>
      <w:r>
        <w:rPr>
          <w:rFonts w:ascii="Times New Roman"/>
          <w:b w:val="false"/>
          <w:i w:val="false"/>
          <w:color w:val="000000"/>
          <w:sz w:val="28"/>
        </w:rPr>
        <w:t>
      3) незаконное разглашение сведений о наличии в региональном, централизованном учете детей, оставшихся без попечения родителей, и данных о них отдельным гражданам, учреждениям и общественным организациям, -</w:t>
      </w:r>
    </w:p>
    <w:p>
      <w:pPr>
        <w:spacing w:after="0"/>
        <w:ind w:left="0"/>
        <w:jc w:val="both"/>
      </w:pPr>
      <w:r>
        <w:rPr>
          <w:rFonts w:ascii="Times New Roman"/>
          <w:b w:val="false"/>
          <w:i w:val="false"/>
          <w:color w:val="000000"/>
          <w:sz w:val="28"/>
        </w:rPr>
        <w:t>
      влекут штраф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127. Незаконная деятельность по усыновлению (удочерению)</w:t>
      </w:r>
    </w:p>
    <w:p>
      <w:pPr>
        <w:spacing w:after="0"/>
        <w:ind w:left="0"/>
        <w:jc w:val="both"/>
      </w:pPr>
      <w:r>
        <w:rPr>
          <w:rFonts w:ascii="Times New Roman"/>
          <w:b w:val="false"/>
          <w:i w:val="false"/>
          <w:color w:val="000000"/>
          <w:sz w:val="28"/>
        </w:rPr>
        <w:t>
      Незаконные действия по усыновлению (удочерению) ребенка, передаче его под опеку (попечительство), патронатному воспитателю, совершенные в виде, -</w:t>
      </w:r>
    </w:p>
    <w:p>
      <w:pPr>
        <w:spacing w:after="0"/>
        <w:ind w:left="0"/>
        <w:jc w:val="both"/>
      </w:pPr>
      <w:r>
        <w:rPr>
          <w:rFonts w:ascii="Times New Roman"/>
          <w:b w:val="false"/>
          <w:i w:val="false"/>
          <w:color w:val="000000"/>
          <w:sz w:val="28"/>
        </w:rPr>
        <w:t>
      1) нарушения должностными лицами местных исполнительных органов сроков назначения опеки (попечительства) над несовершеннолетними детьми, оставшимися без попечения родителей;</w:t>
      </w:r>
    </w:p>
    <w:p>
      <w:pPr>
        <w:spacing w:after="0"/>
        <w:ind w:left="0"/>
        <w:jc w:val="both"/>
      </w:pPr>
      <w:r>
        <w:rPr>
          <w:rFonts w:ascii="Times New Roman"/>
          <w:b w:val="false"/>
          <w:i w:val="false"/>
          <w:color w:val="000000"/>
          <w:sz w:val="28"/>
        </w:rPr>
        <w:t>
      2) нарушения органами опеки и попечительства процедуры усыновления (удочерения) детей, оставшихся без попечения родителей;</w:t>
      </w:r>
    </w:p>
    <w:p>
      <w:pPr>
        <w:spacing w:after="0"/>
        <w:ind w:left="0"/>
        <w:jc w:val="both"/>
      </w:pPr>
      <w:r>
        <w:rPr>
          <w:rFonts w:ascii="Times New Roman"/>
          <w:b w:val="false"/>
          <w:i w:val="false"/>
          <w:color w:val="000000"/>
          <w:sz w:val="28"/>
        </w:rPr>
        <w:t>
      3) нарушения органами опеки попечительства сроков осуществления контроля за условиями проживания, содержания, воспитания, образования детей, оставшихся без попечения родителей, переданных на воспитание в семью;</w:t>
      </w:r>
    </w:p>
    <w:p>
      <w:pPr>
        <w:spacing w:after="0"/>
        <w:ind w:left="0"/>
        <w:jc w:val="both"/>
      </w:pPr>
      <w:r>
        <w:rPr>
          <w:rFonts w:ascii="Times New Roman"/>
          <w:b w:val="false"/>
          <w:i w:val="false"/>
          <w:color w:val="000000"/>
          <w:sz w:val="28"/>
        </w:rPr>
        <w:t>
      4) искажения информации при представлении органами опеки попечительства заключения о соответствии усыновления интересам ребенка в суд, -</w:t>
      </w:r>
    </w:p>
    <w:p>
      <w:pPr>
        <w:spacing w:after="0"/>
        <w:ind w:left="0"/>
        <w:jc w:val="both"/>
      </w:pPr>
      <w:r>
        <w:rPr>
          <w:rFonts w:ascii="Times New Roman"/>
          <w:b w:val="false"/>
          <w:i w:val="false"/>
          <w:color w:val="000000"/>
          <w:sz w:val="28"/>
        </w:rPr>
        <w:t>
      влекут штраф в размере от десяти до двадцати пяти месячных расчетных показателей.</w:t>
      </w:r>
    </w:p>
    <w:p>
      <w:pPr>
        <w:spacing w:after="0"/>
        <w:ind w:left="0"/>
        <w:jc w:val="left"/>
      </w:pPr>
      <w:r>
        <w:rPr>
          <w:rFonts w:ascii="Times New Roman"/>
          <w:b/>
          <w:i w:val="false"/>
          <w:color w:val="000000"/>
        </w:rPr>
        <w:t xml:space="preserve"> Глава 13. Административные правонарушения, посягающие</w:t>
      </w:r>
      <w:r>
        <w:br/>
      </w:r>
      <w:r>
        <w:rPr>
          <w:rFonts w:ascii="Times New Roman"/>
          <w:b/>
          <w:i w:val="false"/>
          <w:color w:val="000000"/>
        </w:rPr>
        <w:t>на собственность</w:t>
      </w:r>
    </w:p>
    <w:p>
      <w:pPr>
        <w:spacing w:after="0"/>
        <w:ind w:left="0"/>
        <w:jc w:val="both"/>
      </w:pPr>
      <w:r>
        <w:rPr>
          <w:rFonts w:ascii="Times New Roman"/>
          <w:b/>
          <w:i w:val="false"/>
          <w:color w:val="000000"/>
          <w:sz w:val="28"/>
        </w:rPr>
        <w:t>Статья 128.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i w:val="false"/>
          <w:color w:val="000000"/>
          <w:sz w:val="28"/>
        </w:rPr>
        <w:t>Статья 129. Нарушение земельного законодательства при предоставлении права на земельный участок и при изменении целевого назначения земельного участка</w:t>
      </w:r>
    </w:p>
    <w:p>
      <w:pPr>
        <w:spacing w:after="0"/>
        <w:ind w:left="0"/>
        <w:jc w:val="both"/>
      </w:pPr>
      <w:r>
        <w:rPr>
          <w:rFonts w:ascii="Times New Roman"/>
          <w:b w:val="false"/>
          <w:i w:val="false"/>
          <w:color w:val="000000"/>
          <w:sz w:val="28"/>
        </w:rPr>
        <w:t>
      1. Нарушения земельного законодательства при предоставлении права на земельный участок и при изменении целевого назначения земельного участка не содержащих признаков уголовно наказуемого деяния, совершенные в виде:</w:t>
      </w:r>
    </w:p>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распространяется аукционный и конкурсный способ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местного исполнительного органа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местного исполнительного органа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местного исполнительного органа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местного исполнительного органа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местного исполнительного органа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местного исполнительного органа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повторное бесплатное предоставление;</w:t>
      </w:r>
    </w:p>
    <w:p>
      <w:pPr>
        <w:spacing w:after="0"/>
        <w:ind w:left="0"/>
        <w:jc w:val="both"/>
      </w:pPr>
      <w:r>
        <w:rPr>
          <w:rFonts w:ascii="Times New Roman"/>
          <w:b w:val="false"/>
          <w:i w:val="false"/>
          <w:color w:val="000000"/>
          <w:sz w:val="28"/>
        </w:rPr>
        <w:t>
      9) принятия решения местного исполнительного органа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местного исполнительного органа о предоставлении права частной собственности на земли сельскохозяйственного назначения для иностранных лиц и лиц, без гражданства; -</w:t>
      </w:r>
    </w:p>
    <w:p>
      <w:pPr>
        <w:spacing w:after="0"/>
        <w:ind w:left="0"/>
        <w:jc w:val="both"/>
      </w:pPr>
      <w:r>
        <w:rPr>
          <w:rFonts w:ascii="Times New Roman"/>
          <w:b w:val="false"/>
          <w:i w:val="false"/>
          <w:color w:val="000000"/>
          <w:sz w:val="28"/>
        </w:rPr>
        <w:t>
      11) принятия решения местного исполнительного органа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 -</w:t>
      </w:r>
    </w:p>
    <w:p>
      <w:pPr>
        <w:spacing w:after="0"/>
        <w:ind w:left="0"/>
        <w:jc w:val="both"/>
      </w:pPr>
      <w:r>
        <w:rPr>
          <w:rFonts w:ascii="Times New Roman"/>
          <w:b w:val="false"/>
          <w:i w:val="false"/>
          <w:color w:val="000000"/>
          <w:sz w:val="28"/>
        </w:rPr>
        <w:t>
      влекут штраф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сорока месячных расчетных показателей.</w:t>
      </w:r>
    </w:p>
    <w:p>
      <w:pPr>
        <w:spacing w:after="0"/>
        <w:ind w:left="0"/>
        <w:jc w:val="both"/>
      </w:pPr>
      <w:r>
        <w:rPr>
          <w:rFonts w:ascii="Times New Roman"/>
          <w:b/>
          <w:i w:val="false"/>
          <w:color w:val="000000"/>
          <w:sz w:val="28"/>
        </w:rPr>
        <w:t>Статья 130. Нарушение законодательства в области геодезии и картографии</w:t>
      </w:r>
    </w:p>
    <w:p>
      <w:pPr>
        <w:spacing w:after="0"/>
        <w:ind w:left="0"/>
        <w:jc w:val="both"/>
      </w:pPr>
      <w:r>
        <w:rPr>
          <w:rFonts w:ascii="Times New Roman"/>
          <w:b w:val="false"/>
          <w:i w:val="false"/>
          <w:color w:val="000000"/>
          <w:sz w:val="28"/>
        </w:rPr>
        <w:t>
      1. Неправильное отображение Государственной границы Республики Казахстан, границ территориальных вод и континентального шельфа, границ административно-территориальных единиц, наименований географических объектов на картографических материалах,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 в размере от двадцати до тридцати, на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на юридических лиц, являющихся субъектами малого предпринимательства, - в размере от тридцати до пятидесяти, на юридических лиц, являющихся субъектами среднего предпринимательства, - в размере пятидесяти до восьмидесяти, на юридических лиц являющихся субъектами крупного предпринимательства, - в размере двухсот до трехсот месячных расчетных показателей с приостановлением лицензии.</w:t>
      </w:r>
    </w:p>
    <w:p>
      <w:pPr>
        <w:spacing w:after="0"/>
        <w:ind w:left="0"/>
        <w:jc w:val="both"/>
      </w:pPr>
      <w:r>
        <w:rPr>
          <w:rFonts w:ascii="Times New Roman"/>
          <w:b/>
          <w:i w:val="false"/>
          <w:color w:val="000000"/>
          <w:sz w:val="28"/>
        </w:rPr>
        <w:t>Статья 131. Уничтожение специальных знаков</w:t>
      </w:r>
    </w:p>
    <w:p>
      <w:pPr>
        <w:spacing w:after="0"/>
        <w:ind w:left="0"/>
        <w:jc w:val="both"/>
      </w:pPr>
      <w:r>
        <w:rPr>
          <w:rFonts w:ascii="Times New Roman"/>
          <w:b w:val="false"/>
          <w:i w:val="false"/>
          <w:color w:val="000000"/>
          <w:sz w:val="28"/>
        </w:rPr>
        <w:t>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132. Нарушение права государственной собственности на недра</w:t>
      </w:r>
    </w:p>
    <w:p>
      <w:pPr>
        <w:spacing w:after="0"/>
        <w:ind w:left="0"/>
        <w:jc w:val="both"/>
      </w:pPr>
      <w:r>
        <w:rPr>
          <w:rFonts w:ascii="Times New Roman"/>
          <w:b w:val="false"/>
          <w:i w:val="false"/>
          <w:color w:val="000000"/>
          <w:sz w:val="28"/>
        </w:rPr>
        <w:t>
      Незаконное пользование недрами, совершение сделок, в прямой или скрытой форме нарушающих право государственной собственности на недра, -</w:t>
      </w:r>
    </w:p>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пятидесяти до ста, на индивидуальных предпринимателей,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pPr>
        <w:spacing w:after="0"/>
        <w:ind w:left="0"/>
        <w:jc w:val="both"/>
      </w:pPr>
      <w:r>
        <w:rPr>
          <w:rFonts w:ascii="Times New Roman"/>
          <w:b/>
          <w:i w:val="false"/>
          <w:color w:val="000000"/>
          <w:sz w:val="28"/>
        </w:rPr>
        <w:t>Статьи 133. Выборочная отработка участков месторождения</w:t>
      </w:r>
    </w:p>
    <w:p>
      <w:pPr>
        <w:spacing w:after="0"/>
        <w:ind w:left="0"/>
        <w:jc w:val="both"/>
      </w:pPr>
      <w:r>
        <w:rPr>
          <w:rFonts w:ascii="Times New Roman"/>
          <w:b w:val="false"/>
          <w:i w:val="false"/>
          <w:color w:val="000000"/>
          <w:sz w:val="28"/>
        </w:rPr>
        <w:t>
      1. Не обеспечения недропользователями полного извлечения из недр полезных ископаемых, выборочная отработка участков месторождения, приведшая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 в размере от пятидесяти до восьмидесяти, на индивидуальных предпринимателей, юридических лиц, являющихся субъектами среднего предпринимательства, -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w:t>
      </w:r>
    </w:p>
    <w:p>
      <w:pPr>
        <w:spacing w:after="0"/>
        <w:ind w:left="0"/>
        <w:jc w:val="both"/>
      </w:pPr>
      <w:r>
        <w:rPr>
          <w:rFonts w:ascii="Times New Roman"/>
          <w:b w:val="false"/>
          <w:i w:val="false"/>
          <w:color w:val="000000"/>
          <w:sz w:val="28"/>
        </w:rPr>
        <w:t>
      2. Несоблюдение проектных решений по отработке участков месторождения, повлекшее причинение вреда окружающей среде,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 в размере от пятидесяти до восьмидесяти, на индивидуальных предпринимателей, на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пятисот до семисот месячных расчетных показателей.</w:t>
      </w:r>
    </w:p>
    <w:p>
      <w:pPr>
        <w:spacing w:after="0"/>
        <w:ind w:left="0"/>
        <w:jc w:val="both"/>
      </w:pPr>
      <w:r>
        <w:rPr>
          <w:rFonts w:ascii="Times New Roman"/>
          <w:b/>
          <w:i w:val="false"/>
          <w:color w:val="000000"/>
          <w:sz w:val="28"/>
        </w:rPr>
        <w:t>Статья 134. Нарушение права государственной собственности на воды</w:t>
      </w:r>
    </w:p>
    <w:p>
      <w:pPr>
        <w:spacing w:after="0"/>
        <w:ind w:left="0"/>
        <w:jc w:val="both"/>
      </w:pPr>
      <w:r>
        <w:rPr>
          <w:rFonts w:ascii="Times New Roman"/>
          <w:b w:val="false"/>
          <w:i w:val="false"/>
          <w:color w:val="000000"/>
          <w:sz w:val="28"/>
        </w:rPr>
        <w:t>
      1. Незаконный захват водных объектов,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w:t>
      </w:r>
    </w:p>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сорока до пятидесяти, на индивидуальных предпринимателей, юридических лиц, являющихся субъектами среднего предпринимательства, - в размере от пятидесяти до шестидесяти,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w:t>
      </w:r>
    </w:p>
    <w:p>
      <w:pPr>
        <w:spacing w:after="0"/>
        <w:ind w:left="0"/>
        <w:jc w:val="both"/>
      </w:pPr>
      <w:r>
        <w:rPr>
          <w:rFonts w:ascii="Times New Roman"/>
          <w:b w:val="false"/>
          <w:i w:val="false"/>
          <w:color w:val="000000"/>
          <w:sz w:val="28"/>
        </w:rPr>
        <w:t>
      2. Забор воды с нарушением лимитов, незаконное производство гидротехнических работ, бесхозяйственное использование подземных и поверхностных вод, добытых или отведенных из водных объектов,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двухсот пятидесяти до трехсот месячных расчетных показателей.</w:t>
      </w:r>
    </w:p>
    <w:p>
      <w:pPr>
        <w:spacing w:after="0"/>
        <w:ind w:left="0"/>
        <w:jc w:val="both"/>
      </w:pPr>
      <w:r>
        <w:rPr>
          <w:rFonts w:ascii="Times New Roman"/>
          <w:b/>
          <w:i w:val="false"/>
          <w:color w:val="000000"/>
          <w:sz w:val="28"/>
        </w:rPr>
        <w:t>Статья 135. Нарушение права государственной собственности на леса</w:t>
      </w:r>
    </w:p>
    <w:p>
      <w:pPr>
        <w:spacing w:after="0"/>
        <w:ind w:left="0"/>
        <w:jc w:val="both"/>
      </w:pPr>
      <w:r>
        <w:rPr>
          <w:rFonts w:ascii="Times New Roman"/>
          <w:b w:val="false"/>
          <w:i w:val="false"/>
          <w:color w:val="000000"/>
          <w:sz w:val="28"/>
        </w:rPr>
        <w:t>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w:t>
      </w:r>
    </w:p>
    <w:p>
      <w:pPr>
        <w:spacing w:after="0"/>
        <w:ind w:left="0"/>
        <w:jc w:val="both"/>
      </w:pPr>
      <w:r>
        <w:rPr>
          <w:rFonts w:ascii="Times New Roman"/>
          <w:b w:val="false"/>
          <w:i w:val="false"/>
          <w:color w:val="000000"/>
          <w:sz w:val="28"/>
        </w:rPr>
        <w:t>
      влекут штраф на физических лиц в размере от пяти до двадцати,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десяти до двадцати,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трехсот пятидесяти до четырехсот пятидесяти месячных расчетных показателей.</w:t>
      </w:r>
    </w:p>
    <w:p>
      <w:pPr>
        <w:spacing w:after="0"/>
        <w:ind w:left="0"/>
        <w:jc w:val="both"/>
      </w:pPr>
      <w:r>
        <w:rPr>
          <w:rFonts w:ascii="Times New Roman"/>
          <w:b/>
          <w:i w:val="false"/>
          <w:color w:val="000000"/>
          <w:sz w:val="28"/>
        </w:rPr>
        <w:t>Статья 136. Нарушение права государственной собственности на животный и растительный мир</w:t>
      </w:r>
    </w:p>
    <w:p>
      <w:pPr>
        <w:spacing w:after="0"/>
        <w:ind w:left="0"/>
        <w:jc w:val="both"/>
      </w:pPr>
      <w:r>
        <w:rPr>
          <w:rFonts w:ascii="Times New Roman"/>
          <w:b w:val="false"/>
          <w:i w:val="false"/>
          <w:color w:val="000000"/>
          <w:sz w:val="28"/>
        </w:rPr>
        <w:t>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десяти до двадцати пяти, на индивидуальных предпринимателей, на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десяти до двадцати,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137. Незаконное использование энергии или воды</w:t>
      </w:r>
    </w:p>
    <w:p>
      <w:pPr>
        <w:spacing w:after="0"/>
        <w:ind w:left="0"/>
        <w:jc w:val="both"/>
      </w:pPr>
      <w:r>
        <w:rPr>
          <w:rFonts w:ascii="Times New Roman"/>
          <w:b w:val="false"/>
          <w:i w:val="false"/>
          <w:color w:val="000000"/>
          <w:sz w:val="28"/>
        </w:rPr>
        <w:t>
      Незаконное подключение, использование в корыстных целях электрической либо тепловой энергии, воды из водопроводных сетей, а равно незаконное подключение к канализационным сетям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тридцати до шестидесяти, на индивидуальных предпринимателей, юридических лиц, являющихся субъектами малого предпринимательства, - в размере от шестидесяти до восьмидесяти,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pPr>
        <w:spacing w:after="0"/>
        <w:ind w:left="0"/>
        <w:jc w:val="both"/>
      </w:pPr>
      <w:r>
        <w:rPr>
          <w:rFonts w:ascii="Times New Roman"/>
          <w:b/>
          <w:i w:val="false"/>
          <w:color w:val="000000"/>
          <w:sz w:val="28"/>
        </w:rPr>
        <w:t>Статья 138. Нарушение прав на изобретения, полезные модели, промышленные образцы, селекционные достижения, топологии интегральных микросхем</w:t>
      </w:r>
    </w:p>
    <w:p>
      <w:pPr>
        <w:spacing w:after="0"/>
        <w:ind w:left="0"/>
        <w:jc w:val="both"/>
      </w:pPr>
      <w:r>
        <w:rPr>
          <w:rFonts w:ascii="Times New Roman"/>
          <w:b w:val="false"/>
          <w:i w:val="false"/>
          <w:color w:val="000000"/>
          <w:sz w:val="28"/>
        </w:rPr>
        <w:t>
      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изобретения,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юридических лиц, являющихся субъектами малого предпринимательства или некоммерческими организациями, - в размере от тридцати до пятидесяти, на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тридцати до пятидесяти, на должностных лиц, юридических лиц, являющихся субъектами малого предпринимательства или некоммерческими организациями, - в размере от пятидесяти до ста,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i w:val="false"/>
          <w:color w:val="000000"/>
          <w:sz w:val="28"/>
        </w:rPr>
        <w:t>Статья 139. Нарушение авторских и смежных прав</w:t>
      </w:r>
    </w:p>
    <w:p>
      <w:pPr>
        <w:spacing w:after="0"/>
        <w:ind w:left="0"/>
        <w:jc w:val="both"/>
      </w:pPr>
      <w:r>
        <w:rPr>
          <w:rFonts w:ascii="Times New Roman"/>
          <w:b w:val="false"/>
          <w:i w:val="false"/>
          <w:color w:val="000000"/>
          <w:sz w:val="28"/>
        </w:rPr>
        <w:t>
      1. Незаконное использование объектов авторского права 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присвоение авторства или принуждение к соавторству,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юридических лиц, являющихся субъектами малого предпринимательства или некоммерческими организациями - в размере от тридцати до пятидесяти, на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семидесяти до ста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юридических лиц, являющихся субъектами малого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тридцати до ста пятидесяти месячных расчетных показателей с конфискацией экземпляров объектов авторского права и (или) смежных прав, а также предметов, явившихся орудиями совершения правонарушения.</w:t>
      </w:r>
    </w:p>
    <w:p>
      <w:pPr>
        <w:spacing w:after="0"/>
        <w:ind w:left="0"/>
        <w:jc w:val="both"/>
      </w:pPr>
      <w:r>
        <w:rPr>
          <w:rFonts w:ascii="Times New Roman"/>
          <w:b w:val="false"/>
          <w:i w:val="false"/>
          <w:color w:val="000000"/>
          <w:sz w:val="28"/>
        </w:rPr>
        <w:t>
      Примечание. Конфискованные в соответствии с частями первой и второй настоящей статьи экземпляры объектов авторского права и (или) смежных прав подлежат уничтожению в порядке, предусмотренном Административно-процессуальным кодексом, за исключением случаев их передачи обладателю авторских или смежных прав по его просьбе.</w:t>
      </w:r>
    </w:p>
    <w:p>
      <w:pPr>
        <w:spacing w:after="0"/>
        <w:ind w:left="0"/>
        <w:jc w:val="both"/>
      </w:pPr>
      <w:r>
        <w:rPr>
          <w:rFonts w:ascii="Times New Roman"/>
          <w:b/>
          <w:i w:val="false"/>
          <w:color w:val="000000"/>
          <w:sz w:val="28"/>
        </w:rPr>
        <w:t>Статья 140. Производство проектных, изыскательских, строительных, мелиоративных и других видов работ, создающих угрозу для существования памятников истории и культуры</w:t>
      </w:r>
    </w:p>
    <w:p>
      <w:pPr>
        <w:spacing w:after="0"/>
        <w:ind w:left="0"/>
        <w:jc w:val="both"/>
      </w:pPr>
      <w:r>
        <w:rPr>
          <w:rFonts w:ascii="Times New Roman"/>
          <w:b w:val="false"/>
          <w:i w:val="false"/>
          <w:color w:val="000000"/>
          <w:sz w:val="28"/>
        </w:rPr>
        <w:t>
      Производство проектных, изыскательских, строительных, мелиоративных, дорожных и других видов работ, которые могут создать угрозу для существования памятников истории и культуры, без осуществления предварительных мероприятий, проводимых по указанию государственных органов по охране и использованию историко-культурного наследия по выявлению паспортизации и сохранности памятников; производство земельных, строительных и других работ в зонах охраны памятников, а также хозяйственная деятельность в этих зонах без проведения предварительных процедур соответствующими государственными органами в области охраны памятников,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производимых работ либо без такового.</w:t>
      </w:r>
    </w:p>
    <w:p>
      <w:pPr>
        <w:spacing w:after="0"/>
        <w:ind w:left="0"/>
        <w:jc w:val="both"/>
      </w:pPr>
      <w:r>
        <w:rPr>
          <w:rFonts w:ascii="Times New Roman"/>
          <w:b/>
          <w:i w:val="false"/>
          <w:color w:val="000000"/>
          <w:sz w:val="28"/>
        </w:rPr>
        <w:t>Статья 141. Неисполнение и (или) ненадлежащее исполнение должностным лицом и руководителем организации обязанностей по обеспечению безопасности и сохранности вверенных им объектов (имущества)</w:t>
      </w:r>
    </w:p>
    <w:p>
      <w:pPr>
        <w:spacing w:after="0"/>
        <w:ind w:left="0"/>
        <w:jc w:val="both"/>
      </w:pPr>
      <w:r>
        <w:rPr>
          <w:rFonts w:ascii="Times New Roman"/>
          <w:b w:val="false"/>
          <w:i w:val="false"/>
          <w:color w:val="000000"/>
          <w:sz w:val="28"/>
        </w:rPr>
        <w:t>
      1. Неисполнение и (или) ненадлежащее исполнение должностным лицом, а равно руководителем организации, не являющейся государственным органом или органом местного самоуправления, обязанностей по обеспечению необходимого уровня безопасности и сохранности вверенных им особо важных государственных, стратегических объектов и объектов жизнеобеспечения Республики Казахстан, если эти деяния не имеют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142. Мелкое хищение чужого имущества</w:t>
      </w:r>
    </w:p>
    <w:p>
      <w:pPr>
        <w:spacing w:after="0"/>
        <w:ind w:left="0"/>
        <w:jc w:val="both"/>
      </w:pPr>
      <w:r>
        <w:rPr>
          <w:rFonts w:ascii="Times New Roman"/>
          <w:b w:val="false"/>
          <w:i w:val="false"/>
          <w:color w:val="000000"/>
          <w:sz w:val="28"/>
        </w:rPr>
        <w:t>
      1.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растраты,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десяти суток.</w:t>
      </w:r>
    </w:p>
    <w:p>
      <w:pPr>
        <w:spacing w:after="0"/>
        <w:ind w:left="0"/>
        <w:jc w:val="both"/>
      </w:pPr>
      <w:r>
        <w:rPr>
          <w:rFonts w:ascii="Times New Roman"/>
          <w:b w:val="false"/>
          <w:i w:val="false"/>
          <w:color w:val="000000"/>
          <w:sz w:val="28"/>
        </w:rPr>
        <w:t>
      2. Мелкое хищение, совершенное:</w:t>
      </w:r>
    </w:p>
    <w:p>
      <w:pPr>
        <w:spacing w:after="0"/>
        <w:ind w:left="0"/>
        <w:jc w:val="both"/>
      </w:pPr>
      <w:r>
        <w:rPr>
          <w:rFonts w:ascii="Times New Roman"/>
          <w:b w:val="false"/>
          <w:i w:val="false"/>
          <w:color w:val="000000"/>
          <w:sz w:val="28"/>
        </w:rPr>
        <w:t>
      1) группой лиц;</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незаконным проникновением в жилое, служебное или производственное помещение либо хранилище,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от десяти до пятнадцати суток.</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Хищение чужого имущества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w:t>
      </w:r>
    </w:p>
    <w:p>
      <w:pPr>
        <w:spacing w:after="0"/>
        <w:ind w:left="0"/>
        <w:jc w:val="both"/>
      </w:pPr>
      <w:r>
        <w:rPr>
          <w:rFonts w:ascii="Times New Roman"/>
          <w:b w:val="false"/>
          <w:i w:val="false"/>
          <w:color w:val="000000"/>
          <w:sz w:val="28"/>
        </w:rPr>
        <w:t xml:space="preserve">
      2. Неоднократным признается мелкое хищение, если ему предшествовало совершение одного или более административных правонарушений, предусмотренных настоящей статьей, или если мелкое хищение совершено лицом, имеющим судимость, за совершение преступлений, предусмотренных статьями </w:t>
      </w:r>
      <w:r>
        <w:rPr>
          <w:rFonts w:ascii="Times New Roman"/>
          <w:b w:val="false"/>
          <w:i w:val="false"/>
          <w:color w:val="000000"/>
          <w:sz w:val="28"/>
        </w:rPr>
        <w:t>177</w:t>
      </w:r>
      <w:r>
        <w:rPr>
          <w:rFonts w:ascii="Times New Roman"/>
          <w:b w:val="false"/>
          <w:i w:val="false"/>
          <w:color w:val="000000"/>
          <w:sz w:val="28"/>
        </w:rPr>
        <w:t>-</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или </w:t>
      </w:r>
      <w:r>
        <w:rPr>
          <w:rFonts w:ascii="Times New Roman"/>
          <w:b w:val="false"/>
          <w:i w:val="false"/>
          <w:color w:val="000000"/>
          <w:sz w:val="28"/>
        </w:rPr>
        <w:t>261</w:t>
      </w:r>
      <w:r>
        <w:rPr>
          <w:rFonts w:ascii="Times New Roman"/>
          <w:b w:val="false"/>
          <w:i w:val="false"/>
          <w:color w:val="000000"/>
          <w:sz w:val="28"/>
        </w:rPr>
        <w:t>Уголовного кодекса Республики Казахстан.</w:t>
      </w:r>
    </w:p>
    <w:p>
      <w:pPr>
        <w:spacing w:after="0"/>
        <w:ind w:left="0"/>
        <w:jc w:val="left"/>
      </w:pPr>
      <w:r>
        <w:rPr>
          <w:rFonts w:ascii="Times New Roman"/>
          <w:b/>
          <w:i w:val="false"/>
          <w:color w:val="000000"/>
        </w:rPr>
        <w:t xml:space="preserve"> Глава 14. Административные правонарушения в области</w:t>
      </w:r>
      <w:r>
        <w:br/>
      </w:r>
      <w:r>
        <w:rPr>
          <w:rFonts w:ascii="Times New Roman"/>
          <w:b/>
          <w:i w:val="false"/>
          <w:color w:val="000000"/>
        </w:rPr>
        <w:t>предпринимательской деятельности</w:t>
      </w:r>
    </w:p>
    <w:p>
      <w:pPr>
        <w:spacing w:after="0"/>
        <w:ind w:left="0"/>
        <w:jc w:val="both"/>
      </w:pPr>
      <w:r>
        <w:rPr>
          <w:rFonts w:ascii="Times New Roman"/>
          <w:b/>
          <w:i w:val="false"/>
          <w:color w:val="000000"/>
          <w:sz w:val="28"/>
        </w:rPr>
        <w:t>Статья 143. Занятие запрещенными видами предпринимательской деятельности</w:t>
      </w:r>
    </w:p>
    <w:p>
      <w:pPr>
        <w:spacing w:after="0"/>
        <w:ind w:left="0"/>
        <w:jc w:val="both"/>
      </w:pPr>
      <w:r>
        <w:rPr>
          <w:rFonts w:ascii="Times New Roman"/>
          <w:b w:val="false"/>
          <w:i w:val="false"/>
          <w:color w:val="000000"/>
          <w:sz w:val="28"/>
        </w:rPr>
        <w:t>
      Занятие запрещенными видами предпринимательской деятельности, не имеющее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от двадцати до сорока,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i w:val="false"/>
          <w:color w:val="000000"/>
          <w:sz w:val="28"/>
        </w:rPr>
        <w:t>Статья 144. Незаконное использование чужого товарного знака, знака обслуживания, наименования места происхождения товара или фирменного наименования</w:t>
      </w:r>
    </w:p>
    <w:p>
      <w:pPr>
        <w:spacing w:after="0"/>
        <w:ind w:left="0"/>
        <w:jc w:val="both"/>
      </w:pPr>
      <w:r>
        <w:rPr>
          <w:rFonts w:ascii="Times New Roman"/>
          <w:b w:val="false"/>
          <w:i w:val="false"/>
          <w:color w:val="000000"/>
          <w:sz w:val="28"/>
        </w:rPr>
        <w:t>
      1.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десяти до тридцати, на должностных лиц - в размере от тридцати до пятидесяти, на юридических лиц -</w:t>
      </w:r>
    </w:p>
    <w:p>
      <w:pPr>
        <w:spacing w:after="0"/>
        <w:ind w:left="0"/>
        <w:jc w:val="both"/>
      </w:pPr>
      <w:r>
        <w:rPr>
          <w:rFonts w:ascii="Times New Roman"/>
          <w:b w:val="false"/>
          <w:i w:val="false"/>
          <w:color w:val="000000"/>
          <w:sz w:val="28"/>
        </w:rPr>
        <w:t>
      в размере от пятидесяти до ста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p>
    <w:p>
      <w:pPr>
        <w:spacing w:after="0"/>
        <w:ind w:left="0"/>
        <w:jc w:val="both"/>
      </w:pPr>
      <w:r>
        <w:rPr>
          <w:rFonts w:ascii="Times New Roman"/>
          <w:b w:val="false"/>
          <w:i w:val="false"/>
          <w:color w:val="000000"/>
          <w:sz w:val="28"/>
        </w:rPr>
        <w:t>
      2. Те же действия, совершенные повторно в течение года после назначения административного взыскания, предусмотренного частью первой настоящей статьи, -</w:t>
      </w:r>
    </w:p>
    <w:p>
      <w:pPr>
        <w:spacing w:after="0"/>
        <w:ind w:left="0"/>
        <w:jc w:val="both"/>
      </w:pPr>
      <w:r>
        <w:rPr>
          <w:rFonts w:ascii="Times New Roman"/>
          <w:b w:val="false"/>
          <w:i w:val="false"/>
          <w:color w:val="000000"/>
          <w:sz w:val="28"/>
        </w:rPr>
        <w:t>
      влекут штраф на физических лиц в размере от тридцати до пятидесяти, на должностных лиц - в размере от пятидесяти до ста, на юридических лиц - в размере от ста до ста пятидесяти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 обозначений для однородных товаров или услуг.</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Конфискация за совершение правонарушений, указанных в настоящей статье, производится в случае невозможности уничтожения изготовленного изображения товарного знака или наименования места происхождения товара с товара, его упаковки, бланков или другой документации, незаконно используемого товарного знака или наименования места происхождения, а также обозначения, сходного с ним до степени смешения.</w:t>
      </w:r>
    </w:p>
    <w:p>
      <w:pPr>
        <w:spacing w:after="0"/>
        <w:ind w:left="0"/>
        <w:jc w:val="both"/>
      </w:pPr>
      <w:r>
        <w:rPr>
          <w:rFonts w:ascii="Times New Roman"/>
          <w:b w:val="false"/>
          <w:i w:val="false"/>
          <w:color w:val="000000"/>
          <w:sz w:val="28"/>
        </w:rPr>
        <w:t>
      2. Конфискованные в соответствии с частями первой и второй настоящей статьи товары подлежат уничтожению в порядке, предусмотренном Административно-процессуальным кодексом, за исключением случаев их передачи правообладателю по его просьбе.</w:t>
      </w:r>
    </w:p>
    <w:p>
      <w:pPr>
        <w:spacing w:after="0"/>
        <w:ind w:left="0"/>
        <w:jc w:val="both"/>
      </w:pPr>
      <w:r>
        <w:rPr>
          <w:rFonts w:ascii="Times New Roman"/>
          <w:b/>
          <w:i w:val="false"/>
          <w:color w:val="000000"/>
          <w:sz w:val="28"/>
        </w:rPr>
        <w:t>Статья 145. Нарушение обязанностей и ограничений субъектами естественных монополий</w:t>
      </w:r>
    </w:p>
    <w:p>
      <w:pPr>
        <w:spacing w:after="0"/>
        <w:ind w:left="0"/>
        <w:jc w:val="both"/>
      </w:pPr>
      <w:r>
        <w:rPr>
          <w:rFonts w:ascii="Times New Roman"/>
          <w:b w:val="false"/>
          <w:i w:val="false"/>
          <w:color w:val="000000"/>
          <w:sz w:val="28"/>
        </w:rPr>
        <w:t>
      1.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и регулируемых рынках, за исключением обязанности предоставления в уполномоченный орган, осуществляющий руководство в сферах естественных монополий и на регулируемых рынках, информации, отчета, уведомления,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двухсот, на индивидуальных предпринимателей, на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повлекшие получение дохода (выручки), -</w:t>
      </w:r>
    </w:p>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both"/>
      </w:pPr>
      <w:r>
        <w:rPr>
          <w:rFonts w:ascii="Times New Roman"/>
          <w:b/>
          <w:i w:val="false"/>
          <w:color w:val="000000"/>
          <w:sz w:val="28"/>
        </w:rPr>
        <w:t>Статья 146. Нарушение обязанностей субъектами регулируемого рынка</w:t>
      </w:r>
    </w:p>
    <w:p>
      <w:pPr>
        <w:spacing w:after="0"/>
        <w:ind w:left="0"/>
        <w:jc w:val="both"/>
      </w:pPr>
      <w:r>
        <w:rPr>
          <w:rFonts w:ascii="Times New Roman"/>
          <w:b w:val="false"/>
          <w:i w:val="false"/>
          <w:color w:val="000000"/>
          <w:sz w:val="28"/>
        </w:rPr>
        <w:t>
      Повышение цены и реализация товаров (работ, услуг) субъектом регулируемого рынка без представления в уполномоченный орган, осуществляющий руководство в сферах естественных монополий и на регулируемых рынках,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и на регулируемых рынках, в порядке, установленном законодательством Республики Казахстан о естественных монополиях и регулируемых рынках, -</w:t>
      </w:r>
    </w:p>
    <w:p>
      <w:pPr>
        <w:spacing w:after="0"/>
        <w:ind w:left="0"/>
        <w:jc w:val="both"/>
      </w:pPr>
      <w:r>
        <w:rPr>
          <w:rFonts w:ascii="Times New Roman"/>
          <w:b w:val="false"/>
          <w:i w:val="false"/>
          <w:color w:val="000000"/>
          <w:sz w:val="28"/>
        </w:rPr>
        <w:t>
      влекут штраф на индивидуальных предпринимателей и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регулируемого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both"/>
      </w:pPr>
      <w:r>
        <w:rPr>
          <w:rFonts w:ascii="Times New Roman"/>
          <w:b/>
          <w:i w:val="false"/>
          <w:color w:val="000000"/>
          <w:sz w:val="28"/>
        </w:rPr>
        <w:t>Статья 147. Несоблюдение субъектом регулируемого рынка порядка ценообразования</w:t>
      </w:r>
    </w:p>
    <w:p>
      <w:pPr>
        <w:spacing w:after="0"/>
        <w:ind w:left="0"/>
        <w:jc w:val="both"/>
      </w:pPr>
      <w:r>
        <w:rPr>
          <w:rFonts w:ascii="Times New Roman"/>
          <w:b w:val="false"/>
          <w:i w:val="false"/>
          <w:color w:val="000000"/>
          <w:sz w:val="28"/>
        </w:rPr>
        <w:t>
      Несоблюдение субъектом регулируемого рынка порядка ценообразования, установленного Правительством Республики Казахстан,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двухсот, на индивидуальных предпринимателей, на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148. Неисполнение энергопроизводящей организацией инвестиционной программы</w:t>
      </w:r>
    </w:p>
    <w:p>
      <w:pPr>
        <w:spacing w:after="0"/>
        <w:ind w:left="0"/>
        <w:jc w:val="both"/>
      </w:pPr>
      <w:r>
        <w:rPr>
          <w:rFonts w:ascii="Times New Roman"/>
          <w:b w:val="false"/>
          <w:i w:val="false"/>
          <w:color w:val="000000"/>
          <w:sz w:val="28"/>
        </w:rPr>
        <w:t>
      Неисполнение энергопроизводящей организацией внесенного уполномоченным органом, осуществляющим руководство в сферах естественных монополий и на регулируемых рынках, предписания об исполнении инвестиционной программы -</w:t>
      </w:r>
    </w:p>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p>
      <w:pPr>
        <w:spacing w:after="0"/>
        <w:ind w:left="0"/>
        <w:jc w:val="both"/>
      </w:pPr>
      <w:r>
        <w:rPr>
          <w:rFonts w:ascii="Times New Roman"/>
          <w:b/>
          <w:i w:val="false"/>
          <w:color w:val="000000"/>
          <w:sz w:val="28"/>
        </w:rPr>
        <w:t>Статья 149. Нарушение порядка реализации (продажи)электрической энергии</w:t>
      </w:r>
    </w:p>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 электрической энергии, -</w:t>
      </w:r>
    </w:p>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w:t>
      </w:r>
    </w:p>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3. Реализация (продажа) энергоснабжающей организацией электрической энергии другой энергоснабжающей организации, за исключением случаев купли-продажи на балансирующем рынке, -</w:t>
      </w:r>
    </w:p>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тарифу электрической энергии;</w:t>
      </w:r>
    </w:p>
    <w:p>
      <w:pPr>
        <w:spacing w:after="0"/>
        <w:ind w:left="0"/>
        <w:jc w:val="both"/>
      </w:pPr>
      <w:r>
        <w:rPr>
          <w:rFonts w:ascii="Times New Roman"/>
          <w:b w:val="false"/>
          <w:i w:val="false"/>
          <w:color w:val="000000"/>
          <w:sz w:val="28"/>
        </w:rPr>
        <w:t>
      по частям второй и третьей настоящей статьи: весь доход (выручка), подученный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p>
      <w:pPr>
        <w:spacing w:after="0"/>
        <w:ind w:left="0"/>
        <w:jc w:val="both"/>
      </w:pPr>
      <w:r>
        <w:rPr>
          <w:rFonts w:ascii="Times New Roman"/>
          <w:b/>
          <w:i w:val="false"/>
          <w:color w:val="000000"/>
          <w:sz w:val="28"/>
        </w:rPr>
        <w:t>Статья 150. Нарушение законодательства о государственной монополии</w:t>
      </w:r>
    </w:p>
    <w:p>
      <w:pPr>
        <w:spacing w:after="0"/>
        <w:ind w:left="0"/>
        <w:jc w:val="both"/>
      </w:pPr>
      <w:r>
        <w:rPr>
          <w:rFonts w:ascii="Times New Roman"/>
          <w:b w:val="false"/>
          <w:i w:val="false"/>
          <w:color w:val="000000"/>
          <w:sz w:val="28"/>
        </w:rPr>
        <w:t>
      Несоблюдение субъектом государственной монополии установленных законодательством Республики Казахстан о государственной монополии ограничений -</w:t>
      </w:r>
    </w:p>
    <w:p>
      <w:pPr>
        <w:spacing w:after="0"/>
        <w:ind w:left="0"/>
        <w:jc w:val="both"/>
      </w:pPr>
      <w:r>
        <w:rPr>
          <w:rFonts w:ascii="Times New Roman"/>
          <w:b w:val="false"/>
          <w:i w:val="false"/>
          <w:color w:val="000000"/>
          <w:sz w:val="28"/>
        </w:rPr>
        <w:t>
      влечет штраф на субъекта государственной монополии в размере от двухсот до трехсот месячных расчетных показателей.</w:t>
      </w:r>
    </w:p>
    <w:p>
      <w:pPr>
        <w:spacing w:after="0"/>
        <w:ind w:left="0"/>
        <w:jc w:val="both"/>
      </w:pPr>
      <w:r>
        <w:rPr>
          <w:rFonts w:ascii="Times New Roman"/>
          <w:b/>
          <w:i w:val="false"/>
          <w:color w:val="000000"/>
          <w:sz w:val="28"/>
        </w:rPr>
        <w:t>Статья 151. Незаконное вмешательство должностных лиц в предпринимательскую деятельность</w:t>
      </w:r>
    </w:p>
    <w:p>
      <w:pPr>
        <w:spacing w:after="0"/>
        <w:ind w:left="0"/>
        <w:jc w:val="both"/>
      </w:pPr>
      <w:r>
        <w:rPr>
          <w:rFonts w:ascii="Times New Roman"/>
          <w:b w:val="false"/>
          <w:i w:val="false"/>
          <w:color w:val="000000"/>
          <w:sz w:val="28"/>
        </w:rPr>
        <w:t>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w:t>
      </w:r>
    </w:p>
    <w:p>
      <w:pPr>
        <w:spacing w:after="0"/>
        <w:ind w:left="0"/>
        <w:jc w:val="both"/>
      </w:pPr>
      <w:r>
        <w:rPr>
          <w:rFonts w:ascii="Times New Roman"/>
          <w:b w:val="false"/>
          <w:i w:val="false"/>
          <w:color w:val="000000"/>
          <w:sz w:val="28"/>
        </w:rPr>
        <w:t>
      влечет штраф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152. Нарушение порядка проведения проверки субъектов частного предпринимательства</w:t>
      </w:r>
    </w:p>
    <w:p>
      <w:pPr>
        <w:spacing w:after="0"/>
        <w:ind w:left="0"/>
        <w:jc w:val="both"/>
      </w:pPr>
      <w:r>
        <w:rPr>
          <w:rFonts w:ascii="Times New Roman"/>
          <w:b w:val="false"/>
          <w:i w:val="false"/>
          <w:color w:val="000000"/>
          <w:sz w:val="28"/>
        </w:rPr>
        <w:t>
      1. Нарушение порядка проведения проверки, совершенное в виде:</w:t>
      </w:r>
    </w:p>
    <w:p>
      <w:pPr>
        <w:spacing w:after="0"/>
        <w:ind w:left="0"/>
        <w:jc w:val="both"/>
      </w:pPr>
      <w:r>
        <w:rPr>
          <w:rFonts w:ascii="Times New Roman"/>
          <w:b w:val="false"/>
          <w:i w:val="false"/>
          <w:color w:val="000000"/>
          <w:sz w:val="28"/>
        </w:rPr>
        <w:t>
      1) отсутствия оснований проведения проверки;</w:t>
      </w:r>
    </w:p>
    <w:p>
      <w:pPr>
        <w:spacing w:after="0"/>
        <w:ind w:left="0"/>
        <w:jc w:val="both"/>
      </w:pPr>
      <w:r>
        <w:rPr>
          <w:rFonts w:ascii="Times New Roman"/>
          <w:b w:val="false"/>
          <w:i w:val="false"/>
          <w:color w:val="000000"/>
          <w:sz w:val="28"/>
        </w:rPr>
        <w:t>
      2) отсутствия акта о назначении проверки;</w:t>
      </w:r>
    </w:p>
    <w:p>
      <w:pPr>
        <w:spacing w:after="0"/>
        <w:ind w:left="0"/>
        <w:jc w:val="both"/>
      </w:pPr>
      <w:r>
        <w:rPr>
          <w:rFonts w:ascii="Times New Roman"/>
          <w:b w:val="false"/>
          <w:i w:val="false"/>
          <w:color w:val="000000"/>
          <w:sz w:val="28"/>
        </w:rPr>
        <w:t>
      3) несоблюдения сроков уведомления о проведении проверки;</w:t>
      </w:r>
    </w:p>
    <w:p>
      <w:pPr>
        <w:spacing w:after="0"/>
        <w:ind w:left="0"/>
        <w:jc w:val="both"/>
      </w:pPr>
      <w:r>
        <w:rPr>
          <w:rFonts w:ascii="Times New Roman"/>
          <w:b w:val="false"/>
          <w:i w:val="false"/>
          <w:color w:val="000000"/>
          <w:sz w:val="28"/>
        </w:rPr>
        <w:t>
      4) проверки выполнения требований, установленных законами Республики Казахстан и постановлениями Правительства Республики Казахстан, если такие требования не относятся к компетенции государоственного органа;</w:t>
      </w:r>
    </w:p>
    <w:p>
      <w:pPr>
        <w:spacing w:after="0"/>
        <w:ind w:left="0"/>
        <w:jc w:val="both"/>
      </w:pPr>
      <w:r>
        <w:rPr>
          <w:rFonts w:ascii="Times New Roman"/>
          <w:b w:val="false"/>
          <w:i w:val="false"/>
          <w:color w:val="000000"/>
          <w:sz w:val="28"/>
        </w:rPr>
        <w:t>
      5) требования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6) отбора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государственными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7) разглашения и (или) распространения информации, полученной в результате проведения проверки и составляющей коммерческую или иную охраняемую законом тайну,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8) превышения установленных сроков проведения проверки;</w:t>
      </w:r>
    </w:p>
    <w:p>
      <w:pPr>
        <w:spacing w:after="0"/>
        <w:ind w:left="0"/>
        <w:jc w:val="both"/>
      </w:pPr>
      <w:r>
        <w:rPr>
          <w:rFonts w:ascii="Times New Roman"/>
          <w:b w:val="false"/>
          <w:i w:val="false"/>
          <w:color w:val="000000"/>
          <w:sz w:val="28"/>
        </w:rPr>
        <w:t xml:space="preserve">
      9) проведения заведомо повторной проверки физического или юридического лица,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4), 6), 7) и 8) </w:t>
      </w:r>
      <w:r>
        <w:rPr>
          <w:rFonts w:ascii="Times New Roman"/>
          <w:b w:val="false"/>
          <w:i w:val="false"/>
          <w:color w:val="000000"/>
          <w:sz w:val="28"/>
        </w:rPr>
        <w:t>пункта 7</w:t>
      </w:r>
      <w:r>
        <w:rPr>
          <w:rFonts w:ascii="Times New Roman"/>
          <w:b w:val="false"/>
          <w:i w:val="false"/>
          <w:color w:val="000000"/>
          <w:sz w:val="28"/>
        </w:rPr>
        <w:t xml:space="preserve"> статьи 37-1 Закона Республики Казахстан "О частном предпринимательстве";</w:t>
      </w:r>
    </w:p>
    <w:p>
      <w:pPr>
        <w:spacing w:after="0"/>
        <w:ind w:left="0"/>
        <w:jc w:val="both"/>
      </w:pPr>
      <w:r>
        <w:rPr>
          <w:rFonts w:ascii="Times New Roman"/>
          <w:b w:val="false"/>
          <w:i w:val="false"/>
          <w:color w:val="000000"/>
          <w:sz w:val="28"/>
        </w:rPr>
        <w:t>
      10) проведения мероприятий, носящих затратный характер, в целях государственного контроля за счет субъектов проверки;</w:t>
      </w:r>
    </w:p>
    <w:p>
      <w:pPr>
        <w:spacing w:after="0"/>
        <w:ind w:left="0"/>
        <w:jc w:val="both"/>
      </w:pPr>
      <w:r>
        <w:rPr>
          <w:rFonts w:ascii="Times New Roman"/>
          <w:b w:val="false"/>
          <w:i w:val="false"/>
          <w:color w:val="000000"/>
          <w:sz w:val="28"/>
        </w:rPr>
        <w:t>
      11) нарушения временного интервала по отношению к предшествующей проверке при назначении плановой проверки;</w:t>
      </w:r>
    </w:p>
    <w:p>
      <w:pPr>
        <w:spacing w:after="0"/>
        <w:ind w:left="0"/>
        <w:jc w:val="both"/>
      </w:pPr>
      <w:r>
        <w:rPr>
          <w:rFonts w:ascii="Times New Roman"/>
          <w:b w:val="false"/>
          <w:i w:val="false"/>
          <w:color w:val="000000"/>
          <w:sz w:val="28"/>
        </w:rPr>
        <w:t>
      12) непредставления проверяемому субъекту акта проверки, -</w:t>
      </w:r>
    </w:p>
    <w:p>
      <w:pPr>
        <w:spacing w:after="0"/>
        <w:ind w:left="0"/>
        <w:jc w:val="both"/>
      </w:pPr>
      <w:r>
        <w:rPr>
          <w:rFonts w:ascii="Times New Roman"/>
          <w:b w:val="false"/>
          <w:i w:val="false"/>
          <w:color w:val="000000"/>
          <w:sz w:val="28"/>
        </w:rPr>
        <w:t>
      влечет штраф на должностное лицо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должностное лицо от двадцати до двадцати пяти месячных расчетных показателей.</w:t>
      </w:r>
    </w:p>
    <w:p>
      <w:pPr>
        <w:spacing w:after="0"/>
        <w:ind w:left="0"/>
        <w:jc w:val="both"/>
      </w:pPr>
      <w:r>
        <w:rPr>
          <w:rFonts w:ascii="Times New Roman"/>
          <w:b/>
          <w:i w:val="false"/>
          <w:color w:val="000000"/>
          <w:sz w:val="28"/>
        </w:rPr>
        <w:t>Статья 153. Лжепредпринимательство</w:t>
      </w:r>
    </w:p>
    <w:p>
      <w:pPr>
        <w:spacing w:after="0"/>
        <w:ind w:left="0"/>
        <w:jc w:val="both"/>
      </w:pPr>
      <w:r>
        <w:rPr>
          <w:rFonts w:ascii="Times New Roman"/>
          <w:b w:val="false"/>
          <w:i w:val="false"/>
          <w:color w:val="000000"/>
          <w:sz w:val="28"/>
        </w:rPr>
        <w:t>
      Лжепредпринимательство, то есть создание коммерческой организации без намерения осуществлять предпринимательскую или банковскую деятельность, имеющее целью получение кредитов, освобождение от налогов, извлечение иной имущественной выгоды или прикрытие запрещенной деятельности, не причинившее крупный ущерб физическому лицу, организации или государству, -</w:t>
      </w:r>
    </w:p>
    <w:p>
      <w:pPr>
        <w:spacing w:after="0"/>
        <w:ind w:left="0"/>
        <w:jc w:val="both"/>
      </w:pPr>
      <w:r>
        <w:rPr>
          <w:rFonts w:ascii="Times New Roman"/>
          <w:b w:val="false"/>
          <w:i w:val="false"/>
          <w:color w:val="000000"/>
          <w:sz w:val="28"/>
        </w:rPr>
        <w:t>
      влечет штраф на физических лиц, индивидуальных предпринимателей, на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пяти, на юридических лиц, являющихся субъектами крупного предпринимательства, - в размере от тридцати пяти до пятидесяти месячных расчетных показателей.</w:t>
      </w:r>
    </w:p>
    <w:p>
      <w:pPr>
        <w:spacing w:after="0"/>
        <w:ind w:left="0"/>
        <w:jc w:val="both"/>
      </w:pPr>
      <w:r>
        <w:rPr>
          <w:rFonts w:ascii="Times New Roman"/>
          <w:b/>
          <w:i w:val="false"/>
          <w:color w:val="000000"/>
          <w:sz w:val="28"/>
        </w:rPr>
        <w:t>Статья 154. Неправомерные действия при банкротстве</w:t>
      </w:r>
    </w:p>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если эти действия совершены при банкротстве или в предвидении банкротства и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на юридических лиц, являющихся субъектами малого предпринимательства,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организации-должника или индивидуальным предпринимателем, знающим о своей фактической несостоятельности (банкротстве),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заведомо в ущерб другим кредиторам, а равно принятие такого удовлетворения кредитором, знающим об отданном ему предпочтении несостоятельным должником в ущерб другим кредиторам, если эти действия не причинили крупный ущерб, -</w:t>
      </w:r>
    </w:p>
    <w:p>
      <w:pPr>
        <w:spacing w:after="0"/>
        <w:ind w:left="0"/>
        <w:jc w:val="both"/>
      </w:pP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либо лиц, наделенных функциями управления имуществом и делами несостоятельного должника при конкурсном производстве или реабилитационной процедуре, на юридических лиц, являющихся субъектами малого предпринимательства, - в размере от тридцати до восьмидесяти, в размере от двухсот до трехсот, на юридических лиц, являющихся субъектами крупного предпринимательства, - в размере от четырехсот до восьмисот месячных расчетных показателей.</w:t>
      </w:r>
    </w:p>
    <w:p>
      <w:pPr>
        <w:spacing w:after="0"/>
        <w:ind w:left="0"/>
        <w:jc w:val="both"/>
      </w:pPr>
      <w:r>
        <w:rPr>
          <w:rFonts w:ascii="Times New Roman"/>
          <w:b/>
          <w:i w:val="false"/>
          <w:color w:val="000000"/>
          <w:sz w:val="28"/>
        </w:rPr>
        <w:t>Статья 155. Нарушение законодательства Республики Казахстан о банкротстве конкурсным, реабилитационным управляющими, администратором внешнего наблюдения</w:t>
      </w:r>
    </w:p>
    <w:p>
      <w:pPr>
        <w:spacing w:after="0"/>
        <w:ind w:left="0"/>
        <w:jc w:val="both"/>
      </w:pPr>
      <w:r>
        <w:rPr>
          <w:rFonts w:ascii="Times New Roman"/>
          <w:b w:val="false"/>
          <w:i w:val="false"/>
          <w:color w:val="000000"/>
          <w:sz w:val="28"/>
        </w:rPr>
        <w:t>
      1. Нарушение законодательства Республики Казахстан о банкротстве конкурсным управляющим, совершенное в виде:</w:t>
      </w:r>
    </w:p>
    <w:p>
      <w:pPr>
        <w:spacing w:after="0"/>
        <w:ind w:left="0"/>
        <w:jc w:val="both"/>
      </w:pPr>
      <w:r>
        <w:rPr>
          <w:rFonts w:ascii="Times New Roman"/>
          <w:b w:val="false"/>
          <w:i w:val="false"/>
          <w:color w:val="000000"/>
          <w:sz w:val="28"/>
        </w:rPr>
        <w:t>
      несвоевременного формирования состава комитета кредиторов;</w:t>
      </w:r>
    </w:p>
    <w:p>
      <w:pPr>
        <w:spacing w:after="0"/>
        <w:ind w:left="0"/>
        <w:jc w:val="both"/>
      </w:pPr>
      <w:r>
        <w:rPr>
          <w:rFonts w:ascii="Times New Roman"/>
          <w:b w:val="false"/>
          <w:i w:val="false"/>
          <w:color w:val="000000"/>
          <w:sz w:val="28"/>
        </w:rPr>
        <w:t>
      непредъявления к лицам, имеющим задолженность перед должником, требований о взыскании этой задолженности;</w:t>
      </w:r>
    </w:p>
    <w:p>
      <w:pPr>
        <w:spacing w:after="0"/>
        <w:ind w:left="0"/>
        <w:jc w:val="both"/>
      </w:pPr>
      <w:r>
        <w:rPr>
          <w:rFonts w:ascii="Times New Roman"/>
          <w:b w:val="false"/>
          <w:i w:val="false"/>
          <w:color w:val="000000"/>
          <w:sz w:val="28"/>
        </w:rPr>
        <w:t>
      несообщения информации в правоохранительные органы в случаях обнаружения признаков преднамеренного и (или) ложного банкротства;</w:t>
      </w:r>
    </w:p>
    <w:p>
      <w:pPr>
        <w:spacing w:after="0"/>
        <w:ind w:left="0"/>
        <w:jc w:val="both"/>
      </w:pPr>
      <w:r>
        <w:rPr>
          <w:rFonts w:ascii="Times New Roman"/>
          <w:b w:val="false"/>
          <w:i w:val="false"/>
          <w:color w:val="000000"/>
          <w:sz w:val="28"/>
        </w:rPr>
        <w:t>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w:t>
      </w:r>
    </w:p>
    <w:p>
      <w:pPr>
        <w:spacing w:after="0"/>
        <w:ind w:left="0"/>
        <w:jc w:val="both"/>
      </w:pPr>
      <w:r>
        <w:rPr>
          <w:rFonts w:ascii="Times New Roman"/>
          <w:b w:val="false"/>
          <w:i w:val="false"/>
          <w:color w:val="000000"/>
          <w:sz w:val="28"/>
        </w:rPr>
        <w:t>
      несвоевременного рассмотрения требований кредиторов, заявленных в соответствии с законодательством Республики Казахстан о банкротстве;</w:t>
      </w:r>
    </w:p>
    <w:p>
      <w:pPr>
        <w:spacing w:after="0"/>
        <w:ind w:left="0"/>
        <w:jc w:val="both"/>
      </w:pPr>
      <w:r>
        <w:rPr>
          <w:rFonts w:ascii="Times New Roman"/>
          <w:b w:val="false"/>
          <w:i w:val="false"/>
          <w:color w:val="000000"/>
          <w:sz w:val="28"/>
        </w:rPr>
        <w:t>
      проведения расчетов с кредиторами с нарушением установленного порядка удовлетворения требований кредиторов;</w:t>
      </w:r>
    </w:p>
    <w:p>
      <w:pPr>
        <w:spacing w:after="0"/>
        <w:ind w:left="0"/>
        <w:jc w:val="both"/>
      </w:pPr>
      <w:r>
        <w:rPr>
          <w:rFonts w:ascii="Times New Roman"/>
          <w:b w:val="false"/>
          <w:i w:val="false"/>
          <w:color w:val="000000"/>
          <w:sz w:val="28"/>
        </w:rPr>
        <w:t>
      нарушения порядка опубликования информационного сообщения о проведении торгов;</w:t>
      </w:r>
    </w:p>
    <w:p>
      <w:pPr>
        <w:spacing w:after="0"/>
        <w:ind w:left="0"/>
        <w:jc w:val="both"/>
      </w:pPr>
      <w:r>
        <w:rPr>
          <w:rFonts w:ascii="Times New Roman"/>
          <w:b w:val="false"/>
          <w:i w:val="false"/>
          <w:color w:val="000000"/>
          <w:sz w:val="28"/>
        </w:rPr>
        <w:t>
      продажи имущества должника с нарушением плана продажи имущества (активов) должника;</w:t>
      </w:r>
    </w:p>
    <w:p>
      <w:pPr>
        <w:spacing w:after="0"/>
        <w:ind w:left="0"/>
        <w:jc w:val="both"/>
      </w:pPr>
      <w:r>
        <w:rPr>
          <w:rFonts w:ascii="Times New Roman"/>
          <w:b w:val="false"/>
          <w:i w:val="false"/>
          <w:color w:val="000000"/>
          <w:sz w:val="28"/>
        </w:rPr>
        <w:t>
      неисполнения условий соглашения, заключенного с комитетом кредиторов;</w:t>
      </w:r>
    </w:p>
    <w:p>
      <w:pPr>
        <w:spacing w:after="0"/>
        <w:ind w:left="0"/>
        <w:jc w:val="both"/>
      </w:pPr>
      <w:r>
        <w:rPr>
          <w:rFonts w:ascii="Times New Roman"/>
          <w:b w:val="false"/>
          <w:i w:val="false"/>
          <w:color w:val="000000"/>
          <w:sz w:val="28"/>
        </w:rPr>
        <w:t>
      перерасхода либо нецелевого использования денег, предусмотренных сметой административных расходов, -</w:t>
      </w:r>
    </w:p>
    <w:p>
      <w:pPr>
        <w:spacing w:after="0"/>
        <w:ind w:left="0"/>
        <w:jc w:val="both"/>
      </w:pP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w:t>
      </w:r>
    </w:p>
    <w:p>
      <w:pPr>
        <w:spacing w:after="0"/>
        <w:ind w:left="0"/>
        <w:jc w:val="both"/>
      </w:pPr>
      <w:r>
        <w:rPr>
          <w:rFonts w:ascii="Times New Roman"/>
          <w:b w:val="false"/>
          <w:i w:val="false"/>
          <w:color w:val="000000"/>
          <w:sz w:val="28"/>
        </w:rPr>
        <w:t>
      2. Нарушение законодательства Республики Казахстан о банкротстве реабилитационным управляющим, совершенное в виде:</w:t>
      </w:r>
    </w:p>
    <w:p>
      <w:pPr>
        <w:spacing w:after="0"/>
        <w:ind w:left="0"/>
        <w:jc w:val="both"/>
      </w:pPr>
      <w:r>
        <w:rPr>
          <w:rFonts w:ascii="Times New Roman"/>
          <w:b w:val="false"/>
          <w:i w:val="false"/>
          <w:color w:val="000000"/>
          <w:sz w:val="28"/>
        </w:rPr>
        <w:t>
      непредъявления требований о признании недействительными сделок, совершенных должником при обстоятельствах, указанных в законодательстве Республики Казахстан о банкротстве, в случаях их выявления либо о возврате имущества в судебном порядке;</w:t>
      </w:r>
    </w:p>
    <w:p>
      <w:pPr>
        <w:spacing w:after="0"/>
        <w:ind w:left="0"/>
        <w:jc w:val="both"/>
      </w:pPr>
      <w:r>
        <w:rPr>
          <w:rFonts w:ascii="Times New Roman"/>
          <w:b w:val="false"/>
          <w:i w:val="false"/>
          <w:color w:val="000000"/>
          <w:sz w:val="28"/>
        </w:rPr>
        <w:t>
      несвоевременного рассмотрения требований кредиторов, заявленных в соответствии с законодательством Республики Казахстан о банкротстве;</w:t>
      </w:r>
    </w:p>
    <w:p>
      <w:pPr>
        <w:spacing w:after="0"/>
        <w:ind w:left="0"/>
        <w:jc w:val="both"/>
      </w:pPr>
      <w:r>
        <w:rPr>
          <w:rFonts w:ascii="Times New Roman"/>
          <w:b w:val="false"/>
          <w:i w:val="false"/>
          <w:color w:val="000000"/>
          <w:sz w:val="28"/>
        </w:rPr>
        <w:t>
      проведения расчетов с кредиторами с нарушением установленного порядка удовлетворения требований кредиторов;</w:t>
      </w:r>
    </w:p>
    <w:p>
      <w:pPr>
        <w:spacing w:after="0"/>
        <w:ind w:left="0"/>
        <w:jc w:val="both"/>
      </w:pPr>
      <w:r>
        <w:rPr>
          <w:rFonts w:ascii="Times New Roman"/>
          <w:b w:val="false"/>
          <w:i w:val="false"/>
          <w:color w:val="000000"/>
          <w:sz w:val="28"/>
        </w:rPr>
        <w:t>
      неисполнения плана реабилитации несостоятельного должника;</w:t>
      </w:r>
    </w:p>
    <w:p>
      <w:pPr>
        <w:spacing w:after="0"/>
        <w:ind w:left="0"/>
        <w:jc w:val="both"/>
      </w:pPr>
      <w:r>
        <w:rPr>
          <w:rFonts w:ascii="Times New Roman"/>
          <w:b w:val="false"/>
          <w:i w:val="false"/>
          <w:color w:val="000000"/>
          <w:sz w:val="28"/>
        </w:rPr>
        <w:t>
      заключения без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введения реабилитационной процедуры, превышает двадцать процентов общей суммы кредиторской задолженности на момент введения реабилитационной процедуры;</w:t>
      </w:r>
    </w:p>
    <w:p>
      <w:pPr>
        <w:spacing w:after="0"/>
        <w:ind w:left="0"/>
        <w:jc w:val="both"/>
      </w:pPr>
      <w:r>
        <w:rPr>
          <w:rFonts w:ascii="Times New Roman"/>
          <w:b w:val="false"/>
          <w:i w:val="false"/>
          <w:color w:val="000000"/>
          <w:sz w:val="28"/>
        </w:rPr>
        <w:t>
      неисполнения условий соглашения, заключенного с комитетом кредиторов;</w:t>
      </w:r>
    </w:p>
    <w:p>
      <w:pPr>
        <w:spacing w:after="0"/>
        <w:ind w:left="0"/>
        <w:jc w:val="both"/>
      </w:pPr>
      <w:r>
        <w:rPr>
          <w:rFonts w:ascii="Times New Roman"/>
          <w:b w:val="false"/>
          <w:i w:val="false"/>
          <w:color w:val="000000"/>
          <w:sz w:val="28"/>
        </w:rPr>
        <w:t>
      перерасхода либо нецелевого использования денег, предусмотренных сметой административных расходов, -</w:t>
      </w:r>
    </w:p>
    <w:p>
      <w:pPr>
        <w:spacing w:after="0"/>
        <w:ind w:left="0"/>
        <w:jc w:val="both"/>
      </w:pP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w:t>
      </w:r>
    </w:p>
    <w:p>
      <w:pPr>
        <w:spacing w:after="0"/>
        <w:ind w:left="0"/>
        <w:jc w:val="both"/>
      </w:pPr>
      <w:r>
        <w:rPr>
          <w:rFonts w:ascii="Times New Roman"/>
          <w:b w:val="false"/>
          <w:i w:val="false"/>
          <w:color w:val="000000"/>
          <w:sz w:val="28"/>
        </w:rPr>
        <w:t>
      3. Нарушение законодательства Республики Казахстан о банкротстве администратором внешнего наблюдения, совершенное в виде:</w:t>
      </w:r>
    </w:p>
    <w:p>
      <w:pPr>
        <w:spacing w:after="0"/>
        <w:ind w:left="0"/>
        <w:jc w:val="both"/>
      </w:pPr>
      <w:r>
        <w:rPr>
          <w:rFonts w:ascii="Times New Roman"/>
          <w:b w:val="false"/>
          <w:i w:val="false"/>
          <w:color w:val="000000"/>
          <w:sz w:val="28"/>
        </w:rPr>
        <w:t>
      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рьшочных либо без достаточных оснований, исполнение которых повлечет убытки для должника, проведения реорганизации;</w:t>
      </w:r>
    </w:p>
    <w:p>
      <w:pPr>
        <w:spacing w:after="0"/>
        <w:ind w:left="0"/>
        <w:jc w:val="both"/>
      </w:pPr>
      <w:r>
        <w:rPr>
          <w:rFonts w:ascii="Times New Roman"/>
          <w:b w:val="false"/>
          <w:i w:val="false"/>
          <w:color w:val="000000"/>
          <w:sz w:val="28"/>
        </w:rPr>
        <w:t>
      несообщения в правоохранительные органы в случаях выявления признаков преднамеренного и (или) ложного банкротства в процедуре внешнего наблюдения либо непредъявления требований к должнику о признании недействительными сделок по отчуждению имущества, ухудшивших финансовое положение должника, -</w:t>
      </w:r>
    </w:p>
    <w:p>
      <w:pPr>
        <w:spacing w:after="0"/>
        <w:ind w:left="0"/>
        <w:jc w:val="both"/>
      </w:pP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w:t>
      </w:r>
    </w:p>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восьмидесяти до ста месячных расчетных показателей с лишением лицензии на право осуществления деятельности по управлению имуществом и делами неплатежеспособных должников в процедурах банкротства.</w:t>
      </w:r>
    </w:p>
    <w:p>
      <w:pPr>
        <w:spacing w:after="0"/>
        <w:ind w:left="0"/>
        <w:jc w:val="both"/>
      </w:pPr>
      <w:r>
        <w:rPr>
          <w:rFonts w:ascii="Times New Roman"/>
          <w:b/>
          <w:i w:val="false"/>
          <w:color w:val="000000"/>
          <w:sz w:val="28"/>
        </w:rPr>
        <w:t>Статья 156. Преднамеренное банкротство</w:t>
      </w:r>
    </w:p>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в интересах иных лиц, если это деяние не содержит признаков уголовного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пятидесяти, на индивидуальных предпринимателей, на юридических лиц, являющихся субъектами малого предпринимательства - в размере двухсот, на индивидуальных предпринимателей, на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157. Ложное банкротство</w:t>
      </w:r>
    </w:p>
    <w:p>
      <w:pPr>
        <w:spacing w:after="0"/>
        <w:ind w:left="0"/>
        <w:jc w:val="both"/>
      </w:pPr>
      <w:r>
        <w:rPr>
          <w:rFonts w:ascii="Times New Roman"/>
          <w:b w:val="false"/>
          <w:i w:val="false"/>
          <w:color w:val="000000"/>
          <w:sz w:val="28"/>
        </w:rPr>
        <w:t>
      Ложное банкротство, то есть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в целях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от двадцати до сорока, на индивидуальных предпринимателей, юридических лиц, являющихся субъектами малого предпринимательства, - в размере от семидесяти до ста, на индивидуальных предпринимателей,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pPr>
        <w:spacing w:after="0"/>
        <w:ind w:left="0"/>
        <w:jc w:val="both"/>
      </w:pPr>
      <w:r>
        <w:rPr>
          <w:rFonts w:ascii="Times New Roman"/>
          <w:b/>
          <w:i w:val="false"/>
          <w:color w:val="000000"/>
          <w:sz w:val="28"/>
        </w:rPr>
        <w:t>Статья 158. Нарушение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десяти, на индивидуальных предпринимателей,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Оказание туристских услуг лицами, осуществляющими туристскую деятельность, без заключения письменного договора на туристское обслуживание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десяти, на индивидуальных предпринимателей,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двадцати,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семидесяти месячных расчетных показателей с лишением лицензии.</w:t>
      </w:r>
    </w:p>
    <w:p>
      <w:pPr>
        <w:spacing w:after="0"/>
        <w:ind w:left="0"/>
        <w:jc w:val="both"/>
      </w:pPr>
      <w:r>
        <w:rPr>
          <w:rFonts w:ascii="Times New Roman"/>
          <w:b w:val="false"/>
          <w:i w:val="false"/>
          <w:color w:val="000000"/>
          <w:sz w:val="28"/>
        </w:rPr>
        <w:t>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двадцати, на индивидуальных предпринимателей,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сорока,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 с лишением лицензии.</w:t>
      </w:r>
    </w:p>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антимонопольного законодательства</w:t>
      </w:r>
    </w:p>
    <w:p>
      <w:pPr>
        <w:spacing w:after="0"/>
        <w:ind w:left="0"/>
        <w:jc w:val="both"/>
      </w:pPr>
      <w:r>
        <w:rPr>
          <w:rFonts w:ascii="Times New Roman"/>
          <w:b/>
          <w:i w:val="false"/>
          <w:color w:val="000000"/>
          <w:sz w:val="28"/>
        </w:rPr>
        <w:t>Статья 159. Антиконкурентные соглашения субъектов рынка</w:t>
      </w:r>
    </w:p>
    <w:p>
      <w:pPr>
        <w:spacing w:after="0"/>
        <w:ind w:left="0"/>
        <w:jc w:val="both"/>
      </w:pPr>
      <w:r>
        <w:rPr>
          <w:rFonts w:ascii="Times New Roman"/>
          <w:b w:val="false"/>
          <w:i w:val="false"/>
          <w:color w:val="000000"/>
          <w:sz w:val="28"/>
        </w:rPr>
        <w:t>
      1. Антиконкурентные соглашения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 на индивидуальных предпринимателей,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монопольного дохода, полученного в результате осуществления монополистической деятельности, но не более чем за один год, или без таковой.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 на индивидуальных предпринимателей,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монопольного дохода, полученного в результате осуществления монополистической деятельности, но не более чем за один год.</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предусмотренных настоящей статьей и статьей 165-2, может быть освобожден судьей от конфискации монопольного дохода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добровольного возмещения субъектом рынка ущерба потребителям, причиненного в результате совершения антиконкурентных соглашений или согласованных действий.</w:t>
      </w:r>
    </w:p>
    <w:p>
      <w:pPr>
        <w:spacing w:after="0"/>
        <w:ind w:left="0"/>
        <w:jc w:val="both"/>
      </w:pPr>
      <w:r>
        <w:rPr>
          <w:rFonts w:ascii="Times New Roman"/>
          <w:b/>
          <w:i w:val="false"/>
          <w:color w:val="000000"/>
          <w:sz w:val="28"/>
        </w:rPr>
        <w:t>Статья 160. Антиконкурентные согласованные действия субъектов рынка</w:t>
      </w:r>
    </w:p>
    <w:p>
      <w:pPr>
        <w:spacing w:after="0"/>
        <w:ind w:left="0"/>
        <w:jc w:val="both"/>
      </w:pPr>
      <w:r>
        <w:rPr>
          <w:rFonts w:ascii="Times New Roman"/>
          <w:b w:val="false"/>
          <w:i w:val="false"/>
          <w:color w:val="000000"/>
          <w:sz w:val="28"/>
        </w:rPr>
        <w:t>
      1. Антиконкурентные согласованные действия субъектов рынка,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 на индивидуальных предпринимателей,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монопольного дохода, полученного в результате осуществления монополистической деятельности, но не более чем за один год, или без таковой.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 на юридических лиц, являющихся субъектами малого или среднего предпринимательства, - в размере десяти,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монопольного дохода, полученного в результате осуществления монополистической деятельности, но не более чем за один год.</w:t>
      </w:r>
    </w:p>
    <w:p>
      <w:pPr>
        <w:spacing w:after="0"/>
        <w:ind w:left="0"/>
        <w:jc w:val="both"/>
      </w:pPr>
      <w:r>
        <w:rPr>
          <w:rFonts w:ascii="Times New Roman"/>
          <w:b/>
          <w:i w:val="false"/>
          <w:color w:val="000000"/>
          <w:sz w:val="28"/>
        </w:rPr>
        <w:t>Статья 161. Злоупотребления субъектами рынка своим доминирующим или монопольным положением</w:t>
      </w:r>
    </w:p>
    <w:p>
      <w:pPr>
        <w:spacing w:after="0"/>
        <w:ind w:left="0"/>
        <w:jc w:val="both"/>
      </w:pPr>
      <w:r>
        <w:rPr>
          <w:rFonts w:ascii="Times New Roman"/>
          <w:b w:val="false"/>
          <w:i w:val="false"/>
          <w:color w:val="000000"/>
          <w:sz w:val="28"/>
        </w:rPr>
        <w:t>
      1. Злоупотребления субъектами рынка своим доминирующим или монопольным положением, запрещенные законодательным актом Республики Казахстан в области защиты конкуренции и ограничения монополистической деятельности,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 на юридических лиц, являющихся субъектами малого или среднего предпринимательства, - в размере пяти, на юридических лиц, являющихся субъектами крупного предпринимательства, - в размере десяти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монопольного дохода, полученного в результате осуществления монополистической деятельности не более чем за один год, или без таковой.</w:t>
      </w:r>
    </w:p>
    <w:p>
      <w:pPr>
        <w:spacing w:after="0"/>
        <w:ind w:left="0"/>
        <w:jc w:val="both"/>
      </w:pPr>
      <w:r>
        <w:rPr>
          <w:rFonts w:ascii="Times New Roman"/>
          <w:b w:val="false"/>
          <w:i w:val="false"/>
          <w:color w:val="000000"/>
          <w:sz w:val="28"/>
        </w:rPr>
        <w:t>
      2. Те же действия,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трехсот месячных расчетных показателей, на юридических лиц, являющихся субъектами малого или среднего предпринимательства, - в размере десяти процентов от дохода (выручки), полученного в результате осуществления монополистической деятельности, на юридических лиц, являющихся субъектами крупного предпринимательства, - в размере двадцати процентов от дохода (выручки), полученного в результате осуществления монополистической деятельности за период нарушения но не более чем за один год, с конфискацией дохода (выручки), полученного за период осуществления монополистической деятельности, но не более, чем за один год, а в случае применения монопольно высоких, низких, монопсонически низких цен с конфискацией монопольного дохода, полученного в результате осуществления монополистической деятельности, но не более, чем за один год.</w:t>
      </w:r>
    </w:p>
    <w:p>
      <w:pPr>
        <w:spacing w:after="0"/>
        <w:ind w:left="0"/>
        <w:jc w:val="both"/>
      </w:pPr>
      <w:r>
        <w:rPr>
          <w:rFonts w:ascii="Times New Roman"/>
          <w:b/>
          <w:i w:val="false"/>
          <w:color w:val="000000"/>
          <w:sz w:val="28"/>
        </w:rPr>
        <w:t>Статья 162. Недобросовестная конкуренция</w:t>
      </w:r>
    </w:p>
    <w:p>
      <w:pPr>
        <w:spacing w:after="0"/>
        <w:ind w:left="0"/>
        <w:jc w:val="both"/>
      </w:pPr>
      <w:r>
        <w:rPr>
          <w:rFonts w:ascii="Times New Roman"/>
          <w:b w:val="false"/>
          <w:i w:val="false"/>
          <w:color w:val="000000"/>
          <w:sz w:val="28"/>
        </w:rPr>
        <w:t>
      1. Недобросовестная конкуренция -</w:t>
      </w:r>
    </w:p>
    <w:p>
      <w:pPr>
        <w:spacing w:after="0"/>
        <w:ind w:left="0"/>
        <w:jc w:val="both"/>
      </w:pP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предпринимательства, - в размере ста месячных расчетных показателей, на юридических лиц, являющихся субъектами среднего предпринимательства, - в размере двухсот месячных расчетных показателей, на юридических лиц, являющихся субъектами крупного предпринимательства, - в размере тысячи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 в размере двухсот месячных расчетных показателей, на юридических лиц, являющихся субъектами среднего предпринимательства, - в размере четырехсот месячных расчетных показателей, на юридических лиц, являющихся субъектами крупного предпринимательства, - в размере пяти процентов от суммы дохода (выручки), полученного за период осуществления недобросовестной конкуренции, но не более, чем за один год.</w:t>
      </w:r>
    </w:p>
    <w:p>
      <w:pPr>
        <w:spacing w:after="0"/>
        <w:ind w:left="0"/>
        <w:jc w:val="both"/>
      </w:pPr>
      <w:r>
        <w:rPr>
          <w:rFonts w:ascii="Times New Roman"/>
          <w:b/>
          <w:i w:val="false"/>
          <w:color w:val="000000"/>
          <w:sz w:val="28"/>
        </w:rPr>
        <w:t>Статья 163. Антиконкурентные действия государственных органов</w:t>
      </w:r>
    </w:p>
    <w:p>
      <w:pPr>
        <w:spacing w:after="0"/>
        <w:ind w:left="0"/>
        <w:jc w:val="both"/>
      </w:pPr>
      <w:r>
        <w:rPr>
          <w:rFonts w:ascii="Times New Roman"/>
          <w:b w:val="false"/>
          <w:i w:val="false"/>
          <w:color w:val="000000"/>
          <w:sz w:val="28"/>
        </w:rPr>
        <w:t>
      1. Антиконкурентные действия государственных органов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164. Неправомерные действия субъектов рынка при экономической концентрации</w:t>
      </w:r>
    </w:p>
    <w:p>
      <w:pPr>
        <w:spacing w:after="0"/>
        <w:ind w:left="0"/>
        <w:jc w:val="both"/>
      </w:pPr>
      <w:r>
        <w:rPr>
          <w:rFonts w:ascii="Times New Roman"/>
          <w:b w:val="false"/>
          <w:i w:val="false"/>
          <w:color w:val="000000"/>
          <w:sz w:val="28"/>
        </w:rPr>
        <w:t>
      Экономическая концентрация субъектов рынка без получения разрешения антимонопольного органа в случае, если наличие такого разрешения необходимо, невыполнение субъектами рынка, участвующими в экономической концентрации, требований и обязательств, которыми было обусловлено решение о предоставлении разрешения на экономическую концентрацию, -</w:t>
      </w:r>
    </w:p>
    <w:p>
      <w:pPr>
        <w:spacing w:after="0"/>
        <w:ind w:left="0"/>
        <w:jc w:val="both"/>
      </w:pPr>
      <w:r>
        <w:rPr>
          <w:rFonts w:ascii="Times New Roman"/>
          <w:b w:val="false"/>
          <w:i w:val="false"/>
          <w:color w:val="000000"/>
          <w:sz w:val="28"/>
        </w:rPr>
        <w:t>
      влекут штраф на физических лиц в размере от тридцати до пятидесяти, на должностных лиц, индивидуальных предпринимателей, на юридических лиц, являющихся субъектами малого предпринимательства, - в размере от ста до ста пятидесяти, на индивидуальных предпринимателей, на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семисот до тысячи месячных расчетных показателей.</w:t>
      </w:r>
    </w:p>
    <w:p>
      <w:pPr>
        <w:spacing w:after="0"/>
        <w:ind w:left="0"/>
        <w:jc w:val="both"/>
      </w:pPr>
      <w:r>
        <w:rPr>
          <w:rFonts w:ascii="Times New Roman"/>
          <w:b/>
          <w:i w:val="false"/>
          <w:color w:val="000000"/>
          <w:sz w:val="28"/>
        </w:rPr>
        <w:t>Статья 165.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ста, на должностных лиц, индивидуальных предпринимателей, юридических лиц, являющихся субъектами малого предпринимательства, - в размере двухсот, на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left"/>
      </w:pPr>
      <w:r>
        <w:rPr>
          <w:rFonts w:ascii="Times New Roman"/>
          <w:b/>
          <w:i w:val="false"/>
          <w:color w:val="000000"/>
        </w:rPr>
        <w:t xml:space="preserve"> Глава 16. Административные правонарушения в области</w:t>
      </w:r>
      <w:r>
        <w:br/>
      </w:r>
      <w:r>
        <w:rPr>
          <w:rFonts w:ascii="Times New Roman"/>
          <w:b/>
          <w:i w:val="false"/>
          <w:color w:val="000000"/>
        </w:rPr>
        <w:t>торговли и финансов</w:t>
      </w:r>
    </w:p>
    <w:p>
      <w:pPr>
        <w:spacing w:after="0"/>
        <w:ind w:left="0"/>
        <w:jc w:val="both"/>
      </w:pPr>
      <w:r>
        <w:rPr>
          <w:rFonts w:ascii="Times New Roman"/>
          <w:b/>
          <w:i w:val="false"/>
          <w:color w:val="000000"/>
          <w:sz w:val="28"/>
        </w:rPr>
        <w:t>Статья 166. Обман потребителей</w:t>
      </w:r>
    </w:p>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двух до трех, на должностных лиц, индивидуальных предпринимателей - в размере от пяти до 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индивидуальных предпринимателей - в размере от десяти до двадцати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p>
    <w:p>
      <w:pPr>
        <w:spacing w:after="0"/>
        <w:ind w:left="0"/>
        <w:jc w:val="both"/>
      </w:pPr>
      <w:r>
        <w:rPr>
          <w:rFonts w:ascii="Times New Roman"/>
          <w:b/>
          <w:i w:val="false"/>
          <w:color w:val="000000"/>
          <w:sz w:val="28"/>
        </w:rPr>
        <w:t>Статья 167. Нарушение порядка продажи оружия и патронов</w:t>
      </w:r>
    </w:p>
    <w:p>
      <w:pPr>
        <w:spacing w:after="0"/>
        <w:ind w:left="0"/>
        <w:jc w:val="both"/>
      </w:pPr>
      <w:r>
        <w:rPr>
          <w:rFonts w:ascii="Times New Roman"/>
          <w:b w:val="false"/>
          <w:i w:val="false"/>
          <w:color w:val="000000"/>
          <w:sz w:val="28"/>
        </w:rPr>
        <w:t>
      1. Продажа работниками организаций торговли оружия, патронов к нему физическим лицам и юридическим лицам, не имеющим соответствующего разрешения или лицензии,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both"/>
      </w:pPr>
      <w:r>
        <w:rPr>
          <w:rFonts w:ascii="Times New Roman"/>
          <w:b w:val="false"/>
          <w:i w:val="false"/>
          <w:color w:val="000000"/>
          <w:sz w:val="28"/>
        </w:rPr>
        <w:t>
      3. Продажа работниками организаций торговли специальных технических средств для проведения специальных оперативно-розыскных мероприятий физическим лицам, организациям,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168. Нарушение законодательства Республики Казахстан в сфере регулирования торговой деятельности</w:t>
      </w:r>
    </w:p>
    <w:p>
      <w:pPr>
        <w:spacing w:after="0"/>
        <w:ind w:left="0"/>
        <w:jc w:val="both"/>
      </w:pPr>
      <w:r>
        <w:rPr>
          <w:rFonts w:ascii="Times New Roman"/>
          <w:b w:val="false"/>
          <w:i w:val="false"/>
          <w:color w:val="000000"/>
          <w:sz w:val="28"/>
        </w:rPr>
        <w:t>
      1. Нарушение порядка распространения информации о товарах и их изготовителях, обеспечивающей возможность правильного выбора товаров,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Непредоставление по просьбе покупателя документов, подтверждающих соответствие товаров установленным требованиям, -</w:t>
      </w:r>
    </w:p>
    <w:p>
      <w:pPr>
        <w:spacing w:after="0"/>
        <w:ind w:left="0"/>
        <w:jc w:val="both"/>
      </w:pPr>
      <w:r>
        <w:rPr>
          <w:rFonts w:ascii="Times New Roman"/>
          <w:b w:val="false"/>
          <w:i w:val="false"/>
          <w:color w:val="000000"/>
          <w:sz w:val="28"/>
        </w:rPr>
        <w:t>
      влечет штраф на физических лиц в размере от двух до пяти, на должностных лиц, - в размере от пяти до семи, на индивидуальных предпринимателей, юридических лиц, являющихся субъектами малого предпринимательства, - в размере от пяти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3. Неправомерное использование официального документа, удостоверяющего соответствие товаров требованиям безопасности,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 индивидуальных предпринимателей, на юридических лиц, являющихся субъектами малого предпринимательства, - в размере от двадцати до сорока, на индивидуальных предпринимателей, на юридических лиц, являющихся субъектами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4. Совершение действий (бездействие), предусмотренных частью первой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одного до двух, на должностных лиц, на индивидуальных предпринимателей, на юридических лиц, являющихся субъектами малого предпринимательства, - в размере от пяти до семи, на индивидуальных предпринимателей, на юридических лиц, являющихся субъектами среднего предпринимательства, - в размере от семи до десяти, на юридических лиц, являющихся субъектами крупного предпринимательства, -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5. Совершение действий (бездействие), предусмотренных частью третьей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 индивидуальных предпринимателей, на юридических лиц, являющихся субъектами малого предпринимательства, - в размере от тридцати до пятидесяти, на индивидуальных предпринимателей, на юридических лиц, являющихся субъектами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 с конфискацией товаров.</w:t>
      </w:r>
    </w:p>
    <w:p>
      <w:pPr>
        <w:spacing w:after="0"/>
        <w:ind w:left="0"/>
        <w:jc w:val="both"/>
      </w:pPr>
      <w:r>
        <w:rPr>
          <w:rFonts w:ascii="Times New Roman"/>
          <w:b/>
          <w:i w:val="false"/>
          <w:color w:val="000000"/>
          <w:sz w:val="28"/>
        </w:rPr>
        <w:t>Статья 169. Отказ в принятии платежей с использованием платежных карточек или отсутствие соответствующего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1. Отказ в принятии платежей с использованием платежных карточек торговыми (обслуживающими) организациями, обязанными принимать их при осуществлении торговых операций (оказаний услуг),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пятнадцати, на индивидуальных предпринимателей,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w:t>
      </w:r>
    </w:p>
    <w:p>
      <w:pPr>
        <w:spacing w:after="0"/>
        <w:ind w:left="0"/>
        <w:jc w:val="both"/>
      </w:pPr>
      <w:r>
        <w:rPr>
          <w:rFonts w:ascii="Times New Roman"/>
          <w:b w:val="false"/>
          <w:i w:val="false"/>
          <w:color w:val="000000"/>
          <w:sz w:val="28"/>
        </w:rPr>
        <w:t>
      - в размере сорока месячных расчетных показателей.</w:t>
      </w:r>
    </w:p>
    <w:p>
      <w:pPr>
        <w:spacing w:after="0"/>
        <w:ind w:left="0"/>
        <w:jc w:val="both"/>
      </w:pPr>
      <w:r>
        <w:rPr>
          <w:rFonts w:ascii="Times New Roman"/>
          <w:b w:val="false"/>
          <w:i w:val="false"/>
          <w:color w:val="000000"/>
          <w:sz w:val="28"/>
        </w:rPr>
        <w:t>
      2. Отсутствие у торговых (обслуживающих) организаций, обязанных принимать платежи с использованием платежных карточек при осуществлении торговых операций (оказании услуг) на территории Республики Казахстан, соответствующего оборудования (устройства), предназначенного для осуществления платежей с использованием платежных карточек,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двадцати, на индивидуальных предпринимателей,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3. Деяние,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на юридических лиц, являющихся субъектами малого предпринимательства - в размере сорока, на индивидуальных предпринимателей, на юридических лиц, являющихся субъектами среднего предпринимательства, - в размере шестидесяти,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К торговым (обслуживающим) организациям, указанным в настоящей статье, относятся индивидуальные предприниматели и юридические лица, категории которых утверждаются Правительством Республики Казахстан.</w:t>
      </w:r>
    </w:p>
    <w:p>
      <w:pPr>
        <w:spacing w:after="0"/>
        <w:ind w:left="0"/>
        <w:jc w:val="both"/>
      </w:pPr>
      <w:r>
        <w:rPr>
          <w:rFonts w:ascii="Times New Roman"/>
          <w:b/>
          <w:i w:val="false"/>
          <w:color w:val="000000"/>
          <w:sz w:val="28"/>
        </w:rPr>
        <w:t>Статья 170. Незаконная торговля товарами или иными предметами</w:t>
      </w:r>
    </w:p>
    <w:p>
      <w:pPr>
        <w:spacing w:after="0"/>
        <w:ind w:left="0"/>
        <w:jc w:val="both"/>
      </w:pPr>
      <w:r>
        <w:rPr>
          <w:rFonts w:ascii="Times New Roman"/>
          <w:b w:val="false"/>
          <w:i w:val="false"/>
          <w:color w:val="000000"/>
          <w:sz w:val="28"/>
        </w:rPr>
        <w:t>
      1. Торговля товарами и иными предметами, совершенная в виде:</w:t>
      </w:r>
    </w:p>
    <w:p>
      <w:pPr>
        <w:spacing w:after="0"/>
        <w:ind w:left="0"/>
        <w:jc w:val="both"/>
      </w:pPr>
      <w:r>
        <w:rPr>
          <w:rFonts w:ascii="Times New Roman"/>
          <w:b w:val="false"/>
          <w:i w:val="false"/>
          <w:color w:val="000000"/>
          <w:sz w:val="28"/>
        </w:rPr>
        <w:t>
      1) торговли товарами, изъятыми из оборота;</w:t>
      </w:r>
    </w:p>
    <w:p>
      <w:pPr>
        <w:spacing w:after="0"/>
        <w:ind w:left="0"/>
        <w:jc w:val="both"/>
      </w:pPr>
      <w:r>
        <w:rPr>
          <w:rFonts w:ascii="Times New Roman"/>
          <w:b w:val="false"/>
          <w:i w:val="false"/>
          <w:color w:val="000000"/>
          <w:sz w:val="28"/>
        </w:rPr>
        <w:t>
      2) торговли товарами, ограниченно оборотоспособных, без получения специального разрешения;</w:t>
      </w:r>
    </w:p>
    <w:p>
      <w:pPr>
        <w:spacing w:after="0"/>
        <w:ind w:left="0"/>
        <w:jc w:val="both"/>
      </w:pPr>
      <w:r>
        <w:rPr>
          <w:rFonts w:ascii="Times New Roman"/>
          <w:b w:val="false"/>
          <w:i w:val="false"/>
          <w:color w:val="000000"/>
          <w:sz w:val="28"/>
        </w:rPr>
        <w:t>
      3) торговли подакцизными товарами, подлежащими маркировке в установленном порядке, без наличия на них акцизных марок или учетно-контрольных марок,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 с конфискацией указанных товаров или предметов с приостановлением действия лицензии на определенный вид деятельности.</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 с конфискацией указанных товаров или предметов с лишением лицензии на определенный вид деятельности.</w:t>
      </w:r>
    </w:p>
    <w:p>
      <w:pPr>
        <w:spacing w:after="0"/>
        <w:ind w:left="0"/>
        <w:jc w:val="both"/>
      </w:pPr>
      <w:r>
        <w:rPr>
          <w:rFonts w:ascii="Times New Roman"/>
          <w:b/>
          <w:i w:val="false"/>
          <w:color w:val="000000"/>
          <w:sz w:val="28"/>
        </w:rPr>
        <w:t>Статья 171. Нарушение законодательства в сфере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1. Нарушение лицензиатом норм законодательства в сфере производства и оборота этилового спирта и алкогольной продукции, совершенное в виде:</w:t>
      </w:r>
    </w:p>
    <w:p>
      <w:pPr>
        <w:spacing w:after="0"/>
        <w:ind w:left="0"/>
        <w:jc w:val="both"/>
      </w:pPr>
      <w:r>
        <w:rPr>
          <w:rFonts w:ascii="Times New Roman"/>
          <w:b w:val="false"/>
          <w:i w:val="false"/>
          <w:color w:val="000000"/>
          <w:sz w:val="28"/>
        </w:rPr>
        <w:t>
      1) непредставления либо несвоевременного представления декларации по производству и обороту этилового спирта и алкогольной продукции, а равно искажения информации, содержащиеся в декларациях;</w:t>
      </w:r>
    </w:p>
    <w:p>
      <w:pPr>
        <w:spacing w:after="0"/>
        <w:ind w:left="0"/>
        <w:jc w:val="both"/>
      </w:pPr>
      <w:r>
        <w:rPr>
          <w:rFonts w:ascii="Times New Roman"/>
          <w:b w:val="false"/>
          <w:i w:val="false"/>
          <w:color w:val="000000"/>
          <w:sz w:val="28"/>
        </w:rPr>
        <w:t>
      2) производства этилового спирта и алкогольной продукции не отвечающих требованиям технических регламентов, санитарных правил и норм;</w:t>
      </w:r>
    </w:p>
    <w:p>
      <w:pPr>
        <w:spacing w:after="0"/>
        <w:ind w:left="0"/>
        <w:jc w:val="both"/>
      </w:pPr>
      <w:r>
        <w:rPr>
          <w:rFonts w:ascii="Times New Roman"/>
          <w:b w:val="false"/>
          <w:i w:val="false"/>
          <w:color w:val="000000"/>
          <w:sz w:val="28"/>
        </w:rPr>
        <w:t>
      3) отказа в предоставлении лицензиару сведений или предоставление недостоверной информации в сфере производства и оборота этилового спирта и алкогольной продукции, -</w:t>
      </w:r>
    </w:p>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предпринимательства, - в размере от сорока до пятидесяти, на индивидуальных предпринимателей и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предпринимательства, - в размере от пятидесяти до семидесяти, на индивидуальных предпринимателей и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 с приостановлением действия лицензии на определенный вид деятельности.</w:t>
      </w:r>
    </w:p>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предпринимательства,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четырехсот до пятисот месячных расчетных показателей, с лишением лицензии на определенный вид деятельности.</w:t>
      </w:r>
    </w:p>
    <w:p>
      <w:pPr>
        <w:spacing w:after="0"/>
        <w:ind w:left="0"/>
        <w:jc w:val="both"/>
      </w:pPr>
      <w:r>
        <w:rPr>
          <w:rFonts w:ascii="Times New Roman"/>
          <w:b w:val="false"/>
          <w:i w:val="false"/>
          <w:color w:val="000000"/>
          <w:sz w:val="28"/>
        </w:rPr>
        <w:t>
      4. Нарушение установленного порядка реализации (отгрузки, приемки) этилового спирта, совершенное в виде:</w:t>
      </w:r>
    </w:p>
    <w:p>
      <w:pPr>
        <w:spacing w:after="0"/>
        <w:ind w:left="0"/>
        <w:jc w:val="both"/>
      </w:pPr>
      <w:r>
        <w:rPr>
          <w:rFonts w:ascii="Times New Roman"/>
          <w:b w:val="false"/>
          <w:i w:val="false"/>
          <w:color w:val="000000"/>
          <w:sz w:val="28"/>
        </w:rPr>
        <w:t>
      1) реализации (отгрузки, приемки) этилового спирта с 17.00 часов до 10.00 часов ежедневно по местному часовому поясу, а также в выходные и праздничные дни;</w:t>
      </w:r>
    </w:p>
    <w:p>
      <w:pPr>
        <w:spacing w:after="0"/>
        <w:ind w:left="0"/>
        <w:jc w:val="both"/>
      </w:pPr>
      <w:r>
        <w:rPr>
          <w:rFonts w:ascii="Times New Roman"/>
          <w:b w:val="false"/>
          <w:i w:val="false"/>
          <w:color w:val="000000"/>
          <w:sz w:val="28"/>
        </w:rPr>
        <w:t>
      2) реализации (отгрузки) этилового спирта физическим лицам, не утвержденным уполномоченным органом на получение этилового спирта;</w:t>
      </w:r>
    </w:p>
    <w:p>
      <w:pPr>
        <w:spacing w:after="0"/>
        <w:ind w:left="0"/>
        <w:jc w:val="both"/>
      </w:pPr>
      <w:r>
        <w:rPr>
          <w:rFonts w:ascii="Times New Roman"/>
          <w:b w:val="false"/>
          <w:i w:val="false"/>
          <w:color w:val="000000"/>
          <w:sz w:val="28"/>
        </w:rPr>
        <w:t>
      3) реализации (отгрузки, приемки) этилового спирта без присутствия работников уполномоченного органа или акцизного поста,</w:t>
      </w:r>
    </w:p>
    <w:p>
      <w:pPr>
        <w:spacing w:after="0"/>
        <w:ind w:left="0"/>
        <w:jc w:val="both"/>
      </w:pPr>
      <w:r>
        <w:rPr>
          <w:rFonts w:ascii="Times New Roman"/>
          <w:b w:val="false"/>
          <w:i w:val="false"/>
          <w:color w:val="000000"/>
          <w:sz w:val="28"/>
        </w:rPr>
        <w:t>
      - влекут штраф на должностных лиц, - в размере от сорока до пятидесяти, на индивидуальных предпринимателей и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четырехсот месячных расчетных показателей, с приостановлением действия лицензии на определенный вид деятельности.</w:t>
      </w:r>
    </w:p>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четырехсот до пятисот месячных расчетных показателей, с лишением лицензии на определенный вид деятельности.</w:t>
      </w:r>
    </w:p>
    <w:p>
      <w:pPr>
        <w:spacing w:after="0"/>
        <w:ind w:left="0"/>
        <w:jc w:val="both"/>
      </w:pPr>
      <w:r>
        <w:rPr>
          <w:rFonts w:ascii="Times New Roman"/>
          <w:b w:val="false"/>
          <w:i w:val="false"/>
          <w:color w:val="000000"/>
          <w:sz w:val="28"/>
        </w:rPr>
        <w:t>
      6. Нарушение правил оборота этилового спирта и алкогольной продукции, совершенное в виде:</w:t>
      </w:r>
    </w:p>
    <w:p>
      <w:pPr>
        <w:spacing w:after="0"/>
        <w:ind w:left="0"/>
        <w:jc w:val="both"/>
      </w:pPr>
      <w:r>
        <w:rPr>
          <w:rFonts w:ascii="Times New Roman"/>
          <w:b w:val="false"/>
          <w:i w:val="false"/>
          <w:color w:val="000000"/>
          <w:sz w:val="28"/>
        </w:rPr>
        <w:t>
      1) оборота этилового спирта и (или) алкогольной продукции вне местах, установленных законодательным актом о государственном регулировании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2) выявления в продаже алкогольной продукции, происхождение которой не установлено;</w:t>
      </w:r>
    </w:p>
    <w:p>
      <w:pPr>
        <w:spacing w:after="0"/>
        <w:ind w:left="0"/>
        <w:jc w:val="both"/>
      </w:pPr>
      <w:r>
        <w:rPr>
          <w:rFonts w:ascii="Times New Roman"/>
          <w:b w:val="false"/>
          <w:i w:val="false"/>
          <w:color w:val="000000"/>
          <w:sz w:val="28"/>
        </w:rPr>
        <w:t>
      3) реализации алкогольной продукции ниже установленных Правительством Республики Казахстан минимальных розничных цен;</w:t>
      </w:r>
    </w:p>
    <w:p>
      <w:pPr>
        <w:spacing w:after="0"/>
        <w:ind w:left="0"/>
        <w:jc w:val="both"/>
      </w:pPr>
      <w:r>
        <w:rPr>
          <w:rFonts w:ascii="Times New Roman"/>
          <w:b w:val="false"/>
          <w:i w:val="false"/>
          <w:color w:val="000000"/>
          <w:sz w:val="28"/>
        </w:rPr>
        <w:t>
      4)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деформированной таре, в бутылках с явными признаками боя, с поврежденной укупоркой;</w:t>
      </w:r>
    </w:p>
    <w:p>
      <w:pPr>
        <w:spacing w:after="0"/>
        <w:ind w:left="0"/>
        <w:jc w:val="both"/>
      </w:pPr>
      <w:r>
        <w:rPr>
          <w:rFonts w:ascii="Times New Roman"/>
          <w:b w:val="false"/>
          <w:i w:val="false"/>
          <w:color w:val="000000"/>
          <w:sz w:val="28"/>
        </w:rPr>
        <w:t>
      5) оборота алкогольной продукции в жестяной таре (кроме пива и слабоградусных ликероводочных изделий с крепостью менее двенадцати процентов) и пластиковых емкостях;</w:t>
      </w:r>
    </w:p>
    <w:p>
      <w:pPr>
        <w:spacing w:after="0"/>
        <w:ind w:left="0"/>
        <w:jc w:val="both"/>
      </w:pPr>
      <w:r>
        <w:rPr>
          <w:rFonts w:ascii="Times New Roman"/>
          <w:b w:val="false"/>
          <w:i w:val="false"/>
          <w:color w:val="000000"/>
          <w:sz w:val="28"/>
        </w:rPr>
        <w:t>
      6) оборота алкогольной продукции (кроме виноматериала и пива) без потребительской тары, за исключением бара, кафе, ресторана;</w:t>
      </w:r>
    </w:p>
    <w:p>
      <w:pPr>
        <w:spacing w:after="0"/>
        <w:ind w:left="0"/>
        <w:jc w:val="both"/>
      </w:pPr>
      <w:r>
        <w:rPr>
          <w:rFonts w:ascii="Times New Roman"/>
          <w:b w:val="false"/>
          <w:i w:val="false"/>
          <w:color w:val="000000"/>
          <w:sz w:val="28"/>
        </w:rPr>
        <w:t>
      7) приобретения этилового спирта и алкогольной продукции у лиц, не имеющих лицензий на виды деятельности, предусмотренные законодательством в сфере производства и оборота этилового спирта и алкогольной продукции;</w:t>
      </w:r>
    </w:p>
    <w:p>
      <w:pPr>
        <w:spacing w:after="0"/>
        <w:ind w:left="0"/>
        <w:jc w:val="both"/>
      </w:pPr>
      <w:r>
        <w:rPr>
          <w:rFonts w:ascii="Times New Roman"/>
          <w:b w:val="false"/>
          <w:i w:val="false"/>
          <w:color w:val="000000"/>
          <w:sz w:val="28"/>
        </w:rPr>
        <w:t>
      8) оборота этилового спирта или алкогольной продукции двумя и более субъектами в одних и тех складских помещениях, -</w:t>
      </w:r>
    </w:p>
    <w:p>
      <w:pPr>
        <w:spacing w:after="0"/>
        <w:ind w:left="0"/>
        <w:jc w:val="both"/>
      </w:pPr>
      <w:r>
        <w:rPr>
          <w:rFonts w:ascii="Times New Roman"/>
          <w:b w:val="false"/>
          <w:i w:val="false"/>
          <w:color w:val="000000"/>
          <w:sz w:val="28"/>
        </w:rPr>
        <w:t>
      влекут штраф на физических лиц, осуществляющих оборот этилового спирта и алкогольной продукции самостоятельно, - в размере от тридцати до сорока, на должностных лиц, на индивидуальных предпринимателей, являющихся субъектами малого предпринимательства,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четырехсот до пятисот месячных расчетных показателей с приостановлением действия лицензии на определенный вид деятельности и конфискацией подакцизных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осуществляющих оборот этилового спирта и алкогольной продукции самостоятельно, - в размере от восьмидесяти до ста, на должностных лиц, на индивидуальных предпринимателей, являющихся субъектами малого предпринимательства, - в размере от ста двадцати до ста пятидесяти, на индивидуальных предпринимателей и юридических лиц,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восьмисот месячных расчетных показателей с лишением лицензии на определенный вид деятельности и конфискацией подакцизных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8. Нарушение правил производства этилового спирта и алкогольной продукции, совершенное в виде:</w:t>
      </w:r>
    </w:p>
    <w:p>
      <w:pPr>
        <w:spacing w:after="0"/>
        <w:ind w:left="0"/>
        <w:jc w:val="both"/>
      </w:pPr>
      <w:r>
        <w:rPr>
          <w:rFonts w:ascii="Times New Roman"/>
          <w:b w:val="false"/>
          <w:i w:val="false"/>
          <w:color w:val="000000"/>
          <w:sz w:val="28"/>
        </w:rPr>
        <w:t>
      1) производства этилового спирта и алкогольной продукции двумя и более лицензиатами на одних и тех же стационарных помещениях, оборудовании и по одному и тому же адресу;</w:t>
      </w:r>
    </w:p>
    <w:p>
      <w:pPr>
        <w:spacing w:after="0"/>
        <w:ind w:left="0"/>
        <w:jc w:val="both"/>
      </w:pPr>
      <w:r>
        <w:rPr>
          <w:rFonts w:ascii="Times New Roman"/>
          <w:b w:val="false"/>
          <w:i w:val="false"/>
          <w:color w:val="000000"/>
          <w:sz w:val="28"/>
        </w:rPr>
        <w:t>
      2) производства алкогольной продукции из этилового спирта, выработанного не из пищевого сырья, а равно из этилового спирта, предназначенного в качестве добавки к нефтепродуктам;</w:t>
      </w:r>
    </w:p>
    <w:p>
      <w:pPr>
        <w:spacing w:after="0"/>
        <w:ind w:left="0"/>
        <w:jc w:val="both"/>
      </w:pPr>
      <w:r>
        <w:rPr>
          <w:rFonts w:ascii="Times New Roman"/>
          <w:b w:val="false"/>
          <w:i w:val="false"/>
          <w:color w:val="000000"/>
          <w:sz w:val="28"/>
        </w:rPr>
        <w:t>
      3) производства алкогольной продукции (кроме виноматериала) без оснащения технологических линий оборудованием для кондиционирования воды, в случае несоответствия воды требованиям безопасности;</w:t>
      </w:r>
    </w:p>
    <w:p>
      <w:pPr>
        <w:spacing w:after="0"/>
        <w:ind w:left="0"/>
        <w:jc w:val="both"/>
      </w:pPr>
      <w:r>
        <w:rPr>
          <w:rFonts w:ascii="Times New Roman"/>
          <w:b w:val="false"/>
          <w:i w:val="false"/>
          <w:color w:val="000000"/>
          <w:sz w:val="28"/>
        </w:rPr>
        <w:t>
      4) производства алкогольной продукции (кроме пива и виноматериала) с неисправными контрольными приборами учета, обеспечивающими автоматизированную передачу информации об объемах выработки уполномоченному органу, либо не осуществляющих автоматизированную передачу информации об объемах выработки уполномоченному органу;</w:t>
      </w:r>
    </w:p>
    <w:p>
      <w:pPr>
        <w:spacing w:after="0"/>
        <w:ind w:left="0"/>
        <w:jc w:val="both"/>
      </w:pPr>
      <w:r>
        <w:rPr>
          <w:rFonts w:ascii="Times New Roman"/>
          <w:b w:val="false"/>
          <w:i w:val="false"/>
          <w:color w:val="000000"/>
          <w:sz w:val="28"/>
        </w:rPr>
        <w:t>
      5) производства этилового спирта с неисправными спиртоизмеряющими аппаратами, обеспечивающими автоматизированную передачу информации об объемах выработки уполномоченному органу, либо не осуществляющих автоматизированную передачу информации об объемах выработки уполномоченному органу;</w:t>
      </w:r>
    </w:p>
    <w:p>
      <w:pPr>
        <w:spacing w:after="0"/>
        <w:ind w:left="0"/>
        <w:jc w:val="both"/>
      </w:pPr>
      <w:r>
        <w:rPr>
          <w:rFonts w:ascii="Times New Roman"/>
          <w:b w:val="false"/>
          <w:i w:val="false"/>
          <w:color w:val="000000"/>
          <w:sz w:val="28"/>
        </w:rPr>
        <w:t>
      6) эксплуатации спиртоизмеряющих аппаратов, контрольных приборов учета без пломб или срыв наложенных на них уполномоченным органом пломб, а равно со сверхнормативными отклонениями в учете;</w:t>
      </w:r>
    </w:p>
    <w:p>
      <w:pPr>
        <w:spacing w:after="0"/>
        <w:ind w:left="0"/>
        <w:jc w:val="both"/>
      </w:pPr>
      <w:r>
        <w:rPr>
          <w:rFonts w:ascii="Times New Roman"/>
          <w:b w:val="false"/>
          <w:i w:val="false"/>
          <w:color w:val="000000"/>
          <w:sz w:val="28"/>
        </w:rPr>
        <w:t>
      7) систематической неуплаты налогов и других обязательных платежей в бюджет;</w:t>
      </w:r>
    </w:p>
    <w:p>
      <w:pPr>
        <w:spacing w:after="0"/>
        <w:ind w:left="0"/>
        <w:jc w:val="both"/>
      </w:pPr>
      <w:r>
        <w:rPr>
          <w:rFonts w:ascii="Times New Roman"/>
          <w:b w:val="false"/>
          <w:i w:val="false"/>
          <w:color w:val="000000"/>
          <w:sz w:val="28"/>
        </w:rPr>
        <w:t>
      8) производства этилового спирта и алкогольной продукции по адресу, не указанному в лицензии, -</w:t>
      </w:r>
    </w:p>
    <w:p>
      <w:pPr>
        <w:spacing w:after="0"/>
        <w:ind w:left="0"/>
        <w:jc w:val="both"/>
      </w:pPr>
      <w:r>
        <w:rPr>
          <w:rFonts w:ascii="Times New Roman"/>
          <w:b w:val="false"/>
          <w:i w:val="false"/>
          <w:color w:val="000000"/>
          <w:sz w:val="28"/>
        </w:rPr>
        <w:t>
      влекут штраф на должностных лиц в размере пятидесяти, на индивидуальных предпринимателей и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пятисот месячных расчетных показателей с приостановлением действия лицензии на определенный вид деятельности.</w:t>
      </w:r>
    </w:p>
    <w:p>
      <w:pPr>
        <w:spacing w:after="0"/>
        <w:ind w:left="0"/>
        <w:jc w:val="both"/>
      </w:pPr>
      <w:r>
        <w:rPr>
          <w:rFonts w:ascii="Times New Roman"/>
          <w:b w:val="false"/>
          <w:i w:val="false"/>
          <w:color w:val="000000"/>
          <w:sz w:val="28"/>
        </w:rPr>
        <w:t>
      9. Действия, предусмотренные частью восьмой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ста,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девятисот месячных расчетных показателей с лишением лицензии на определенный вид деятельности.</w:t>
      </w:r>
    </w:p>
    <w:p>
      <w:pPr>
        <w:spacing w:after="0"/>
        <w:ind w:left="0"/>
        <w:jc w:val="both"/>
      </w:pPr>
      <w:r>
        <w:rPr>
          <w:rFonts w:ascii="Times New Roman"/>
          <w:b w:val="false"/>
          <w:i w:val="false"/>
          <w:color w:val="000000"/>
          <w:sz w:val="28"/>
        </w:rPr>
        <w:t>
      Примечание. В случае отсутствия товара, подлежащего конфискации, конфисковываются денежные средства, полученные от их реализации.</w:t>
      </w:r>
    </w:p>
    <w:p>
      <w:pPr>
        <w:spacing w:after="0"/>
        <w:ind w:left="0"/>
        <w:jc w:val="both"/>
      </w:pPr>
      <w:r>
        <w:rPr>
          <w:rFonts w:ascii="Times New Roman"/>
          <w:b/>
          <w:i w:val="false"/>
          <w:color w:val="000000"/>
          <w:sz w:val="28"/>
        </w:rPr>
        <w:t>Статья 172. Использование марки табачного изделия</w:t>
      </w:r>
    </w:p>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или любой пачки, упаковки, в которой табачное изделие продается или транспортируется,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173. Нарушение требований законодательства об информации о табаке и табачных изделиях</w:t>
      </w:r>
    </w:p>
    <w:p>
      <w:pPr>
        <w:spacing w:after="0"/>
        <w:ind w:left="0"/>
        <w:jc w:val="both"/>
      </w:pPr>
      <w:r>
        <w:rPr>
          <w:rFonts w:ascii="Times New Roman"/>
          <w:b w:val="false"/>
          <w:i w:val="false"/>
          <w:color w:val="000000"/>
          <w:sz w:val="28"/>
        </w:rPr>
        <w:t>
      1. Нарушение требований законодательства об информации о табаке и табачных изделиях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восьмидесяти,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174. Нарушение требований законодательства Республики Казахстан по продаже табака и табачных изделий, а также по производству, продаже и распространению товаров, имитирующих табачные изделия</w:t>
      </w:r>
    </w:p>
    <w:p>
      <w:pPr>
        <w:spacing w:after="0"/>
        <w:ind w:left="0"/>
        <w:jc w:val="both"/>
      </w:pPr>
      <w:r>
        <w:rPr>
          <w:rFonts w:ascii="Times New Roman"/>
          <w:b w:val="false"/>
          <w:i w:val="false"/>
          <w:color w:val="000000"/>
          <w:sz w:val="28"/>
        </w:rPr>
        <w:t>
      1. Нарушение требований законодательства Республики Казахстан по продаже табака и табачных изделий, за исключением случая, предусмотренного статьей 114 настоящего Кодекса,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 с приостановлением деятельности или отдельных видов деятельности.</w:t>
      </w:r>
    </w:p>
    <w:p>
      <w:pPr>
        <w:spacing w:after="0"/>
        <w:ind w:left="0"/>
        <w:jc w:val="both"/>
      </w:pPr>
      <w:r>
        <w:rPr>
          <w:rFonts w:ascii="Times New Roman"/>
          <w:b w:val="false"/>
          <w:i w:val="false"/>
          <w:color w:val="000000"/>
          <w:sz w:val="28"/>
        </w:rPr>
        <w:t>
      3. Производство, продажа, распространение товаров, имитирующих табачные изделия, -</w:t>
      </w:r>
    </w:p>
    <w:p>
      <w:pPr>
        <w:spacing w:after="0"/>
        <w:ind w:left="0"/>
        <w:jc w:val="both"/>
      </w:pPr>
      <w:r>
        <w:rPr>
          <w:rFonts w:ascii="Times New Roman"/>
          <w:b w:val="false"/>
          <w:i w:val="false"/>
          <w:color w:val="000000"/>
          <w:sz w:val="28"/>
        </w:rPr>
        <w:t>
      влекут предупреждение или штраф на физических лиц в размере трех, на индивидуальных предпринимателей - в размере пяти, на юридических лиц, являющихся субъектами малого или среднего предпринимательства, - в размере восьми, на юридических лиц, являющихся субъектами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пяти, на индивидуальных предпринимателей - в размере восьми,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175. Нарушение требований законодательства Республики Казахстан по реализации алкогольной продукции</w:t>
      </w:r>
    </w:p>
    <w:p>
      <w:pPr>
        <w:spacing w:after="0"/>
        <w:ind w:left="0"/>
        <w:jc w:val="both"/>
      </w:pPr>
      <w:r>
        <w:rPr>
          <w:rFonts w:ascii="Times New Roman"/>
          <w:b w:val="false"/>
          <w:i w:val="false"/>
          <w:color w:val="000000"/>
          <w:sz w:val="28"/>
        </w:rPr>
        <w:t>
      1. Реализация алкогольной продукции лицам в возрасте до двадцати одного года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w:t>
      </w:r>
    </w:p>
    <w:p>
      <w:pPr>
        <w:spacing w:after="0"/>
        <w:ind w:left="0"/>
        <w:jc w:val="both"/>
      </w:pPr>
      <w:r>
        <w:rPr>
          <w:rFonts w:ascii="Times New Roman"/>
          <w:b w:val="false"/>
          <w:i w:val="false"/>
          <w:color w:val="000000"/>
          <w:sz w:val="28"/>
        </w:rPr>
        <w:t>
      3. Реализация алкогольной продукции (за исключением реализации в торговых домах, ресторанах, барах и кафе):</w:t>
      </w:r>
    </w:p>
    <w:p>
      <w:pPr>
        <w:spacing w:after="0"/>
        <w:ind w:left="0"/>
        <w:jc w:val="both"/>
      </w:pPr>
      <w:r>
        <w:rPr>
          <w:rFonts w:ascii="Times New Roman"/>
          <w:b w:val="false"/>
          <w:i w:val="false"/>
          <w:color w:val="000000"/>
          <w:sz w:val="28"/>
        </w:rPr>
        <w:t>
      в будние дни с 23 до 8 часов утра, в выходные, праздничные дни с 24 до 8 часов утра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 в размере двадцати, на юридических лиц, являющихся субъектами малого или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индивидуальных предпринимателей - в размере тридцати пяти, на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девяноста месячных расчетных показателей.</w:t>
      </w:r>
    </w:p>
    <w:p>
      <w:pPr>
        <w:spacing w:after="0"/>
        <w:ind w:left="0"/>
        <w:jc w:val="both"/>
      </w:pPr>
      <w:r>
        <w:rPr>
          <w:rFonts w:ascii="Times New Roman"/>
          <w:b/>
          <w:i w:val="false"/>
          <w:color w:val="000000"/>
          <w:sz w:val="28"/>
        </w:rPr>
        <w:t>Статья 176. Продажа товаров без документов</w:t>
      </w:r>
    </w:p>
    <w:p>
      <w:pPr>
        <w:spacing w:after="0"/>
        <w:ind w:left="0"/>
        <w:jc w:val="both"/>
      </w:pPr>
      <w:r>
        <w:rPr>
          <w:rFonts w:ascii="Times New Roman"/>
          <w:b w:val="false"/>
          <w:i w:val="false"/>
          <w:color w:val="000000"/>
          <w:sz w:val="28"/>
        </w:rPr>
        <w:t>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государственном и русском языках, за исключением случаев, предусмотренных статьями 371, 372 настоящего Кодекса,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177. Торговля в неустановленных местах</w:t>
      </w:r>
    </w:p>
    <w:p>
      <w:pPr>
        <w:spacing w:after="0"/>
        <w:ind w:left="0"/>
        <w:jc w:val="both"/>
      </w:pPr>
      <w:r>
        <w:rPr>
          <w:rFonts w:ascii="Times New Roman"/>
          <w:b w:val="false"/>
          <w:i w:val="false"/>
          <w:color w:val="000000"/>
          <w:sz w:val="28"/>
        </w:rPr>
        <w:t xml:space="preserve">
      Торговля вне мест, установленных местным исполнительным органом, - </w:t>
      </w:r>
    </w:p>
    <w:p>
      <w:pPr>
        <w:spacing w:after="0"/>
        <w:ind w:left="0"/>
        <w:jc w:val="both"/>
      </w:pPr>
      <w:r>
        <w:rPr>
          <w:rFonts w:ascii="Times New Roman"/>
          <w:b w:val="false"/>
          <w:i w:val="false"/>
          <w:color w:val="000000"/>
          <w:sz w:val="28"/>
        </w:rPr>
        <w:t>
      влечет предупреждение или штраф в размере от трех до пяти месячных расчетных показателей.</w:t>
      </w:r>
    </w:p>
    <w:p>
      <w:pPr>
        <w:spacing w:after="0"/>
        <w:ind w:left="0"/>
        <w:jc w:val="both"/>
      </w:pPr>
      <w:r>
        <w:rPr>
          <w:rFonts w:ascii="Times New Roman"/>
          <w:b/>
          <w:i w:val="false"/>
          <w:color w:val="000000"/>
          <w:sz w:val="28"/>
        </w:rPr>
        <w:t>Статья 178. Неполная и несвоевременная уплата неналоговых платежей в бюджет, за исключением поступлений средств связанных грантов</w:t>
      </w:r>
    </w:p>
    <w:p>
      <w:pPr>
        <w:spacing w:after="0"/>
        <w:ind w:left="0"/>
        <w:jc w:val="both"/>
      </w:pPr>
      <w:r>
        <w:rPr>
          <w:rFonts w:ascii="Times New Roman"/>
          <w:b w:val="false"/>
          <w:i w:val="false"/>
          <w:color w:val="000000"/>
          <w:sz w:val="28"/>
        </w:rPr>
        <w:t>
      Неполная и несвоевременная уплата неналоговых платежей в бюджет, за исключением поступлений средств связанных грантов, -</w:t>
      </w:r>
    </w:p>
    <w:p>
      <w:pPr>
        <w:spacing w:after="0"/>
        <w:ind w:left="0"/>
        <w:jc w:val="both"/>
      </w:pPr>
      <w:r>
        <w:rPr>
          <w:rFonts w:ascii="Times New Roman"/>
          <w:b w:val="false"/>
          <w:i w:val="false"/>
          <w:color w:val="000000"/>
          <w:sz w:val="28"/>
        </w:rPr>
        <w:t>
      влечет штраф на физических лиц в размере от трех до десяти,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i w:val="false"/>
          <w:color w:val="000000"/>
          <w:sz w:val="28"/>
        </w:rPr>
        <w:t>Статья 179. Отказ в приеме банкнот и монет национальной валюты</w:t>
      </w:r>
    </w:p>
    <w:p>
      <w:pPr>
        <w:spacing w:after="0"/>
        <w:ind w:left="0"/>
        <w:jc w:val="both"/>
      </w:pPr>
      <w:r>
        <w:rPr>
          <w:rFonts w:ascii="Times New Roman"/>
          <w:b w:val="false"/>
          <w:i w:val="false"/>
          <w:color w:val="000000"/>
          <w:sz w:val="28"/>
        </w:rPr>
        <w:t>
      1. Отказ в приеме по нарицательной стоимости банкнот и монет национальной валюты, являющихся законным платежным средством, находящихся в обращении на территории Республики Казахстан и подлежащих приему,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или некоммерческой организацией, в размере десяти, на индивидуальных предпринимателей,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2. Отказ банками и организациями, осуществляющими отдельные виды банковских операций, в приеме, размене и обмене банкнот и монет национальной валюты, являющихся законным платежным средством, находящихся в обращении на территории Республики Казахстан и подлежащих приему,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180. Нарушение законодательства Республики Казахстан о государственных закупках</w:t>
      </w:r>
    </w:p>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p>
      <w:pPr>
        <w:spacing w:after="0"/>
        <w:ind w:left="0"/>
        <w:jc w:val="both"/>
      </w:pPr>
      <w:r>
        <w:rPr>
          <w:rFonts w:ascii="Times New Roman"/>
          <w:b w:val="false"/>
          <w:i w:val="false"/>
          <w:color w:val="000000"/>
          <w:sz w:val="28"/>
        </w:rPr>
        <w:t>
      2. Несвоевременное направление текста внесенных изменений и (или) дополнений в конкурсную документацию лицам, сведения о которых внесены в журнал регистрации лиц, получивших конкурсную документацию, а равно несвоевременное опубликование уточненной конкурсной документации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4. Вскрытие конвертов с заявками на участие в конкурсе с нарушением срока, времени и места, указанных в конкурсной документации, а также изменение даты, времени и места вскрытия конвертов с заявками на участие в конкурсе без внесения указанных изменений в конкурсную документацию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p>
      <w:pPr>
        <w:spacing w:after="0"/>
        <w:ind w:left="0"/>
        <w:jc w:val="both"/>
      </w:pPr>
      <w:r>
        <w:rPr>
          <w:rFonts w:ascii="Times New Roman"/>
          <w:b w:val="false"/>
          <w:i w:val="false"/>
          <w:color w:val="000000"/>
          <w:sz w:val="28"/>
        </w:rPr>
        <w:t>
      5. Направление запроса, а равно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6. Установление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а равно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по основаниям, не предусмотренным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7. Составление экспертом ложного экспертного заключения, на основании которого принято неправомерное решение конкурсной комиссией, -</w:t>
      </w:r>
    </w:p>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p>
      <w:pPr>
        <w:spacing w:after="0"/>
        <w:ind w:left="0"/>
        <w:jc w:val="both"/>
      </w:pPr>
      <w:r>
        <w:rPr>
          <w:rFonts w:ascii="Times New Roman"/>
          <w:b w:val="false"/>
          <w:i w:val="false"/>
          <w:color w:val="000000"/>
          <w:sz w:val="28"/>
        </w:rPr>
        <w:t>
      8. Несвоевременное 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9. Неуведомление уполномоченного органа в сфере государственных закупок об установленных фактах предоставления потенциальным поставщиком недостоверной информации по квалификационным требованиям, а также непредставление в уполномоченный орган в сфере государственных закупок сведений о потенциальном поставщике, уклонившемся от заключения договора о государственных закупках, а равно предоставление ложной информации о предоставлении потенциальным поставщиком недостоверной информации по квалификационным требованиям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10. Нарушение требований законодательного акта о государственных закупках в части применения критериев, влияющих на конкурсное ценовое предложение участников процесса,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11. Внесение в проект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законодательным актом о государственных закупках,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12. Действия (бездействие), предусмотренные частями первой и четвертой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13. Действия (бездействие), предусмотренные частями второй и восьмой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both"/>
      </w:pPr>
      <w:r>
        <w:rPr>
          <w:rFonts w:ascii="Times New Roman"/>
          <w:b w:val="false"/>
          <w:i w:val="false"/>
          <w:color w:val="000000"/>
          <w:sz w:val="28"/>
        </w:rPr>
        <w:t>
      14. Действие, предусмотренное частью седьмой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p>
      <w:pPr>
        <w:spacing w:after="0"/>
        <w:ind w:left="0"/>
        <w:jc w:val="both"/>
      </w:pPr>
      <w:r>
        <w:rPr>
          <w:rFonts w:ascii="Times New Roman"/>
          <w:b w:val="false"/>
          <w:i w:val="false"/>
          <w:color w:val="000000"/>
          <w:sz w:val="28"/>
        </w:rPr>
        <w:t>
      15. Действия (бездействие), предусмотренные частями третьей, пятой, шестой, девятой и десятой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Под должностными лицами в настоящей статье следует понимать:</w:t>
      </w:r>
    </w:p>
    <w:p>
      <w:pPr>
        <w:spacing w:after="0"/>
        <w:ind w:left="0"/>
        <w:jc w:val="both"/>
      </w:pPr>
      <w:r>
        <w:rPr>
          <w:rFonts w:ascii="Times New Roman"/>
          <w:b w:val="false"/>
          <w:i w:val="false"/>
          <w:color w:val="000000"/>
          <w:sz w:val="28"/>
        </w:rPr>
        <w:t>
      в части первой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 и (или) лиц, непосредственно участвующих в разработке конкурсной документации;</w:t>
      </w:r>
    </w:p>
    <w:p>
      <w:pPr>
        <w:spacing w:after="0"/>
        <w:ind w:left="0"/>
        <w:jc w:val="both"/>
      </w:pPr>
      <w:r>
        <w:rPr>
          <w:rFonts w:ascii="Times New Roman"/>
          <w:b w:val="false"/>
          <w:i w:val="false"/>
          <w:color w:val="000000"/>
          <w:sz w:val="28"/>
        </w:rPr>
        <w:t>
      в части второй - первых руководителей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pPr>
        <w:spacing w:after="0"/>
        <w:ind w:left="0"/>
        <w:jc w:val="both"/>
      </w:pPr>
      <w:r>
        <w:rPr>
          <w:rFonts w:ascii="Times New Roman"/>
          <w:b w:val="false"/>
          <w:i w:val="false"/>
          <w:color w:val="000000"/>
          <w:sz w:val="28"/>
        </w:rPr>
        <w:t>
      в части третьей - первого руководителя заказчика или лица, исполняющего его обязанности;</w:t>
      </w:r>
    </w:p>
    <w:p>
      <w:pPr>
        <w:spacing w:after="0"/>
        <w:ind w:left="0"/>
        <w:jc w:val="both"/>
      </w:pPr>
      <w:r>
        <w:rPr>
          <w:rFonts w:ascii="Times New Roman"/>
          <w:b w:val="false"/>
          <w:i w:val="false"/>
          <w:color w:val="000000"/>
          <w:sz w:val="28"/>
        </w:rPr>
        <w:t>
      в частях четвертой, пятой, десятой и одиннадцатой - председателя конкурсной комиссии и его заместителя, а также членов и секретаря конкурсной комиссии;</w:t>
      </w:r>
    </w:p>
    <w:p>
      <w:pPr>
        <w:spacing w:after="0"/>
        <w:ind w:left="0"/>
        <w:jc w:val="both"/>
      </w:pPr>
      <w:r>
        <w:rPr>
          <w:rFonts w:ascii="Times New Roman"/>
          <w:b w:val="false"/>
          <w:i w:val="false"/>
          <w:color w:val="000000"/>
          <w:sz w:val="28"/>
        </w:rPr>
        <w:t>
      в части шестой - членов конкурсной комиссии;</w:t>
      </w:r>
    </w:p>
    <w:p>
      <w:pPr>
        <w:spacing w:after="0"/>
        <w:ind w:left="0"/>
        <w:jc w:val="both"/>
      </w:pPr>
      <w:r>
        <w:rPr>
          <w:rFonts w:ascii="Times New Roman"/>
          <w:b w:val="false"/>
          <w:i w:val="false"/>
          <w:color w:val="000000"/>
          <w:sz w:val="28"/>
        </w:rPr>
        <w:t>
      в частях восьмой и девятой - руководителя заказчика или единого организатора государственных закупок и (или) лиц, исполняющих их обязанности.</w:t>
      </w:r>
    </w:p>
    <w:p>
      <w:pPr>
        <w:spacing w:after="0"/>
        <w:ind w:left="0"/>
        <w:jc w:val="both"/>
      </w:pPr>
      <w:r>
        <w:rPr>
          <w:rFonts w:ascii="Times New Roman"/>
          <w:b/>
          <w:i w:val="false"/>
          <w:color w:val="000000"/>
          <w:sz w:val="28"/>
        </w:rPr>
        <w:t>Статья 181. Нарушение законодательства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1. Нарушение кредитным бюро законодательства Республики Казахстан о кредитных бюро и формировании кредитных историй, выразившееся:</w:t>
      </w:r>
    </w:p>
    <w:p>
      <w:pPr>
        <w:spacing w:after="0"/>
        <w:ind w:left="0"/>
        <w:jc w:val="both"/>
      </w:pPr>
      <w:r>
        <w:rPr>
          <w:rFonts w:ascii="Times New Roman"/>
          <w:b w:val="false"/>
          <w:i w:val="false"/>
          <w:color w:val="000000"/>
          <w:sz w:val="28"/>
        </w:rPr>
        <w:t>
      1) в невыполнении требований к кредитным бюро по защите и обеспечению сохранности базы данных кредитных историй и используемых информационных систем;</w:t>
      </w:r>
    </w:p>
    <w:p>
      <w:pPr>
        <w:spacing w:after="0"/>
        <w:ind w:left="0"/>
        <w:jc w:val="both"/>
      </w:pPr>
      <w:r>
        <w:rPr>
          <w:rFonts w:ascii="Times New Roman"/>
          <w:b w:val="false"/>
          <w:i w:val="false"/>
          <w:color w:val="000000"/>
          <w:sz w:val="28"/>
        </w:rPr>
        <w:t>
      2) в нарушении срока введения в эксплуатацию системы управления базы данных кредитных историй;</w:t>
      </w:r>
    </w:p>
    <w:p>
      <w:pPr>
        <w:spacing w:after="0"/>
        <w:ind w:left="0"/>
        <w:jc w:val="both"/>
      </w:pPr>
      <w:r>
        <w:rPr>
          <w:rFonts w:ascii="Times New Roman"/>
          <w:b w:val="false"/>
          <w:i w:val="false"/>
          <w:color w:val="000000"/>
          <w:sz w:val="28"/>
        </w:rPr>
        <w:t>
      3) в осуществлении деятельности кредитным бюро без акта ввода системы управления базы данных кредитных историй в эксплуатацию;</w:t>
      </w:r>
    </w:p>
    <w:p>
      <w:pPr>
        <w:spacing w:after="0"/>
        <w:ind w:left="0"/>
        <w:jc w:val="both"/>
      </w:pPr>
      <w:r>
        <w:rPr>
          <w:rFonts w:ascii="Times New Roman"/>
          <w:b w:val="false"/>
          <w:i w:val="false"/>
          <w:color w:val="000000"/>
          <w:sz w:val="28"/>
        </w:rPr>
        <w:t>
      4) в нарушении сроков хранения информации в отношении субъекта кредитной истории;</w:t>
      </w:r>
    </w:p>
    <w:p>
      <w:pPr>
        <w:spacing w:after="0"/>
        <w:ind w:left="0"/>
        <w:jc w:val="both"/>
      </w:pPr>
      <w:r>
        <w:rPr>
          <w:rFonts w:ascii="Times New Roman"/>
          <w:b w:val="false"/>
          <w:i w:val="false"/>
          <w:color w:val="000000"/>
          <w:sz w:val="28"/>
        </w:rPr>
        <w:t>
      5) в заключении договора о предоставлении информации без наличия документа подтверждающего соответствие поставщика информации условиям, предъявляемым уполномоченным органом к обеспечению деятельности участников системы формирования кредитных историй;</w:t>
      </w:r>
    </w:p>
    <w:p>
      <w:pPr>
        <w:spacing w:after="0"/>
        <w:ind w:left="0"/>
        <w:jc w:val="both"/>
      </w:pPr>
      <w:r>
        <w:rPr>
          <w:rFonts w:ascii="Times New Roman"/>
          <w:b w:val="false"/>
          <w:i w:val="false"/>
          <w:color w:val="000000"/>
          <w:sz w:val="28"/>
        </w:rPr>
        <w:t>
      6) в неосуществлении мероприятий по вводу в эксплуатацию системы управления базы данных кредитных историй;</w:t>
      </w:r>
    </w:p>
    <w:p>
      <w:pPr>
        <w:spacing w:after="0"/>
        <w:ind w:left="0"/>
        <w:jc w:val="both"/>
      </w:pPr>
      <w:r>
        <w:rPr>
          <w:rFonts w:ascii="Times New Roman"/>
          <w:b w:val="false"/>
          <w:i w:val="false"/>
          <w:color w:val="000000"/>
          <w:sz w:val="28"/>
        </w:rPr>
        <w:t>
      7) в отсутствии учета запросов о предоставлении кредитных отчетов и учета предоставленных кредитных отчетов;</w:t>
      </w:r>
    </w:p>
    <w:p>
      <w:pPr>
        <w:spacing w:after="0"/>
        <w:ind w:left="0"/>
        <w:jc w:val="both"/>
      </w:pPr>
      <w:r>
        <w:rPr>
          <w:rFonts w:ascii="Times New Roman"/>
          <w:b w:val="false"/>
          <w:i w:val="false"/>
          <w:color w:val="000000"/>
          <w:sz w:val="28"/>
        </w:rPr>
        <w:t>
      8) в невыполнении своих обязанностей в соответствии с законодательством о кредитном бюро, -</w:t>
      </w:r>
    </w:p>
    <w:p>
      <w:pPr>
        <w:spacing w:after="0"/>
        <w:ind w:left="0"/>
        <w:jc w:val="both"/>
      </w:pPr>
      <w:r>
        <w:rPr>
          <w:rFonts w:ascii="Times New Roman"/>
          <w:b w:val="false"/>
          <w:i w:val="false"/>
          <w:color w:val="000000"/>
          <w:sz w:val="28"/>
        </w:rPr>
        <w:t>
      влечет штраф на должностное лицо в размере от двадцати до пятидесяти месячных расчетных показателей, на юридическое лицо - в размере от пятидесяти до двухсот месячных расчетных показателей.</w:t>
      </w:r>
    </w:p>
    <w:p>
      <w:pPr>
        <w:spacing w:after="0"/>
        <w:ind w:left="0"/>
        <w:jc w:val="both"/>
      </w:pPr>
      <w:r>
        <w:rPr>
          <w:rFonts w:ascii="Times New Roman"/>
          <w:b w:val="false"/>
          <w:i w:val="false"/>
          <w:color w:val="000000"/>
          <w:sz w:val="28"/>
        </w:rPr>
        <w:t>
      2. Осуществление кредитным бюро видов предпринимательской деятельности, не предусмотренных законодательством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влечет штраф на юридическое лицо в размере ста процентов от суммы полученного дохода в результате данной деятельности, в случае отсутствия дохода - в размере от двадцати до двухсот месячных расчетных показателей.</w:t>
      </w:r>
    </w:p>
    <w:p>
      <w:pPr>
        <w:spacing w:after="0"/>
        <w:ind w:left="0"/>
        <w:jc w:val="both"/>
      </w:pPr>
      <w:r>
        <w:rPr>
          <w:rFonts w:ascii="Times New Roman"/>
          <w:b w:val="false"/>
          <w:i w:val="false"/>
          <w:color w:val="000000"/>
          <w:sz w:val="28"/>
        </w:rPr>
        <w:t>
      3. Нарушение поставщиком информации законодательства Республики Казахстан о кредитных бюро и формировании кредитных историй, выразившееся:</w:t>
      </w:r>
    </w:p>
    <w:p>
      <w:pPr>
        <w:spacing w:after="0"/>
        <w:ind w:left="0"/>
        <w:jc w:val="both"/>
      </w:pPr>
      <w:r>
        <w:rPr>
          <w:rFonts w:ascii="Times New Roman"/>
          <w:b w:val="false"/>
          <w:i w:val="false"/>
          <w:color w:val="000000"/>
          <w:sz w:val="28"/>
        </w:rPr>
        <w:t>
      1) в предоставлении поставщиком информации сведений (информации) о субъекте кредитной истории в кредитные бюро для формирования кредитной истории и (или) подача получателем кредитного отчета запроса о предоставлении кредитного отчета без согласия субъекта кредитной истории, а также его неправильное оформление;</w:t>
      </w:r>
    </w:p>
    <w:p>
      <w:pPr>
        <w:spacing w:after="0"/>
        <w:ind w:left="0"/>
        <w:jc w:val="both"/>
      </w:pPr>
      <w:r>
        <w:rPr>
          <w:rFonts w:ascii="Times New Roman"/>
          <w:b w:val="false"/>
          <w:i w:val="false"/>
          <w:color w:val="000000"/>
          <w:sz w:val="28"/>
        </w:rPr>
        <w:t>
      2) в нарушении требований по учету и хранению согласия субъектов кредитной истории на представление сведений о них в кредитные бюро, по заключению договора о предоставлении информации;</w:t>
      </w:r>
    </w:p>
    <w:p>
      <w:pPr>
        <w:spacing w:after="0"/>
        <w:ind w:left="0"/>
        <w:jc w:val="both"/>
      </w:pPr>
      <w:r>
        <w:rPr>
          <w:rFonts w:ascii="Times New Roman"/>
          <w:b w:val="false"/>
          <w:i w:val="false"/>
          <w:color w:val="000000"/>
          <w:sz w:val="28"/>
        </w:rPr>
        <w:t>
      3) в невыполнении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установления минимальных требований к их электронному оборудованию, сохранности базы данных кредитных историй и помещениям, -</w:t>
      </w:r>
    </w:p>
    <w:p>
      <w:pPr>
        <w:spacing w:after="0"/>
        <w:ind w:left="0"/>
        <w:jc w:val="both"/>
      </w:pPr>
      <w:r>
        <w:rPr>
          <w:rFonts w:ascii="Times New Roman"/>
          <w:b w:val="false"/>
          <w:i w:val="false"/>
          <w:color w:val="000000"/>
          <w:sz w:val="28"/>
        </w:rPr>
        <w:t>
      влекут штраф на должностное лицо в размере от двадцати до пятидесяти месячных расчетных показателей, на юридическое лицо - в размере от пятидесяти до двухсот месячных расчетных показателей.</w:t>
      </w:r>
    </w:p>
    <w:p>
      <w:pPr>
        <w:spacing w:after="0"/>
        <w:ind w:left="0"/>
        <w:jc w:val="both"/>
      </w:pPr>
      <w:r>
        <w:rPr>
          <w:rFonts w:ascii="Times New Roman"/>
          <w:b w:val="false"/>
          <w:i w:val="false"/>
          <w:color w:val="000000"/>
          <w:sz w:val="28"/>
        </w:rPr>
        <w:t>
      4. Искажение поставщиком информации сведений (информации), полученной от субъекта кредитной истории, -</w:t>
      </w:r>
    </w:p>
    <w:p>
      <w:pPr>
        <w:spacing w:after="0"/>
        <w:ind w:left="0"/>
        <w:jc w:val="both"/>
      </w:pPr>
      <w:r>
        <w:rPr>
          <w:rFonts w:ascii="Times New Roman"/>
          <w:b w:val="false"/>
          <w:i w:val="false"/>
          <w:color w:val="000000"/>
          <w:sz w:val="28"/>
        </w:rPr>
        <w:t>
      влечет штраф на должностное лицо в размере от двадцати до пятидесяти, на индивидуального предпринимателя - в размере от двадцати до пятидесяти, на юридическое лицо - в размере от пятидесяти до двухсот месячных расчетных показателей.</w:t>
      </w:r>
    </w:p>
    <w:p>
      <w:pPr>
        <w:spacing w:after="0"/>
        <w:ind w:left="0"/>
        <w:jc w:val="both"/>
      </w:pPr>
      <w:r>
        <w:rPr>
          <w:rFonts w:ascii="Times New Roman"/>
          <w:b/>
          <w:i w:val="false"/>
          <w:color w:val="000000"/>
          <w:sz w:val="28"/>
        </w:rPr>
        <w:t>Статья 182. Ненадлежащее контроль за соблюдением требований валютного законодательства Республики Казахстан</w:t>
      </w:r>
    </w:p>
    <w:p>
      <w:pPr>
        <w:spacing w:after="0"/>
        <w:ind w:left="0"/>
        <w:jc w:val="both"/>
      </w:pPr>
      <w:r>
        <w:rPr>
          <w:rFonts w:ascii="Times New Roman"/>
          <w:b w:val="false"/>
          <w:i w:val="false"/>
          <w:color w:val="000000"/>
          <w:sz w:val="28"/>
        </w:rPr>
        <w:t>
      1. Ненадлежащий контроль за соблюдением требований валютного законодательства Республики Казахстан при проведении агентами валютного контроля операций, в том числе по поручениям клиентов, в виде проведения платежей и переводов денег резидента или нерезидента без представления последними паспорта сделки по сделкам, связанным с экспортом или импортом товаров (работ, услуг), валютного договора, регистрационного свидетельства, -</w:t>
      </w:r>
    </w:p>
    <w:p>
      <w:pPr>
        <w:spacing w:after="0"/>
        <w:ind w:left="0"/>
        <w:jc w:val="both"/>
      </w:pPr>
      <w:r>
        <w:rPr>
          <w:rFonts w:ascii="Times New Roman"/>
          <w:b w:val="false"/>
          <w:i w:val="false"/>
          <w:color w:val="000000"/>
          <w:sz w:val="28"/>
        </w:rPr>
        <w:t>
      влечет предупреждение на юридическое лицо.</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183. Нарушение законодательства о микрокредитных организациях</w:t>
      </w:r>
    </w:p>
    <w:p>
      <w:pPr>
        <w:spacing w:after="0"/>
        <w:ind w:left="0"/>
        <w:jc w:val="both"/>
      </w:pPr>
      <w:r>
        <w:rPr>
          <w:rFonts w:ascii="Times New Roman"/>
          <w:b w:val="false"/>
          <w:i w:val="false"/>
          <w:color w:val="000000"/>
          <w:sz w:val="28"/>
        </w:rPr>
        <w:t>
      1. Осуществление микрокредитными организациями операций и сделок, запрещенных в соответствии с законодательством о микрокредитных организациях либо выходящих за пределы их правоспособности, -</w:t>
      </w:r>
    </w:p>
    <w:p>
      <w:pPr>
        <w:spacing w:after="0"/>
        <w:ind w:left="0"/>
        <w:jc w:val="both"/>
      </w:pPr>
      <w:r>
        <w:rPr>
          <w:rFonts w:ascii="Times New Roman"/>
          <w:b w:val="false"/>
          <w:i w:val="false"/>
          <w:color w:val="000000"/>
          <w:sz w:val="28"/>
        </w:rPr>
        <w:t>
      влечет штраф на должностных лиц в размере от сорока до семидесяти месячных расчетных показателей, на юридических лиц, являющихся субъектами малого или среднего предпринимательства, - в размере до одной десятой процента от суммы сделки либо до тридцати процентов от суммы полученного дохода по операциям, на юридических лиц, являющихся субъектами крупного предпринимательства, - в размере до одной десятой процента от суммы сделки либо до пятидесяти процентов от суммы полученного дохода по операциям.</w:t>
      </w:r>
    </w:p>
    <w:p>
      <w:pPr>
        <w:spacing w:after="0"/>
        <w:ind w:left="0"/>
        <w:jc w:val="both"/>
      </w:pPr>
      <w:r>
        <w:rPr>
          <w:rFonts w:ascii="Times New Roman"/>
          <w:b w:val="false"/>
          <w:i w:val="false"/>
          <w:color w:val="000000"/>
          <w:sz w:val="28"/>
        </w:rPr>
        <w:t>
      2. Объявление или опубликование микрокредитной организацией в средствах массовой информации рекламы, не соответствующей действительности на день опубликования, если это действие не имеет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i w:val="false"/>
          <w:color w:val="000000"/>
          <w:sz w:val="28"/>
        </w:rPr>
        <w:t>Статья 184. Нарушение требований банковского законодательства Республики Казахстан</w:t>
      </w:r>
    </w:p>
    <w:p>
      <w:pPr>
        <w:spacing w:after="0"/>
        <w:ind w:left="0"/>
        <w:jc w:val="both"/>
      </w:pPr>
      <w:r>
        <w:rPr>
          <w:rFonts w:ascii="Times New Roman"/>
          <w:b w:val="false"/>
          <w:i w:val="false"/>
          <w:color w:val="000000"/>
          <w:sz w:val="28"/>
        </w:rPr>
        <w:t>
      1. Непредоставление, а равно неоднократное (два и более раза в течение двенадцати последовательных календарных месяцев) несвоевременное предоставление или предоставление в уполномоченный орган банками, крупными участниками банков, банковскими холдингами, а также физическими и юридическими лицами, соответствующими признакам крупного участника банка или банковского холдинга в соответствии с банковским законодательством Республики Казахстан, организациями, осуществляющими отдельные виды банковских операций, информации, не содержащей сведений, предоставление которых требуется в соответствии с банковским законодательством Республики Казахстан, либо предоставление недостоверных сведений (информации) -</w:t>
      </w:r>
    </w:p>
    <w:p>
      <w:pPr>
        <w:spacing w:after="0"/>
        <w:ind w:left="0"/>
        <w:jc w:val="both"/>
      </w:pPr>
      <w:r>
        <w:rPr>
          <w:rFonts w:ascii="Times New Roman"/>
          <w:b w:val="false"/>
          <w:i w:val="false"/>
          <w:color w:val="000000"/>
          <w:sz w:val="28"/>
        </w:rPr>
        <w:t>
      влекут штраф на физическое лицо в размере до ста, на должностное лицо - в размере до двухсот, на юридическое лицо - в размере до четырехсот месячных расчетных показателей.</w:t>
      </w:r>
    </w:p>
    <w:p>
      <w:pPr>
        <w:spacing w:after="0"/>
        <w:ind w:left="0"/>
        <w:jc w:val="both"/>
      </w:pPr>
      <w:r>
        <w:rPr>
          <w:rFonts w:ascii="Times New Roman"/>
          <w:b w:val="false"/>
          <w:i w:val="false"/>
          <w:color w:val="000000"/>
          <w:sz w:val="28"/>
        </w:rPr>
        <w:t>
      2. Невыполнение банками, крупными участниками банков, банковскими холдингами, организациями, осуществляющими отдельные виды банковских операций, обязанностей, возложенных на них уполномоченным органом посредством применения ограниченных мер воздействия, -</w:t>
      </w:r>
    </w:p>
    <w:p>
      <w:pPr>
        <w:spacing w:after="0"/>
        <w:ind w:left="0"/>
        <w:jc w:val="both"/>
      </w:pPr>
      <w:r>
        <w:rPr>
          <w:rFonts w:ascii="Times New Roman"/>
          <w:b w:val="false"/>
          <w:i w:val="false"/>
          <w:color w:val="000000"/>
          <w:sz w:val="28"/>
        </w:rPr>
        <w:t>
      влекут штраф на физическое лицо в размере сорока, на должностное лицо - в размере пятидесяти, на юридическое лицо - в размере ста месячных расчетных показателей.</w:t>
      </w:r>
    </w:p>
    <w:p>
      <w:pPr>
        <w:spacing w:after="0"/>
        <w:ind w:left="0"/>
        <w:jc w:val="both"/>
      </w:pPr>
      <w:r>
        <w:rPr>
          <w:rFonts w:ascii="Times New Roman"/>
          <w:b w:val="false"/>
          <w:i w:val="false"/>
          <w:color w:val="000000"/>
          <w:sz w:val="28"/>
        </w:rPr>
        <w:t>
      3. Невыполнение финансовыми организациями обязанностей, возложенных на них Национальным Банком Республики Казахстан, посредством применения ограниченных мер воздействия -</w:t>
      </w:r>
    </w:p>
    <w:p>
      <w:pPr>
        <w:spacing w:after="0"/>
        <w:ind w:left="0"/>
        <w:jc w:val="both"/>
      </w:pPr>
      <w:r>
        <w:rPr>
          <w:rFonts w:ascii="Times New Roman"/>
          <w:b w:val="false"/>
          <w:i w:val="false"/>
          <w:color w:val="000000"/>
          <w:sz w:val="28"/>
        </w:rPr>
        <w:t>
      влечет штраф на должностное лицо в размере пятидесяти, на юридическое лицо - в размере ста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физическое лицо в размере восьмидесяти, на должностное лицо в размере ста, на юридическое лицо - в размере двухсот месячных расчетных показателей.</w:t>
      </w:r>
    </w:p>
    <w:p>
      <w:pPr>
        <w:spacing w:after="0"/>
        <w:ind w:left="0"/>
        <w:jc w:val="both"/>
      </w:pPr>
      <w:r>
        <w:rPr>
          <w:rFonts w:ascii="Times New Roman"/>
          <w:b w:val="false"/>
          <w:i w:val="false"/>
          <w:color w:val="000000"/>
          <w:sz w:val="28"/>
        </w:rPr>
        <w:t>
      5. Неоднократное нарушение банками, организациями, осуществляющими отдельные виды банковских операций, установленных уполномоченным органом пруденциальных нормативов и (или) других обязательных к соблюдению норм и лимитов -</w:t>
      </w:r>
    </w:p>
    <w:p>
      <w:pPr>
        <w:spacing w:after="0"/>
        <w:ind w:left="0"/>
        <w:jc w:val="both"/>
      </w:pPr>
      <w:r>
        <w:rPr>
          <w:rFonts w:ascii="Times New Roman"/>
          <w:b w:val="false"/>
          <w:i w:val="false"/>
          <w:color w:val="000000"/>
          <w:sz w:val="28"/>
        </w:rPr>
        <w:t>
      влечет штраф на юридическое лицо в размере от двухсот до двухсот пятидесяти месячных расчетных показателей.</w:t>
      </w:r>
    </w:p>
    <w:p>
      <w:pPr>
        <w:spacing w:after="0"/>
        <w:ind w:left="0"/>
        <w:jc w:val="both"/>
      </w:pPr>
      <w:r>
        <w:rPr>
          <w:rFonts w:ascii="Times New Roman"/>
          <w:b w:val="false"/>
          <w:i w:val="false"/>
          <w:color w:val="000000"/>
          <w:sz w:val="28"/>
        </w:rPr>
        <w:t>
      6. Неоднократное (два и более раза в течение трех последовательных календарных месяцев) нарушение банками нормативов минимальных резервных требований, установленных Национальным Банком Республики Казахстан, -</w:t>
      </w:r>
    </w:p>
    <w:p>
      <w:pPr>
        <w:spacing w:after="0"/>
        <w:ind w:left="0"/>
        <w:jc w:val="both"/>
      </w:pPr>
      <w:r>
        <w:rPr>
          <w:rFonts w:ascii="Times New Roman"/>
          <w:b w:val="false"/>
          <w:i w:val="false"/>
          <w:color w:val="000000"/>
          <w:sz w:val="28"/>
        </w:rPr>
        <w:t>
      влечет штраф на юридическое лицо в размере пятисот месячных расчетных показателей.</w:t>
      </w:r>
    </w:p>
    <w:p>
      <w:pPr>
        <w:spacing w:after="0"/>
        <w:ind w:left="0"/>
        <w:jc w:val="both"/>
      </w:pPr>
      <w:r>
        <w:rPr>
          <w:rFonts w:ascii="Times New Roman"/>
          <w:b w:val="false"/>
          <w:i w:val="false"/>
          <w:color w:val="000000"/>
          <w:sz w:val="28"/>
        </w:rPr>
        <w:t>
      7. Осуществление банками,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w:t>
      </w:r>
    </w:p>
    <w:p>
      <w:pPr>
        <w:spacing w:after="0"/>
        <w:ind w:left="0"/>
        <w:jc w:val="both"/>
      </w:pPr>
      <w:r>
        <w:rPr>
          <w:rFonts w:ascii="Times New Roman"/>
          <w:b w:val="false"/>
          <w:i w:val="false"/>
          <w:color w:val="000000"/>
          <w:sz w:val="28"/>
        </w:rPr>
        <w:t>
      влечет штраф на должностное лицо в размере от сорока до пятидесяти месячных расчетных показателей, на юридическое лицо - в размере до одной десятой процента от суммы сделки либо до пятидесяти процентов от суммы полученного дохода по операциям.</w:t>
      </w:r>
    </w:p>
    <w:p>
      <w:pPr>
        <w:spacing w:after="0"/>
        <w:ind w:left="0"/>
        <w:jc w:val="both"/>
      </w:pPr>
      <w:r>
        <w:rPr>
          <w:rFonts w:ascii="Times New Roman"/>
          <w:b w:val="false"/>
          <w:i w:val="false"/>
          <w:color w:val="000000"/>
          <w:sz w:val="28"/>
        </w:rPr>
        <w:t>
      8. Действия (бездействие), предусмотренные частью шестой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должностное лицо в размере от восьмидесяти до ста месячных расчетных показателей, на юридическое лицо - в размере до одного процента от суммы сделки либо до ста процентов от суммы полученного дохода по операциям.</w:t>
      </w:r>
    </w:p>
    <w:p>
      <w:pPr>
        <w:spacing w:after="0"/>
        <w:ind w:left="0"/>
        <w:jc w:val="both"/>
      </w:pPr>
      <w:r>
        <w:rPr>
          <w:rFonts w:ascii="Times New Roman"/>
          <w:b w:val="false"/>
          <w:i w:val="false"/>
          <w:color w:val="000000"/>
          <w:sz w:val="28"/>
        </w:rPr>
        <w:t>
      9. Проведение банками, организациями, осуществляющими отдельные виды банковских операций, банковских операций без отражения их результатов в бухгалтерском учете -</w:t>
      </w:r>
    </w:p>
    <w:p>
      <w:pPr>
        <w:spacing w:after="0"/>
        <w:ind w:left="0"/>
        <w:jc w:val="both"/>
      </w:pPr>
      <w:r>
        <w:rPr>
          <w:rFonts w:ascii="Times New Roman"/>
          <w:b w:val="false"/>
          <w:i w:val="false"/>
          <w:color w:val="000000"/>
          <w:sz w:val="28"/>
        </w:rPr>
        <w:t>
      влечет штраф на юридическое лицо в размере двадцати процентов от суммы, которая не была учтена, но не более двух тысяч месячных расчетных показателей.</w:t>
      </w:r>
    </w:p>
    <w:p>
      <w:pPr>
        <w:spacing w:after="0"/>
        <w:ind w:left="0"/>
        <w:jc w:val="both"/>
      </w:pPr>
      <w:r>
        <w:rPr>
          <w:rFonts w:ascii="Times New Roman"/>
          <w:b w:val="false"/>
          <w:i w:val="false"/>
          <w:color w:val="000000"/>
          <w:sz w:val="28"/>
        </w:rPr>
        <w:t>
      10. Ведение банками, организациями, осуществляющими отдельные виды банковских операций, бухгалтерского учета в нарушение требований, установленных законодательством Республики Казахстан о бухгалтерском учете и финансовой отчетности, либо составление банковской или иной отчетности, приведшее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банковским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должностное лицо в размере от сорока до пятидесяти месячных расчетных показателей, на юридическое лицо - в размере до пяти процентов от суммы, которая была учтена ненадлежащим образом.</w:t>
      </w:r>
    </w:p>
    <w:p>
      <w:pPr>
        <w:spacing w:after="0"/>
        <w:ind w:left="0"/>
        <w:jc w:val="both"/>
      </w:pPr>
      <w:r>
        <w:rPr>
          <w:rFonts w:ascii="Times New Roman"/>
          <w:b w:val="false"/>
          <w:i w:val="false"/>
          <w:color w:val="000000"/>
          <w:sz w:val="28"/>
        </w:rPr>
        <w:t>
      11. Действия (бездействие), предусмотренные частью девятой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должностное лицо в размере от шестидесяти до ста месячных расчетных показателей, на юридическое лицо - в размере до десяти процентов от суммы, которая была учтена ненадлежащим образом.</w:t>
      </w:r>
    </w:p>
    <w:p>
      <w:pPr>
        <w:spacing w:after="0"/>
        <w:ind w:left="0"/>
        <w:jc w:val="both"/>
      </w:pPr>
      <w:r>
        <w:rPr>
          <w:rFonts w:ascii="Times New Roman"/>
          <w:b w:val="false"/>
          <w:i w:val="false"/>
          <w:color w:val="000000"/>
          <w:sz w:val="28"/>
        </w:rPr>
        <w:t>
      12. Нарушение банками, организациями, осуществляющими отдельные виды банковских операций, порядка открытия и закрытия банковских счетов клиентов -</w:t>
      </w:r>
    </w:p>
    <w:p>
      <w:pPr>
        <w:spacing w:after="0"/>
        <w:ind w:left="0"/>
        <w:jc w:val="both"/>
      </w:pPr>
      <w:r>
        <w:rPr>
          <w:rFonts w:ascii="Times New Roman"/>
          <w:b w:val="false"/>
          <w:i w:val="false"/>
          <w:color w:val="000000"/>
          <w:sz w:val="28"/>
        </w:rPr>
        <w:t>
      влечет штраф на юридическое лицо в размере пятидесяти месячных расчетных показателей.</w:t>
      </w:r>
    </w:p>
    <w:p>
      <w:pPr>
        <w:spacing w:after="0"/>
        <w:ind w:left="0"/>
        <w:jc w:val="both"/>
      </w:pPr>
      <w:r>
        <w:rPr>
          <w:rFonts w:ascii="Times New Roman"/>
          <w:b w:val="false"/>
          <w:i w:val="false"/>
          <w:color w:val="000000"/>
          <w:sz w:val="28"/>
        </w:rPr>
        <w:t>
      13. Действия (бездействие), предусмотренные частью одиннадцатой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юридическое лицо - в размере ста месячных расчетных показателей.</w:t>
      </w:r>
    </w:p>
    <w:p>
      <w:pPr>
        <w:spacing w:after="0"/>
        <w:ind w:left="0"/>
        <w:jc w:val="both"/>
      </w:pPr>
      <w:r>
        <w:rPr>
          <w:rFonts w:ascii="Times New Roman"/>
          <w:b w:val="false"/>
          <w:i w:val="false"/>
          <w:color w:val="000000"/>
          <w:sz w:val="28"/>
        </w:rPr>
        <w:t>
      14. Невыполнение банками, организациями, осуществляющими отдельные виды банковских операций,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финансовым услугам, в том числе ее публикации, -</w:t>
      </w:r>
    </w:p>
    <w:p>
      <w:pPr>
        <w:spacing w:after="0"/>
        <w:ind w:left="0"/>
        <w:jc w:val="both"/>
      </w:pPr>
      <w:r>
        <w:rPr>
          <w:rFonts w:ascii="Times New Roman"/>
          <w:b w:val="false"/>
          <w:i w:val="false"/>
          <w:color w:val="000000"/>
          <w:sz w:val="28"/>
        </w:rPr>
        <w:t>
      влечет штраф на должностное лицо в размере тридцати, на юридическое лицо - в размере пятидесяти месячных расчетных показателей.</w:t>
      </w:r>
    </w:p>
    <w:p>
      <w:pPr>
        <w:spacing w:after="0"/>
        <w:ind w:left="0"/>
        <w:jc w:val="both"/>
      </w:pPr>
      <w:r>
        <w:rPr>
          <w:rFonts w:ascii="Times New Roman"/>
          <w:b/>
          <w:i w:val="false"/>
          <w:color w:val="000000"/>
          <w:sz w:val="28"/>
        </w:rPr>
        <w:t>Статья 185. Нарушение законодательства Республики Казахстан о противодействии легализации (отмыванию) доходов, полученных незаконным путем, и финансированию терроризма</w:t>
      </w:r>
    </w:p>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незаконным путем, и финансированию терроризма в части документального фиксирования и предоставления информации об операциях, подлежащих финансовому мониторингу,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частных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до двухсот двадцати, на юридических лиц, являющихся субъектами крупного предпринимательства, - в размере от трехсот пятидесяти до четырехсот месячных расчетных показателей.</w:t>
      </w:r>
    </w:p>
    <w:p>
      <w:pPr>
        <w:spacing w:after="0"/>
        <w:ind w:left="0"/>
        <w:jc w:val="both"/>
      </w:pPr>
      <w:r>
        <w:rPr>
          <w:rFonts w:ascii="Times New Roman"/>
          <w:b w:val="false"/>
          <w:i w:val="false"/>
          <w:color w:val="000000"/>
          <w:sz w:val="28"/>
        </w:rPr>
        <w:t>
      2. Неисполнение субъектами финансового мониторинга обязанностей по разработке, принятию и (или) исполнению правил внутреннего контроля и программы его обеспечения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индивидуальных предпринимателей, частных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двадцати до двухсот пятидесяти, на юридических лиц, являющихся субъектами крупного предпринимательства, - в размере от восьмисот до девятисот месячных расчетных показателей.</w:t>
      </w:r>
    </w:p>
    <w:p>
      <w:pPr>
        <w:spacing w:after="0"/>
        <w:ind w:left="0"/>
        <w:jc w:val="both"/>
      </w:pPr>
      <w:r>
        <w:rPr>
          <w:rFonts w:ascii="Times New Roman"/>
          <w:b w:val="false"/>
          <w:i w:val="false"/>
          <w:color w:val="000000"/>
          <w:sz w:val="28"/>
        </w:rPr>
        <w:t>
      3. Извещение должностными лицами субъектов финансового мониторинга своих клиентов и иных лиц о предоставленной в уполномоченный орган по финансовому мониторингу информации -</w:t>
      </w:r>
    </w:p>
    <w:p>
      <w:pPr>
        <w:spacing w:after="0"/>
        <w:ind w:left="0"/>
        <w:jc w:val="both"/>
      </w:pPr>
      <w:r>
        <w:rPr>
          <w:rFonts w:ascii="Times New Roman"/>
          <w:b w:val="false"/>
          <w:i w:val="false"/>
          <w:color w:val="000000"/>
          <w:sz w:val="28"/>
        </w:rPr>
        <w:t>
      влечет штраф в размере от ста сорока до ста пятидесяти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ста до ста пятидесяти, на должностных лиц, индивидуальных предпринимателей, частных нотариусов и адвокатов, юридических лиц, являющихся субъектами малого или среднего предпринимательства или некоммерческими организациями, - в размере от двухсот пятидесяти до трехсот, на юридических лиц, являющихся субъектами крупного предпринимательства, - в размере от тысячи до тысячи двухсот месячных расчетных показателей.</w:t>
      </w:r>
    </w:p>
    <w:p>
      <w:pPr>
        <w:spacing w:after="0"/>
        <w:ind w:left="0"/>
        <w:jc w:val="both"/>
      </w:pPr>
      <w:r>
        <w:rPr>
          <w:rFonts w:ascii="Times New Roman"/>
          <w:b w:val="false"/>
          <w:i w:val="false"/>
          <w:color w:val="000000"/>
          <w:sz w:val="28"/>
        </w:rPr>
        <w:t>
      5. Действия (бездействие), предусмотренные частями первой - третьей настоящей статьи, совершенные три и более раза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ста пятидесяти до двухсот, на должностных лиц товарных бирж, организаторов игорного бизнеса и лотерей, аудиторских организаций, частных нотариусов, адвокатов, индивидуальных предпринимателей - в размере от трехсот восьмидесяти до четырехсот, на товарные биржи, организаторов игорного бизнеса и лотерей, аудиторские организации - в размере от тысячи восьмисот до двух тысяч месячных расчетных показателей с приостановлением действия лицензии на определенный вид деятельности или временным лишением квалификационного аттестата (свидетельства) на срок до шести месяцев или деятельности юридического лица на тот же срок либо их лишением.</w:t>
      </w:r>
    </w:p>
    <w:p>
      <w:pPr>
        <w:spacing w:after="0"/>
        <w:ind w:left="0"/>
        <w:jc w:val="both"/>
      </w:pPr>
      <w:r>
        <w:rPr>
          <w:rFonts w:ascii="Times New Roman"/>
          <w:b/>
          <w:i w:val="false"/>
          <w:color w:val="000000"/>
          <w:sz w:val="28"/>
        </w:rPr>
        <w:t>Статья 186. Нарушение требований, связанных с банковским обслуживанием клиентов, кредиторов и заемщиков</w:t>
      </w:r>
    </w:p>
    <w:p>
      <w:pPr>
        <w:spacing w:after="0"/>
        <w:ind w:left="0"/>
        <w:jc w:val="both"/>
      </w:pPr>
      <w:r>
        <w:rPr>
          <w:rFonts w:ascii="Times New Roman"/>
          <w:b w:val="false"/>
          <w:i w:val="false"/>
          <w:color w:val="000000"/>
          <w:sz w:val="28"/>
        </w:rPr>
        <w:t>
      1. Несвоевременное исполнение банками, организациями, осуществляющими отдельные виды банковских операций, указаний по платежу или переводу денег в нарушение сроков, установленных законодательным актом Республики Казахстан о платежах и переводах денег, -</w:t>
      </w:r>
    </w:p>
    <w:p>
      <w:pPr>
        <w:spacing w:after="0"/>
        <w:ind w:left="0"/>
        <w:jc w:val="both"/>
      </w:pPr>
      <w:r>
        <w:rPr>
          <w:rFonts w:ascii="Times New Roman"/>
          <w:b w:val="false"/>
          <w:i w:val="false"/>
          <w:color w:val="000000"/>
          <w:sz w:val="28"/>
        </w:rPr>
        <w:t>
      влечет штраф на юридическое лицо в размере трех процентов от суммы указания по платежу или переводу денег.</w:t>
      </w:r>
    </w:p>
    <w:p>
      <w:pPr>
        <w:spacing w:after="0"/>
        <w:ind w:left="0"/>
        <w:jc w:val="both"/>
      </w:pPr>
      <w:r>
        <w:rPr>
          <w:rFonts w:ascii="Times New Roman"/>
          <w:b w:val="false"/>
          <w:i w:val="false"/>
          <w:color w:val="000000"/>
          <w:sz w:val="28"/>
        </w:rPr>
        <w:t>
      2. Не соблюдение банками, организациями, осуществляющими отдельные виды банковских операций, условий указания по платежу или переводу денег, за исключением несвоевременного исполнения, -</w:t>
      </w:r>
    </w:p>
    <w:p>
      <w:pPr>
        <w:spacing w:after="0"/>
        <w:ind w:left="0"/>
        <w:jc w:val="both"/>
      </w:pPr>
      <w:r>
        <w:rPr>
          <w:rFonts w:ascii="Times New Roman"/>
          <w:b w:val="false"/>
          <w:i w:val="false"/>
          <w:color w:val="000000"/>
          <w:sz w:val="28"/>
        </w:rPr>
        <w:t>
      влечет штраф на юридическое лицо в размере трех процентов от суммы указания по платежу или переводу денег.</w:t>
      </w:r>
    </w:p>
    <w:p>
      <w:pPr>
        <w:spacing w:after="0"/>
        <w:ind w:left="0"/>
        <w:jc w:val="both"/>
      </w:pPr>
      <w:r>
        <w:rPr>
          <w:rFonts w:ascii="Times New Roman"/>
          <w:b w:val="false"/>
          <w:i w:val="false"/>
          <w:color w:val="000000"/>
          <w:sz w:val="28"/>
        </w:rPr>
        <w:t>
      3. Неисполнение банками, организациями, осуществляющими отдельные виды банковских операций, указаний по платежу или переводу денег, совершенное в виде:</w:t>
      </w:r>
    </w:p>
    <w:p>
      <w:pPr>
        <w:spacing w:after="0"/>
        <w:ind w:left="0"/>
        <w:jc w:val="both"/>
      </w:pPr>
      <w:r>
        <w:rPr>
          <w:rFonts w:ascii="Times New Roman"/>
          <w:b w:val="false"/>
          <w:i w:val="false"/>
          <w:color w:val="000000"/>
          <w:sz w:val="28"/>
        </w:rPr>
        <w:t>
      не передачи банком или организацией, осуществляющей отдельные виды банковских операций, следующему банку или организации, осуществляющей отдельные виды банковских операций, акцептованного указания о переводе денег в пользу бенефициара;</w:t>
      </w:r>
    </w:p>
    <w:p>
      <w:pPr>
        <w:spacing w:after="0"/>
        <w:ind w:left="0"/>
        <w:jc w:val="both"/>
      </w:pPr>
      <w:r>
        <w:rPr>
          <w:rFonts w:ascii="Times New Roman"/>
          <w:b w:val="false"/>
          <w:i w:val="false"/>
          <w:color w:val="000000"/>
          <w:sz w:val="28"/>
        </w:rPr>
        <w:t>
      не завершения перевода денег, в случаях, предусмотренных законодательным актом о платежах и переводах денег;</w:t>
      </w:r>
    </w:p>
    <w:p>
      <w:pPr>
        <w:spacing w:after="0"/>
        <w:ind w:left="0"/>
        <w:jc w:val="both"/>
      </w:pPr>
      <w:r>
        <w:rPr>
          <w:rFonts w:ascii="Times New Roman"/>
          <w:b w:val="false"/>
          <w:i w:val="false"/>
          <w:color w:val="000000"/>
          <w:sz w:val="28"/>
        </w:rPr>
        <w:t>
      не выдачи наличных денег отправителю, предъявившему указание о выплате наличных денег, -</w:t>
      </w:r>
    </w:p>
    <w:p>
      <w:pPr>
        <w:spacing w:after="0"/>
        <w:ind w:left="0"/>
        <w:jc w:val="both"/>
      </w:pPr>
      <w:r>
        <w:rPr>
          <w:rFonts w:ascii="Times New Roman"/>
          <w:b w:val="false"/>
          <w:i w:val="false"/>
          <w:color w:val="000000"/>
          <w:sz w:val="28"/>
        </w:rPr>
        <w:t>
      влекут штраф на юридическое лицо в размере пяти процентов от суммы указания по платежу или переводу денег.</w:t>
      </w:r>
    </w:p>
    <w:p>
      <w:pPr>
        <w:spacing w:after="0"/>
        <w:ind w:left="0"/>
        <w:jc w:val="both"/>
      </w:pPr>
      <w:r>
        <w:rPr>
          <w:rFonts w:ascii="Times New Roman"/>
          <w:b w:val="false"/>
          <w:i w:val="false"/>
          <w:color w:val="000000"/>
          <w:sz w:val="28"/>
        </w:rPr>
        <w:t>
      4. Утеря банками, организациями, осуществляющими отдельные виды банковских операций, платежных документов клиентов -</w:t>
      </w:r>
    </w:p>
    <w:p>
      <w:pPr>
        <w:spacing w:after="0"/>
        <w:ind w:left="0"/>
        <w:jc w:val="both"/>
      </w:pPr>
      <w:r>
        <w:rPr>
          <w:rFonts w:ascii="Times New Roman"/>
          <w:b w:val="false"/>
          <w:i w:val="false"/>
          <w:color w:val="000000"/>
          <w:sz w:val="28"/>
        </w:rPr>
        <w:t>
      влечет штраф на юридическое лицо в размере тридцати месячных расчетных показателей за каждый платежный документ.</w:t>
      </w:r>
    </w:p>
    <w:p>
      <w:pPr>
        <w:spacing w:after="0"/>
        <w:ind w:left="0"/>
        <w:jc w:val="both"/>
      </w:pPr>
      <w:r>
        <w:rPr>
          <w:rFonts w:ascii="Times New Roman"/>
          <w:b w:val="false"/>
          <w:i w:val="false"/>
          <w:color w:val="000000"/>
          <w:sz w:val="28"/>
        </w:rPr>
        <w:t xml:space="preserve">
      5. Нарушение банками,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законодательным актом Республики Казахстан о платежах и переводах денег, -</w:t>
      </w:r>
    </w:p>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both"/>
      </w:pPr>
      <w:r>
        <w:rPr>
          <w:rFonts w:ascii="Times New Roman"/>
          <w:b w:val="false"/>
          <w:i w:val="false"/>
          <w:color w:val="000000"/>
          <w:sz w:val="28"/>
        </w:rPr>
        <w:t>
      Примечание. Требования настоящей статьи не распространяются на действия, ответственность за которые предусмотрена частью седьмой статьи 81, частью третьей статьи 82, статьями 256 и 257 настоящего Кодекса.</w:t>
      </w:r>
    </w:p>
    <w:p>
      <w:pPr>
        <w:spacing w:after="0"/>
        <w:ind w:left="0"/>
        <w:jc w:val="both"/>
      </w:pPr>
      <w:r>
        <w:rPr>
          <w:rFonts w:ascii="Times New Roman"/>
          <w:b/>
          <w:i w:val="false"/>
          <w:color w:val="000000"/>
          <w:sz w:val="28"/>
        </w:rPr>
        <w:t>Статья 187.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Выпуск дружеских, бронзовых и финансовых векселей на территории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индивидуальных предпринимателей, на юридических лиц, являющихся субъектами малого предпринимательства, - в размере семидесяти,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188. Нарушения, связанные с неправомерным приобретением признаков крупного участника банка, страховой (перестраховочной)организации, открытого накопительного пенсионного фонда или банковского холдинга</w:t>
      </w:r>
    </w:p>
    <w:p>
      <w:pPr>
        <w:spacing w:after="0"/>
        <w:ind w:left="0"/>
        <w:jc w:val="both"/>
      </w:pPr>
      <w:r>
        <w:rPr>
          <w:rFonts w:ascii="Times New Roman"/>
          <w:b w:val="false"/>
          <w:i w:val="false"/>
          <w:color w:val="000000"/>
          <w:sz w:val="28"/>
        </w:rPr>
        <w:t>
      1. Приобретение признаков крупного участника банка, страховой (перестраховочной) организации, открытого накопительного пенсионного фонда без предварительного согласия уполномоченного органа -</w:t>
      </w:r>
    </w:p>
    <w:p>
      <w:pPr>
        <w:spacing w:after="0"/>
        <w:ind w:left="0"/>
        <w:jc w:val="both"/>
      </w:pPr>
      <w:r>
        <w:rPr>
          <w:rFonts w:ascii="Times New Roman"/>
          <w:b w:val="false"/>
          <w:i w:val="false"/>
          <w:color w:val="000000"/>
          <w:sz w:val="28"/>
        </w:rPr>
        <w:t>
      влечет штраф на физических лиц в размере от пятидесяти до ста, на юридических лиц - в размере от ста до двухсот месячных расчетных показателей.</w:t>
      </w:r>
    </w:p>
    <w:p>
      <w:pPr>
        <w:spacing w:after="0"/>
        <w:ind w:left="0"/>
        <w:jc w:val="both"/>
      </w:pPr>
      <w:r>
        <w:rPr>
          <w:rFonts w:ascii="Times New Roman"/>
          <w:b w:val="false"/>
          <w:i w:val="false"/>
          <w:color w:val="000000"/>
          <w:sz w:val="28"/>
        </w:rPr>
        <w:t>
      2. Приобретение признаков банковского холдинга без предварительного согласия уполномоченного органа -</w:t>
      </w:r>
    </w:p>
    <w:p>
      <w:pPr>
        <w:spacing w:after="0"/>
        <w:ind w:left="0"/>
        <w:jc w:val="both"/>
      </w:pPr>
      <w:r>
        <w:rPr>
          <w:rFonts w:ascii="Times New Roman"/>
          <w:b w:val="false"/>
          <w:i w:val="false"/>
          <w:color w:val="000000"/>
          <w:sz w:val="28"/>
        </w:rPr>
        <w:t>
      влечет штраф на юридических лиц в размере от восьмисот до тысячи пятисот месячных расчетных показателей.</w:t>
      </w:r>
    </w:p>
    <w:p>
      <w:pPr>
        <w:spacing w:after="0"/>
        <w:ind w:left="0"/>
        <w:jc w:val="both"/>
      </w:pPr>
      <w:r>
        <w:rPr>
          <w:rFonts w:ascii="Times New Roman"/>
          <w:b/>
          <w:i w:val="false"/>
          <w:color w:val="000000"/>
          <w:sz w:val="28"/>
        </w:rPr>
        <w:t>Статья 189.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накопительными пенсионными фондами</w:t>
      </w:r>
    </w:p>
    <w:p>
      <w:pPr>
        <w:spacing w:after="0"/>
        <w:ind w:left="0"/>
        <w:jc w:val="both"/>
      </w:pPr>
      <w:r>
        <w:rPr>
          <w:rFonts w:ascii="Times New Roman"/>
          <w:b w:val="false"/>
          <w:i w:val="false"/>
          <w:color w:val="000000"/>
          <w:sz w:val="28"/>
        </w:rPr>
        <w:t>
      1. Приобретение долей участия в уставных капиталах юридических лиц или акций банками, страховыми (перестраховочными) организациями, накопительными пенсионными фондами в нарушение требований законодательства Республики Казахстан, за исключением деяний, предусмотренных частью второй настоящей статьи,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пятьдесят процентов от стоимости приобретенной (ых) доли (акций).</w:t>
      </w:r>
    </w:p>
    <w:p>
      <w:pPr>
        <w:spacing w:after="0"/>
        <w:ind w:left="0"/>
        <w:jc w:val="both"/>
      </w:pPr>
      <w:r>
        <w:rPr>
          <w:rFonts w:ascii="Times New Roman"/>
          <w:b w:val="false"/>
          <w:i w:val="false"/>
          <w:color w:val="000000"/>
          <w:sz w:val="28"/>
        </w:rPr>
        <w:t>
      2. Создание либо приобретение банком, страховой (перестраховочной) организацией, накопительным пенсионным фондом дочерней организации без предварительного разрешения уполномоченного органа -</w:t>
      </w:r>
    </w:p>
    <w:p>
      <w:pPr>
        <w:spacing w:after="0"/>
        <w:ind w:left="0"/>
        <w:jc w:val="both"/>
      </w:pPr>
      <w:r>
        <w:rPr>
          <w:rFonts w:ascii="Times New Roman"/>
          <w:b w:val="false"/>
          <w:i w:val="false"/>
          <w:color w:val="000000"/>
          <w:sz w:val="28"/>
        </w:rPr>
        <w:t>
      влечет штраф на должностных лиц в размере трехсот, на юридических лиц - в размере тысячи трехсот месячных расчетных показателей.</w:t>
      </w:r>
    </w:p>
    <w:p>
      <w:pPr>
        <w:spacing w:after="0"/>
        <w:ind w:left="0"/>
        <w:jc w:val="both"/>
      </w:pPr>
      <w:r>
        <w:rPr>
          <w:rFonts w:ascii="Times New Roman"/>
          <w:b/>
          <w:i w:val="false"/>
          <w:color w:val="000000"/>
          <w:sz w:val="28"/>
        </w:rPr>
        <w:t>Статья 190. Нарушения, связанные с непредоставлением, а равно несвоевременным предоставлением или предоставлением в уполномоченный орган информации,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недостоверных сведений (информации)</w:t>
      </w:r>
    </w:p>
    <w:p>
      <w:pPr>
        <w:spacing w:after="0"/>
        <w:ind w:left="0"/>
        <w:jc w:val="both"/>
      </w:pPr>
      <w:r>
        <w:rPr>
          <w:rFonts w:ascii="Times New Roman"/>
          <w:b w:val="false"/>
          <w:i w:val="false"/>
          <w:color w:val="000000"/>
          <w:sz w:val="28"/>
        </w:rPr>
        <w:t>
      Непредоставление, а равно несвоевременное предоставление учредителями (акционерами) банка, накопительного пенсионного фонда и их аффилированными лицами, накопительным пенсионным фондом, крупным участником открытого накопительного пенсионного фонда, физическими или юридическими лицами, соответствующими признакам крупного участника открытого накопительного пенсионного фонда, или предоставление ими в уполномоченный орган информации, не содержащей сведений, представление которых требуется в соответствии с банковским законодательством или законодательством о пенсионном обеспечении, либо представление ими недостоверных сведений (информации) -</w:t>
      </w:r>
    </w:p>
    <w:p>
      <w:pPr>
        <w:spacing w:after="0"/>
        <w:ind w:left="0"/>
        <w:jc w:val="both"/>
      </w:pPr>
      <w:r>
        <w:rPr>
          <w:rFonts w:ascii="Times New Roman"/>
          <w:b w:val="false"/>
          <w:i w:val="false"/>
          <w:color w:val="000000"/>
          <w:sz w:val="28"/>
        </w:rPr>
        <w:t>
      влекут штраф на физических лиц в размере от тридцати до пятидесяти, на юридических лиц - в размере от ста до двухсот месячных расчетных показателей.</w:t>
      </w:r>
    </w:p>
    <w:p>
      <w:pPr>
        <w:spacing w:after="0"/>
        <w:ind w:left="0"/>
        <w:jc w:val="both"/>
      </w:pPr>
      <w:r>
        <w:rPr>
          <w:rFonts w:ascii="Times New Roman"/>
          <w:b/>
          <w:i w:val="false"/>
          <w:color w:val="000000"/>
          <w:sz w:val="28"/>
        </w:rPr>
        <w:t>Статья 191. Нецелевое использование пенсионных активов негосударственного накопительного пенсионного фонда</w:t>
      </w:r>
    </w:p>
    <w:p>
      <w:pPr>
        <w:spacing w:after="0"/>
        <w:ind w:left="0"/>
        <w:jc w:val="both"/>
      </w:pPr>
      <w:r>
        <w:rPr>
          <w:rFonts w:ascii="Times New Roman"/>
          <w:b w:val="false"/>
          <w:i w:val="false"/>
          <w:color w:val="000000"/>
          <w:sz w:val="28"/>
        </w:rPr>
        <w:t>
      1. Нарушение организацией, накопительным пенсионным фондом, самостоятельно осуществляющими управление пенсионными активами, порядка инвестирования пенсионных активов, установленного законодательством, -</w:t>
      </w:r>
    </w:p>
    <w:p>
      <w:pPr>
        <w:spacing w:after="0"/>
        <w:ind w:left="0"/>
        <w:jc w:val="both"/>
      </w:pPr>
      <w:r>
        <w:rPr>
          <w:rFonts w:ascii="Times New Roman"/>
          <w:b w:val="false"/>
          <w:i w:val="false"/>
          <w:color w:val="000000"/>
          <w:sz w:val="28"/>
        </w:rPr>
        <w:t>
      влечет штраф на должностное лицо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Неосуществление банком-кастодианом контроля за целевым размещением пенсионных активов негосударственного накопительного пенсионного фонда -</w:t>
      </w:r>
    </w:p>
    <w:p>
      <w:pPr>
        <w:spacing w:after="0"/>
        <w:ind w:left="0"/>
        <w:jc w:val="both"/>
      </w:pPr>
      <w:r>
        <w:rPr>
          <w:rFonts w:ascii="Times New Roman"/>
          <w:b w:val="false"/>
          <w:i w:val="false"/>
          <w:color w:val="000000"/>
          <w:sz w:val="28"/>
        </w:rPr>
        <w:t>
      влечет штраф на должностное лицо банка-кастодиана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192. Нарушение требований, связанных с ликвидацией банков, страховых (перестраховочных)организаций и накопительных пенсионных фондов</w:t>
      </w:r>
    </w:p>
    <w:p>
      <w:pPr>
        <w:spacing w:after="0"/>
        <w:ind w:left="0"/>
        <w:jc w:val="both"/>
      </w:pPr>
      <w:r>
        <w:rPr>
          <w:rFonts w:ascii="Times New Roman"/>
          <w:b w:val="false"/>
          <w:i w:val="false"/>
          <w:color w:val="000000"/>
          <w:sz w:val="28"/>
        </w:rPr>
        <w:t>
      1. Невыполнение председателем ликвидационной комиссии банка, страховой (перестраховочной) организации, накопительного пенсионного фонда в срок, установленный уполномоченным органом, письменных предписаний об устранении нарушений законодательства Республики Казахстан -</w:t>
      </w:r>
    </w:p>
    <w:p>
      <w:pPr>
        <w:spacing w:after="0"/>
        <w:ind w:left="0"/>
        <w:jc w:val="both"/>
      </w:pPr>
      <w:r>
        <w:rPr>
          <w:rFonts w:ascii="Times New Roman"/>
          <w:b w:val="false"/>
          <w:i w:val="false"/>
          <w:color w:val="000000"/>
          <w:sz w:val="28"/>
        </w:rPr>
        <w:t>
      влечет штраф в размере от сорока до семидесяти месячных расчетных показателей.</w:t>
      </w:r>
    </w:p>
    <w:p>
      <w:pPr>
        <w:spacing w:after="0"/>
        <w:ind w:left="0"/>
        <w:jc w:val="both"/>
      </w:pPr>
      <w:r>
        <w:rPr>
          <w:rFonts w:ascii="Times New Roman"/>
          <w:b w:val="false"/>
          <w:i w:val="false"/>
          <w:color w:val="000000"/>
          <w:sz w:val="28"/>
        </w:rPr>
        <w:t>
      2. Уклонение председателя, руководителя подразделения ликвидационной комиссии от проведения проверки уполномоченным органом деятельности ликвидационной комиссии либо препятствование ее проведению -</w:t>
      </w:r>
    </w:p>
    <w:p>
      <w:pPr>
        <w:spacing w:after="0"/>
        <w:ind w:left="0"/>
        <w:jc w:val="both"/>
      </w:pPr>
      <w:r>
        <w:rPr>
          <w:rFonts w:ascii="Times New Roman"/>
          <w:b w:val="false"/>
          <w:i w:val="false"/>
          <w:color w:val="000000"/>
          <w:sz w:val="28"/>
        </w:rPr>
        <w:t>
      влечет штраф в размере до двадцати пяти месячных расчетных показателей.</w:t>
      </w:r>
    </w:p>
    <w:p>
      <w:pPr>
        <w:spacing w:after="0"/>
        <w:ind w:left="0"/>
        <w:jc w:val="both"/>
      </w:pPr>
      <w:r>
        <w:rPr>
          <w:rFonts w:ascii="Times New Roman"/>
          <w:b w:val="false"/>
          <w:i w:val="false"/>
          <w:color w:val="000000"/>
          <w:sz w:val="28"/>
        </w:rPr>
        <w:t>
      3. Неоднократное (два и более раза в течение шести последовательных календарных месяцев) предоставление недостоверной отчетности и информации, установленной банковским, страховым законодательством Республики Казахстан и законодательством Республики Казахстан о пенсионном обеспечении, несвоевременное предоставление, непредоставление отчетности и дополнительной информации, установленной банковским, страховым законодательством Республики Казахстан и законодательством Республики Казахстан о пенсионном обеспечении, председателем ликвидационной комиссии уполномоченному органу -</w:t>
      </w:r>
    </w:p>
    <w:p>
      <w:pPr>
        <w:spacing w:after="0"/>
        <w:ind w:left="0"/>
        <w:jc w:val="both"/>
      </w:pPr>
      <w:r>
        <w:rPr>
          <w:rFonts w:ascii="Times New Roman"/>
          <w:b w:val="false"/>
          <w:i w:val="false"/>
          <w:color w:val="000000"/>
          <w:sz w:val="28"/>
        </w:rPr>
        <w:t>
      влекут штраф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193. Невыполнение или несвоевременное исполнение накопительными пенсионными фондами, крупными участниками открытых накопительных пенсионных фондов обязанностей, возложенных посредством применения ограниченных мер воздействия</w:t>
      </w:r>
    </w:p>
    <w:p>
      <w:pPr>
        <w:spacing w:after="0"/>
        <w:ind w:left="0"/>
        <w:jc w:val="both"/>
      </w:pPr>
      <w:r>
        <w:rPr>
          <w:rFonts w:ascii="Times New Roman"/>
          <w:b w:val="false"/>
          <w:i w:val="false"/>
          <w:color w:val="000000"/>
          <w:sz w:val="28"/>
        </w:rPr>
        <w:t>
      Невыполнение или несвоевременное исполнение накопительными пенсионными фондами, крупными участниками открытых накопительных пенсионных фондов обязанностей, возложенных на них уполномоченным органом посредством применения ограниченных мер воздействия, -</w:t>
      </w:r>
    </w:p>
    <w:p>
      <w:pPr>
        <w:spacing w:after="0"/>
        <w:ind w:left="0"/>
        <w:jc w:val="both"/>
      </w:pPr>
      <w:r>
        <w:rPr>
          <w:rFonts w:ascii="Times New Roman"/>
          <w:b w:val="false"/>
          <w:i w:val="false"/>
          <w:color w:val="000000"/>
          <w:sz w:val="28"/>
        </w:rPr>
        <w:t>
      влечет штраф на физическое лицо в размере двадцати месячных расчетных показателей, на должностных лиц - в размере пятидесяти месячных расчетных показателей, на юридических лиц - в размере двухсот месячных расчетных показателей.</w:t>
      </w:r>
    </w:p>
    <w:p>
      <w:pPr>
        <w:spacing w:after="0"/>
        <w:ind w:left="0"/>
        <w:jc w:val="both"/>
      </w:pPr>
      <w:r>
        <w:rPr>
          <w:rFonts w:ascii="Times New Roman"/>
          <w:b/>
          <w:i w:val="false"/>
          <w:color w:val="000000"/>
          <w:sz w:val="28"/>
        </w:rPr>
        <w:t>Статья 194. Нарушение законодательства о страховании и страховой деятельности</w:t>
      </w:r>
    </w:p>
    <w:p>
      <w:pPr>
        <w:spacing w:after="0"/>
        <w:ind w:left="0"/>
        <w:jc w:val="both"/>
      </w:pPr>
      <w:r>
        <w:rPr>
          <w:rFonts w:ascii="Times New Roman"/>
          <w:b w:val="false"/>
          <w:i w:val="false"/>
          <w:color w:val="000000"/>
          <w:sz w:val="28"/>
        </w:rPr>
        <w:t>
      1. Непредставление либо несвоевременное представление в уполномоченный орган страховой (перестраховочной) организацией договора о совместной деятельности, для его регистрации,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2. Неуведомление либо несвоевременное уведомление страховой (перестраховочной) организацией уполномоченного органа о залоге собственного имущества, выдаче гарантии либо принятии иного обязательства, не отраженного в балансе,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нарушение страховой (перестраховочной) организацией установленных уполномоченным органом пруденциальных нормативов и (или) других обязательных к соблюдению норм и лимитов -</w:t>
      </w:r>
    </w:p>
    <w:p>
      <w:pPr>
        <w:spacing w:after="0"/>
        <w:ind w:left="0"/>
        <w:jc w:val="both"/>
      </w:pPr>
      <w:r>
        <w:rPr>
          <w:rFonts w:ascii="Times New Roman"/>
          <w:b w:val="false"/>
          <w:i w:val="false"/>
          <w:color w:val="000000"/>
          <w:sz w:val="28"/>
        </w:rPr>
        <w:t>
      влечет штраф в размере от двухсот до двухсот пятидесяти месячных расчетных показателей.</w:t>
      </w:r>
    </w:p>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обществом взаимного страхования, имеющим лицензию уполномоченного органа на осуществление страховой деятельности, установленных уполномоченным органом пруденциальных нормативов и (или) других обязательных к соблюдению норм и лимитов -</w:t>
      </w:r>
    </w:p>
    <w:p>
      <w:pPr>
        <w:spacing w:after="0"/>
        <w:ind w:left="0"/>
        <w:jc w:val="both"/>
      </w:pPr>
      <w:r>
        <w:rPr>
          <w:rFonts w:ascii="Times New Roman"/>
          <w:b w:val="false"/>
          <w:i w:val="false"/>
          <w:color w:val="000000"/>
          <w:sz w:val="28"/>
        </w:rPr>
        <w:t>
      влечет штраф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5. Невыполнение актуарием в срок, установленный уполномоченным органом, ограниченных мер воздействия об устранении нарушений законодательства о страховании и страховой деятельности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6. Неправильное и неточное осуществление актуарием актуарных расчетов и заключений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7. Осуществление страховой (перестраховочной) организацией, страховым брокером, страховым агентом сделок и операций в нарушение законодательства о страховании и страховой деятельности -</w:t>
      </w:r>
    </w:p>
    <w:p>
      <w:pPr>
        <w:spacing w:after="0"/>
        <w:ind w:left="0"/>
        <w:jc w:val="both"/>
      </w:pPr>
      <w:r>
        <w:rPr>
          <w:rFonts w:ascii="Times New Roman"/>
          <w:b w:val="false"/>
          <w:i w:val="false"/>
          <w:color w:val="000000"/>
          <w:sz w:val="28"/>
        </w:rPr>
        <w:t>
      влечет штраф на физических лиц - в размере двадцати пяти, на должностных лиц в размере сорока месячных расчетных показателей, на юридических лиц в размере до одной десятой процента от суммы сделки либо до ста процентов от суммы полученного дохода по операциям, либо до ста процентов от суммы страховых премий, полученных по операциям.</w:t>
      </w:r>
    </w:p>
    <w:p>
      <w:pPr>
        <w:spacing w:after="0"/>
        <w:ind w:left="0"/>
        <w:jc w:val="both"/>
      </w:pPr>
      <w:r>
        <w:rPr>
          <w:rFonts w:ascii="Times New Roman"/>
          <w:b w:val="false"/>
          <w:i w:val="false"/>
          <w:color w:val="000000"/>
          <w:sz w:val="28"/>
        </w:rPr>
        <w:t>
      8. Осуществление обществом взаимного страхования сделок и операций в нарушение законодательного акта Республики Казахстан о взаимном страховании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9. Заключение страховой организацией, страховым брокером договора обязательного страхования и (или) исполнения обязательств по нему на условиях, ухудшающих положение страхователя по сравнению с требованиями законодательства о страховании и страховой деятельности, -</w:t>
      </w:r>
    </w:p>
    <w:p>
      <w:pPr>
        <w:spacing w:after="0"/>
        <w:ind w:left="0"/>
        <w:jc w:val="both"/>
      </w:pPr>
      <w:r>
        <w:rPr>
          <w:rFonts w:ascii="Times New Roman"/>
          <w:b w:val="false"/>
          <w:i w:val="false"/>
          <w:color w:val="000000"/>
          <w:sz w:val="28"/>
        </w:rPr>
        <w:t>
      влечет штраф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10. Несвоевременное извещение страховой организацией в установленном законодательством порядке страхователей об изменении места нахождения своего постоянно действующего органа, обособленного подразделения, или изменении наименования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11. Нарушение страховой (перестраховочной) организацией установленных законодательством о страховании и страховой деятельности условий по надлежащему документированию, хранению документов размещению копии лицензий на право осуществления страховой деятельности, а также нарушение страховой организацией, страховым брокером и страховым агентом установленных законодательством правил учета и хранения бланков страховой документации, работы с наличными деньгами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12. Объявление или опубликование страховой (перестраховочной) организацией и страховым брокером в средствах массовой информации рекламы, не соответствующей действительности на день опубликования,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13. Ведение страховой (перестраховочной) организацией, страховым брокером бухгалтерского учета с нарушением требований, установленных законодательством о бухгалтерском учете и финансовой отчетности, а равно с нарушением установленных стандартов и методов (принципов) бухгалтерского учета -</w:t>
      </w:r>
    </w:p>
    <w:p>
      <w:pPr>
        <w:spacing w:after="0"/>
        <w:ind w:left="0"/>
        <w:jc w:val="both"/>
      </w:pPr>
      <w:r>
        <w:rPr>
          <w:rFonts w:ascii="Times New Roman"/>
          <w:b w:val="false"/>
          <w:i w:val="false"/>
          <w:color w:val="000000"/>
          <w:sz w:val="28"/>
        </w:rPr>
        <w:t>
      влечет штраф на должностное лицо в размере пятидесяти месячных расчетных показателей, на юридическое лицо - в размере пяти процентов от суммы, которая была учтена ненадлежащим образом, но не менее ста месячных расчетных показателей.</w:t>
      </w:r>
    </w:p>
    <w:p>
      <w:pPr>
        <w:spacing w:after="0"/>
        <w:ind w:left="0"/>
        <w:jc w:val="both"/>
      </w:pPr>
      <w:r>
        <w:rPr>
          <w:rFonts w:ascii="Times New Roman"/>
          <w:b w:val="false"/>
          <w:i w:val="false"/>
          <w:color w:val="000000"/>
          <w:sz w:val="28"/>
        </w:rPr>
        <w:t>
      14. Несообщение страховым брокером в уполномоченный орган о ставших ему известными фактах неплатежеспособности страховой (перестраховочной) организации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15. Несообщение актуарием в уполномоченный орган об установленных им фактах несоблюдения страховой (перестраховочной) организацией требований законодательства по формированию страховых резервов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val="false"/>
          <w:i w:val="false"/>
          <w:color w:val="000000"/>
          <w:sz w:val="28"/>
        </w:rPr>
        <w:t>
      16. Неуплата, несвоевременная уплата либо уплата обязательных или чрезвычайных взносов в неполном объеме в фонд, гарантирующий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 влекут штраф на должностное лицо в размере от тридцати до пятидесяти, на юридическое лицо - в размере от ста до двухсот месячных расчетных показателей.</w:t>
      </w:r>
    </w:p>
    <w:p>
      <w:pPr>
        <w:spacing w:after="0"/>
        <w:ind w:left="0"/>
        <w:jc w:val="both"/>
      </w:pPr>
      <w:r>
        <w:rPr>
          <w:rFonts w:ascii="Times New Roman"/>
          <w:b w:val="false"/>
          <w:i w:val="false"/>
          <w:color w:val="000000"/>
          <w:sz w:val="28"/>
        </w:rPr>
        <w:t>
      17. Нарушение страховой (перестраховочной) организацией требования об обязательности опубликования финансовой отчетности и иных сведений в средствах массовой информации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18. Несвоевременное представление, непредставление отчетности либо иной требуемой (запрашиваемой) уполномоченным органом информации либо представление страховой (перестраховочной) организацией, страховым брокером уполномоченному органу недостоверной и (или) неполной отчетности, информации, сведений либо иной требуемой (запрашиваемой) уполномоченным органом информации в соответствии с законодательством о страховании и страховой деятельности -</w:t>
      </w:r>
    </w:p>
    <w:p>
      <w:pPr>
        <w:spacing w:after="0"/>
        <w:ind w:left="0"/>
        <w:jc w:val="both"/>
      </w:pPr>
      <w:r>
        <w:rPr>
          <w:rFonts w:ascii="Times New Roman"/>
          <w:b w:val="false"/>
          <w:i w:val="false"/>
          <w:color w:val="000000"/>
          <w:sz w:val="28"/>
        </w:rPr>
        <w:t>
      влекут штраф в размере до ста месячных расчетных показателей.</w:t>
      </w:r>
    </w:p>
    <w:p>
      <w:pPr>
        <w:spacing w:after="0"/>
        <w:ind w:left="0"/>
        <w:jc w:val="both"/>
      </w:pPr>
      <w:r>
        <w:rPr>
          <w:rFonts w:ascii="Times New Roman"/>
          <w:b w:val="false"/>
          <w:i w:val="false"/>
          <w:color w:val="000000"/>
          <w:sz w:val="28"/>
        </w:rPr>
        <w:t>
      19. Несвоевременное предоставление, непредоставление отчетности либо иной требуемой (запрашиваемой) уполномоченным органом информации либо предоставление обществом взаимного страхования уполномоченному органу недостоверной и (или) неполной отчетности, информации, сведений либо иной требуемой (запрашиваемой) уполномоченным органом информации в соответствии с законодательным актом Республики Казахстан о взаимном страховании -</w:t>
      </w:r>
    </w:p>
    <w:p>
      <w:pPr>
        <w:spacing w:after="0"/>
        <w:ind w:left="0"/>
        <w:jc w:val="both"/>
      </w:pPr>
      <w:r>
        <w:rPr>
          <w:rFonts w:ascii="Times New Roman"/>
          <w:b w:val="false"/>
          <w:i w:val="false"/>
          <w:color w:val="000000"/>
          <w:sz w:val="28"/>
        </w:rPr>
        <w:t>
      влекут штраф в размере до пятидесяти месячных расчетных показателей.</w:t>
      </w:r>
    </w:p>
    <w:p>
      <w:pPr>
        <w:spacing w:after="0"/>
        <w:ind w:left="0"/>
        <w:jc w:val="both"/>
      </w:pPr>
      <w:r>
        <w:rPr>
          <w:rFonts w:ascii="Times New Roman"/>
          <w:b w:val="false"/>
          <w:i w:val="false"/>
          <w:color w:val="000000"/>
          <w:sz w:val="28"/>
        </w:rPr>
        <w:t>
      20. Невыполнение страховой (перестраховочной) организацией и страховым брокером, крупным участником страховой (перестраховочной) организации обязанностей, возложенных на них уполномоченным органом, посредством применения ограниченных мер воздействия -</w:t>
      </w:r>
    </w:p>
    <w:p>
      <w:pPr>
        <w:spacing w:after="0"/>
        <w:ind w:left="0"/>
        <w:jc w:val="both"/>
      </w:pPr>
      <w:r>
        <w:rPr>
          <w:rFonts w:ascii="Times New Roman"/>
          <w:b w:val="false"/>
          <w:i w:val="false"/>
          <w:color w:val="000000"/>
          <w:sz w:val="28"/>
        </w:rPr>
        <w:t>
      влечет штраф на должностное лицо в размере до ста, на юридическое лицо -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21. Непредставление, а равно несвоевременное представление участником (учредителем), аффилиированным лицом, крупным участником страховой (перестраховочной) организации, а также физическим или юридическим лицом, соответствующим признакам крупного участника страховой (перестраховочной) организации, уполномоченному органу отчетности, информации, сведений, требуемых (запрашиваемых) в соответствии с законодательством о страховании и страховой деятельности, либо предоставление ими в уполномоченный орган недостоверных и (или) неполных отчетности, информации, сведений, -</w:t>
      </w:r>
    </w:p>
    <w:p>
      <w:pPr>
        <w:spacing w:after="0"/>
        <w:ind w:left="0"/>
        <w:jc w:val="both"/>
      </w:pPr>
      <w:r>
        <w:rPr>
          <w:rFonts w:ascii="Times New Roman"/>
          <w:b w:val="false"/>
          <w:i w:val="false"/>
          <w:color w:val="000000"/>
          <w:sz w:val="28"/>
        </w:rPr>
        <w:t>
      влекут штраф на физическое лицо в размере пятидесяти, на юридическое лицо - в размере ста месячных расчетных показателей.</w:t>
      </w:r>
    </w:p>
    <w:p>
      <w:pPr>
        <w:spacing w:after="0"/>
        <w:ind w:left="0"/>
        <w:jc w:val="both"/>
      </w:pPr>
      <w:r>
        <w:rPr>
          <w:rFonts w:ascii="Times New Roman"/>
          <w:b w:val="false"/>
          <w:i w:val="false"/>
          <w:color w:val="000000"/>
          <w:sz w:val="28"/>
        </w:rPr>
        <w:t>
      22. Составление страховой (перестраховочной) организацией отчетности, приведшей к искажению содержащихся в ней показателей либо сведений о соблюдении пруденциальных нормативов и иных обязательных к соблюдению норм и лимитов, -</w:t>
      </w:r>
    </w:p>
    <w:p>
      <w:pPr>
        <w:spacing w:after="0"/>
        <w:ind w:left="0"/>
        <w:jc w:val="both"/>
      </w:pPr>
      <w:r>
        <w:rPr>
          <w:rFonts w:ascii="Times New Roman"/>
          <w:b w:val="false"/>
          <w:i w:val="false"/>
          <w:color w:val="000000"/>
          <w:sz w:val="28"/>
        </w:rPr>
        <w:t>
      влечет штраф на должностное лицо в размере пятидесяти, на юридическое лицо - в размере четырехсот месячных расчетных показателей.</w:t>
      </w:r>
    </w:p>
    <w:p>
      <w:pPr>
        <w:spacing w:after="0"/>
        <w:ind w:left="0"/>
        <w:jc w:val="both"/>
      </w:pPr>
      <w:r>
        <w:rPr>
          <w:rFonts w:ascii="Times New Roman"/>
          <w:b/>
          <w:i w:val="false"/>
          <w:color w:val="000000"/>
          <w:sz w:val="28"/>
        </w:rPr>
        <w:t>Статья 195. Нарушение страховой организацией требований, связанных с заключением и исполнением договоров страхования</w:t>
      </w:r>
    </w:p>
    <w:p>
      <w:pPr>
        <w:spacing w:after="0"/>
        <w:ind w:left="0"/>
        <w:jc w:val="both"/>
      </w:pPr>
      <w:r>
        <w:rPr>
          <w:rFonts w:ascii="Times New Roman"/>
          <w:b w:val="false"/>
          <w:i w:val="false"/>
          <w:color w:val="000000"/>
          <w:sz w:val="28"/>
        </w:rPr>
        <w:t>
      1. Осуществление незаконной реализации страховых полисов или иных документов, связанных со страхованием, либо неучтенных бланков перечисленных документов, -</w:t>
      </w:r>
    </w:p>
    <w:p>
      <w:pPr>
        <w:spacing w:after="0"/>
        <w:ind w:left="0"/>
        <w:jc w:val="both"/>
      </w:pPr>
      <w:r>
        <w:rPr>
          <w:rFonts w:ascii="Times New Roman"/>
          <w:b w:val="false"/>
          <w:i w:val="false"/>
          <w:color w:val="000000"/>
          <w:sz w:val="28"/>
        </w:rPr>
        <w:t>
      влечет штраф на должностное лицо в размере от двадцати до тридцати, на юридическое лицо - в размере от двухсот до четырехсот месячных расчетных показателей.</w:t>
      </w:r>
    </w:p>
    <w:p>
      <w:pPr>
        <w:spacing w:after="0"/>
        <w:ind w:left="0"/>
        <w:jc w:val="both"/>
      </w:pPr>
      <w:r>
        <w:rPr>
          <w:rFonts w:ascii="Times New Roman"/>
          <w:b w:val="false"/>
          <w:i w:val="false"/>
          <w:color w:val="000000"/>
          <w:sz w:val="28"/>
        </w:rPr>
        <w:t>
      2. Заключение договоров обязательного страхования на условиях, не соответствующих требованиям законодательства, выразившееся:</w:t>
      </w:r>
    </w:p>
    <w:p>
      <w:pPr>
        <w:spacing w:after="0"/>
        <w:ind w:left="0"/>
        <w:jc w:val="both"/>
      </w:pPr>
      <w:r>
        <w:rPr>
          <w:rFonts w:ascii="Times New Roman"/>
          <w:b w:val="false"/>
          <w:i w:val="false"/>
          <w:color w:val="000000"/>
          <w:sz w:val="28"/>
        </w:rPr>
        <w:t>
      1) в установлении размеров страховых сумм иных, чем определено законами Республики Казахстан об обязательных видах страхования;</w:t>
      </w:r>
    </w:p>
    <w:p>
      <w:pPr>
        <w:spacing w:after="0"/>
        <w:ind w:left="0"/>
        <w:jc w:val="both"/>
      </w:pPr>
      <w:r>
        <w:rPr>
          <w:rFonts w:ascii="Times New Roman"/>
          <w:b w:val="false"/>
          <w:i w:val="false"/>
          <w:color w:val="000000"/>
          <w:sz w:val="28"/>
        </w:rPr>
        <w:t>
      2)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w:t>
      </w:r>
    </w:p>
    <w:p>
      <w:pPr>
        <w:spacing w:after="0"/>
        <w:ind w:left="0"/>
        <w:jc w:val="both"/>
      </w:pPr>
      <w:r>
        <w:rPr>
          <w:rFonts w:ascii="Times New Roman"/>
          <w:b w:val="false"/>
          <w:i w:val="false"/>
          <w:color w:val="000000"/>
          <w:sz w:val="28"/>
        </w:rPr>
        <w:t>
      3) страхования объектов по обязательным видам страхования, не подлежащих страхованию, -</w:t>
      </w:r>
    </w:p>
    <w:p>
      <w:pPr>
        <w:spacing w:after="0"/>
        <w:ind w:left="0"/>
        <w:jc w:val="both"/>
      </w:pPr>
      <w:r>
        <w:rPr>
          <w:rFonts w:ascii="Times New Roman"/>
          <w:b w:val="false"/>
          <w:i w:val="false"/>
          <w:color w:val="000000"/>
          <w:sz w:val="28"/>
        </w:rPr>
        <w:t>
      влекут штраф на должностных лиц - в размере ста месячных расчетных показателей, на юридических лиц - в размере до одной десятой процента от суммы сделки либо до ста процентов от суммы полученного дохода по операциям, либо до ста процентов от суммы страховых премий, полученных по операциям.</w:t>
      </w:r>
    </w:p>
    <w:p>
      <w:pPr>
        <w:spacing w:after="0"/>
        <w:ind w:left="0"/>
        <w:jc w:val="both"/>
      </w:pPr>
      <w:r>
        <w:rPr>
          <w:rFonts w:ascii="Times New Roman"/>
          <w:b w:val="false"/>
          <w:i w:val="false"/>
          <w:color w:val="000000"/>
          <w:sz w:val="28"/>
        </w:rPr>
        <w:t>
      3. Неосуществление, а равно несвоевременное осуществление страховой выплаты -</w:t>
      </w:r>
    </w:p>
    <w:p>
      <w:pPr>
        <w:spacing w:after="0"/>
        <w:ind w:left="0"/>
        <w:jc w:val="both"/>
      </w:pPr>
      <w:r>
        <w:rPr>
          <w:rFonts w:ascii="Times New Roman"/>
          <w:b w:val="false"/>
          <w:i w:val="false"/>
          <w:color w:val="000000"/>
          <w:sz w:val="28"/>
        </w:rPr>
        <w:t>
      влечет штраф на юридическое лицо в размере до пятидесяти месячных расчетных показателей.</w:t>
      </w:r>
    </w:p>
    <w:p>
      <w:pPr>
        <w:spacing w:after="0"/>
        <w:ind w:left="0"/>
        <w:jc w:val="both"/>
      </w:pPr>
      <w:r>
        <w:rPr>
          <w:rFonts w:ascii="Times New Roman"/>
          <w:b w:val="false"/>
          <w:i w:val="false"/>
          <w:color w:val="000000"/>
          <w:sz w:val="28"/>
        </w:rPr>
        <w:t>
      4. Утеря документов, представленных клиентом для исполнения договора страхования, -</w:t>
      </w:r>
    </w:p>
    <w:p>
      <w:pPr>
        <w:spacing w:after="0"/>
        <w:ind w:left="0"/>
        <w:jc w:val="both"/>
      </w:pPr>
      <w:r>
        <w:rPr>
          <w:rFonts w:ascii="Times New Roman"/>
          <w:b w:val="false"/>
          <w:i w:val="false"/>
          <w:color w:val="000000"/>
          <w:sz w:val="28"/>
        </w:rPr>
        <w:t>
      влечет штраф на юридическое лицо в размере тридцати месячных расчетных показателей за каждый утерянный документ.</w:t>
      </w:r>
    </w:p>
    <w:p>
      <w:pPr>
        <w:spacing w:after="0"/>
        <w:ind w:left="0"/>
        <w:jc w:val="both"/>
      </w:pPr>
      <w:r>
        <w:rPr>
          <w:rFonts w:ascii="Times New Roman"/>
          <w:b/>
          <w:i w:val="false"/>
          <w:color w:val="000000"/>
          <w:sz w:val="28"/>
        </w:rPr>
        <w:t>Статья 196. Нарушение законодательства Республики Казахстан об обязательном страховании</w:t>
      </w:r>
    </w:p>
    <w:p>
      <w:pPr>
        <w:spacing w:after="0"/>
        <w:ind w:left="0"/>
        <w:jc w:val="both"/>
      </w:pPr>
      <w:r>
        <w:rPr>
          <w:rFonts w:ascii="Times New Roman"/>
          <w:b w:val="false"/>
          <w:i w:val="false"/>
          <w:color w:val="000000"/>
          <w:sz w:val="28"/>
        </w:rPr>
        <w:t>
      1. Уклонение страховой организации от заключения договора обязательного страхования, предусмотренного законодательными актами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от двадцати до пятидесяти, на юридическое лицо - в размере от ста до двухсот месячных расчетных показателей.</w:t>
      </w:r>
    </w:p>
    <w:p>
      <w:pPr>
        <w:spacing w:after="0"/>
        <w:ind w:left="0"/>
        <w:jc w:val="both"/>
      </w:pPr>
      <w:r>
        <w:rPr>
          <w:rFonts w:ascii="Times New Roman"/>
          <w:b w:val="false"/>
          <w:i w:val="false"/>
          <w:color w:val="000000"/>
          <w:sz w:val="28"/>
        </w:rPr>
        <w:t>
      2. Уклонение от заключения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p>
      <w:pPr>
        <w:spacing w:after="0"/>
        <w:ind w:left="0"/>
        <w:jc w:val="both"/>
      </w:pPr>
      <w:r>
        <w:rPr>
          <w:rFonts w:ascii="Times New Roman"/>
          <w:b w:val="false"/>
          <w:i w:val="false"/>
          <w:color w:val="000000"/>
          <w:sz w:val="28"/>
        </w:rPr>
        <w:t>
      влечет штраф на физических лиц в размере от трех до семи, на должностных лиц, частных нотариусов, на индивидуальных предпринимателей, юридических лиц, являющихся субъектами малого предпринимательства или некоммерческой организацией, - в размере ста, на индивидуальных предпринимателей,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197. Нарушение требований, установленных законодательством Республики Казахстан, к порядку назначения (избрания) на должность руководящих работников финансовых организаций</w:t>
      </w:r>
    </w:p>
    <w:p>
      <w:pPr>
        <w:spacing w:after="0"/>
        <w:ind w:left="0"/>
        <w:jc w:val="both"/>
      </w:pPr>
      <w:r>
        <w:rPr>
          <w:rFonts w:ascii="Times New Roman"/>
          <w:b w:val="false"/>
          <w:i w:val="false"/>
          <w:color w:val="000000"/>
          <w:sz w:val="28"/>
        </w:rPr>
        <w:t>
      1. Нарушение финансовой организацией установленных законодательными актами Республики Казахстан сроков представления документов для согласования кандидата на должность руководящего работника финансовой организации, совершенное впервые, -</w:t>
      </w:r>
    </w:p>
    <w:p>
      <w:pPr>
        <w:spacing w:after="0"/>
        <w:ind w:left="0"/>
        <w:jc w:val="both"/>
      </w:pPr>
      <w:r>
        <w:rPr>
          <w:rFonts w:ascii="Times New Roman"/>
          <w:b w:val="false"/>
          <w:i w:val="false"/>
          <w:color w:val="000000"/>
          <w:sz w:val="28"/>
        </w:rPr>
        <w:t>
      влечет штраф на юридическое лицо, - в размере пятидесяти месячных расчетных показателей.</w:t>
      </w:r>
    </w:p>
    <w:p>
      <w:pPr>
        <w:spacing w:after="0"/>
        <w:ind w:left="0"/>
        <w:jc w:val="both"/>
      </w:pPr>
      <w:r>
        <w:rPr>
          <w:rFonts w:ascii="Times New Roman"/>
          <w:b w:val="false"/>
          <w:i w:val="false"/>
          <w:color w:val="000000"/>
          <w:sz w:val="28"/>
        </w:rPr>
        <w:t>
      2. То же деяние, совершенное неоднократно (два и более раза в течение двенадцати последовательных календарных месяцев), -</w:t>
      </w:r>
    </w:p>
    <w:p>
      <w:pPr>
        <w:spacing w:after="0"/>
        <w:ind w:left="0"/>
        <w:jc w:val="both"/>
      </w:pPr>
      <w:r>
        <w:rPr>
          <w:rFonts w:ascii="Times New Roman"/>
          <w:b w:val="false"/>
          <w:i w:val="false"/>
          <w:color w:val="000000"/>
          <w:sz w:val="28"/>
        </w:rPr>
        <w:t>
      влечет штраф на юридическое лицо в размере ста месячных расчетных показателей.</w:t>
      </w:r>
    </w:p>
    <w:p>
      <w:pPr>
        <w:spacing w:after="0"/>
        <w:ind w:left="0"/>
        <w:jc w:val="both"/>
      </w:pPr>
      <w:r>
        <w:rPr>
          <w:rFonts w:ascii="Times New Roman"/>
          <w:b/>
          <w:i w:val="false"/>
          <w:color w:val="000000"/>
          <w:sz w:val="28"/>
        </w:rPr>
        <w:t>Статья 198. 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несоблюдение требований законодательства Республики Казахстан при открытии филиалов, представительств финансовых организаций</w:t>
      </w:r>
    </w:p>
    <w:p>
      <w:pPr>
        <w:spacing w:after="0"/>
        <w:ind w:left="0"/>
        <w:jc w:val="both"/>
      </w:pPr>
      <w:r>
        <w:rPr>
          <w:rFonts w:ascii="Times New Roman"/>
          <w:b w:val="false"/>
          <w:i w:val="false"/>
          <w:color w:val="000000"/>
          <w:sz w:val="28"/>
        </w:rPr>
        <w:t>
      Несвоевременное уведомление уполномоченного органа об открытии и прекращении деятельности филиалов и представительств финансовых организаций,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и пенсионном обеспечении при открытии филиалов, представительств финансовых организаций -</w:t>
      </w:r>
    </w:p>
    <w:p>
      <w:pPr>
        <w:spacing w:after="0"/>
        <w:ind w:left="0"/>
        <w:jc w:val="both"/>
      </w:pPr>
      <w:r>
        <w:rPr>
          <w:rFonts w:ascii="Times New Roman"/>
          <w:b w:val="false"/>
          <w:i w:val="false"/>
          <w:color w:val="000000"/>
          <w:sz w:val="28"/>
        </w:rPr>
        <w:t>
      влекут штраф на должностное лицо в размере от сорока до семидесяти, на юридическое лицо - от двадцати до двухсот месячных расчетных показателей.</w:t>
      </w:r>
    </w:p>
    <w:p>
      <w:pPr>
        <w:spacing w:after="0"/>
        <w:ind w:left="0"/>
        <w:jc w:val="both"/>
      </w:pPr>
      <w:r>
        <w:rPr>
          <w:rFonts w:ascii="Times New Roman"/>
          <w:b/>
          <w:i w:val="false"/>
          <w:color w:val="000000"/>
          <w:sz w:val="28"/>
        </w:rPr>
        <w:t>Статья 199. Получение либо использование кредита с нарушением законодательства Республики Казахстан</w:t>
      </w:r>
    </w:p>
    <w:p>
      <w:pPr>
        <w:spacing w:after="0"/>
        <w:ind w:left="0"/>
        <w:jc w:val="both"/>
      </w:pPr>
      <w:r>
        <w:rPr>
          <w:rFonts w:ascii="Times New Roman"/>
          <w:b w:val="false"/>
          <w:i w:val="false"/>
          <w:color w:val="000000"/>
          <w:sz w:val="28"/>
        </w:rPr>
        <w:t>
      1. Получение индивидуальным предпринимателем или должностным лицом организации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2. Использование государственного целевого кредита либо кредита, выданного под гарантии государства, не по прямому назначению, если это деяние не причинило крупный ущерб физическому лицу, организации или государству,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Статья 200. Несвоевременное, неполное зачисление поступлений в республиканский и местные бюджеты</w:t>
      </w:r>
    </w:p>
    <w:p>
      <w:pPr>
        <w:spacing w:after="0"/>
        <w:ind w:left="0"/>
        <w:jc w:val="both"/>
      </w:pPr>
      <w:r>
        <w:rPr>
          <w:rFonts w:ascii="Times New Roman"/>
          <w:b w:val="false"/>
          <w:i w:val="false"/>
          <w:color w:val="000000"/>
          <w:sz w:val="28"/>
        </w:rPr>
        <w:t>
      1. Несвоевременное, неполное зачисление средств, поступающих в республиканский и местные бюджеты,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both"/>
      </w:pPr>
      <w:r>
        <w:rPr>
          <w:rFonts w:ascii="Times New Roman"/>
          <w:b w:val="false"/>
          <w:i w:val="false"/>
          <w:color w:val="000000"/>
          <w:sz w:val="28"/>
        </w:rPr>
        <w:t>
      Примечание. К должностным лицам, указанным в настоящей статье, а также в статьях 199, 202, в частях первой и второй статьи 419 настоящего Кодекса, приравниваются лица, выполняющие или выполнявшие на момент совершения правонарушения организационно-распорядительные либо административно-хозяйственные функции в юридических лицах с участием государства и аффилированных (дочерних, зависимых) с ними лиц.</w:t>
      </w:r>
    </w:p>
    <w:p>
      <w:pPr>
        <w:spacing w:after="0"/>
        <w:ind w:left="0"/>
        <w:jc w:val="both"/>
      </w:pPr>
      <w:r>
        <w:rPr>
          <w:rFonts w:ascii="Times New Roman"/>
          <w:b/>
          <w:i w:val="false"/>
          <w:color w:val="000000"/>
          <w:sz w:val="28"/>
        </w:rPr>
        <w:t>Статья 201.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Нарушение правил ведения бюджетного учета, составления и представления отчетности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202.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Нарушение условий и процедур предоставления бюджетных кредитов, государственных гарантий и поручительств государства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203. Нарушение правил возмещения затрат по оказанию медицинской помощи</w:t>
      </w:r>
    </w:p>
    <w:p>
      <w:pPr>
        <w:spacing w:after="0"/>
        <w:ind w:left="0"/>
        <w:jc w:val="both"/>
      </w:pPr>
      <w:r>
        <w:rPr>
          <w:rFonts w:ascii="Times New Roman"/>
          <w:b w:val="false"/>
          <w:i w:val="false"/>
          <w:color w:val="000000"/>
          <w:sz w:val="28"/>
        </w:rPr>
        <w:t>
      1. Нарушение администраторами бюджетных программ правил возмещения затрат по оказанию гарантированного объема бесплатной медицинской помощи -</w:t>
      </w:r>
    </w:p>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p>
      <w:pPr>
        <w:spacing w:after="0"/>
        <w:ind w:left="0"/>
        <w:jc w:val="both"/>
      </w:pPr>
      <w:r>
        <w:rPr>
          <w:rFonts w:ascii="Times New Roman"/>
          <w:b w:val="false"/>
          <w:i w:val="false"/>
          <w:color w:val="000000"/>
          <w:sz w:val="28"/>
        </w:rPr>
        <w:t>
      2. То же деяние,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p>
      <w:pPr>
        <w:spacing w:after="0"/>
        <w:ind w:left="0"/>
        <w:jc w:val="both"/>
      </w:pPr>
      <w:r>
        <w:rPr>
          <w:rFonts w:ascii="Times New Roman"/>
          <w:b/>
          <w:i w:val="false"/>
          <w:color w:val="000000"/>
          <w:sz w:val="28"/>
        </w:rPr>
        <w:t>Статья 204. Нарушение законодательства Республики Казахстан о бухгалтерском учете и финансовой отчетности физическими и должностными лицами</w:t>
      </w:r>
    </w:p>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p>
      <w:pPr>
        <w:spacing w:after="0"/>
        <w:ind w:left="0"/>
        <w:jc w:val="both"/>
      </w:pPr>
      <w:r>
        <w:rPr>
          <w:rFonts w:ascii="Times New Roman"/>
          <w:b w:val="false"/>
          <w:i w:val="false"/>
          <w:color w:val="000000"/>
          <w:sz w:val="28"/>
        </w:rPr>
        <w:t>
      уклонения от ведения бухгалтерского учета, не причинившего крупного ущерба;</w:t>
      </w:r>
    </w:p>
    <w:p>
      <w:pPr>
        <w:spacing w:after="0"/>
        <w:ind w:left="0"/>
        <w:jc w:val="both"/>
      </w:pPr>
      <w:r>
        <w:rPr>
          <w:rFonts w:ascii="Times New Roman"/>
          <w:b w:val="false"/>
          <w:i w:val="false"/>
          <w:color w:val="000000"/>
          <w:sz w:val="28"/>
        </w:rPr>
        <w:t>
      сокрытие данных, подлежащих отражению в бухгалтерском учете, а равно уничтожения бухгалтерской документации, не причинивших крупного ущерба;</w:t>
      </w:r>
    </w:p>
    <w:p>
      <w:pPr>
        <w:spacing w:after="0"/>
        <w:ind w:left="0"/>
        <w:jc w:val="both"/>
      </w:pPr>
      <w:r>
        <w:rPr>
          <w:rFonts w:ascii="Times New Roman"/>
          <w:b w:val="false"/>
          <w:i w:val="false"/>
          <w:color w:val="000000"/>
          <w:sz w:val="28"/>
        </w:rPr>
        <w:t>
      назначения на должность главного бухгалтера публичной организации лица, не имеющего сертификата профессионального бухгалтера,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205. Нарушение законодательства Республики Казахстан о бухгалтерском учете и финансовой отчетности юридическим лицом</w:t>
      </w:r>
    </w:p>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p>
      <w:pPr>
        <w:spacing w:after="0"/>
        <w:ind w:left="0"/>
        <w:jc w:val="both"/>
      </w:pPr>
      <w:r>
        <w:rPr>
          <w:rFonts w:ascii="Times New Roman"/>
          <w:b w:val="false"/>
          <w:i w:val="false"/>
          <w:color w:val="000000"/>
          <w:sz w:val="28"/>
        </w:rPr>
        <w:t>
      уклонения от ведения бухгалтерского учета,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сокрытие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назначения на должность главного бухгалтера публичной организации лица, не имеющего сертификата профессионального бухгалтера, -</w:t>
      </w:r>
    </w:p>
    <w:p>
      <w:pPr>
        <w:spacing w:after="0"/>
        <w:ind w:left="0"/>
        <w:jc w:val="both"/>
      </w:pPr>
      <w:r>
        <w:rPr>
          <w:rFonts w:ascii="Times New Roman"/>
          <w:b w:val="false"/>
          <w:i w:val="false"/>
          <w:color w:val="000000"/>
          <w:sz w:val="28"/>
        </w:rPr>
        <w:t>
      влечет штраф на юридическое лицо, являющееся субъектом малого предпринимательства или некоммерческой организацией, - в размере пятидесяти месячных расчетных показателей, на юридическое лицо, являющееся субъектом среднего предпринимательства, в размере ста месячных расчетных показателей, на юридическое лицо, являющееся субъектом крупного предпринимательства, в размере двухсот месячных расчетных показателей.</w:t>
      </w:r>
    </w:p>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юридическое лицо, являющееся субъектом малого предпринимательства или некоммерческой организацией, в размере ста месячных расчетных показателей, на юридическое лицо, являющееся субъектом среднего предпринимательства, в размере двухсот месячных расчетных показателей, на юридическое лицо, являющееся субъектом крупного предпринимательства, в размере четырехсот месячных расчетных показателей.</w:t>
      </w:r>
    </w:p>
    <w:p>
      <w:pPr>
        <w:spacing w:after="0"/>
        <w:ind w:left="0"/>
        <w:jc w:val="both"/>
      </w:pPr>
      <w:r>
        <w:rPr>
          <w:rFonts w:ascii="Times New Roman"/>
          <w:b/>
          <w:i w:val="false"/>
          <w:color w:val="000000"/>
          <w:sz w:val="28"/>
        </w:rPr>
        <w:t>Статья 206. Нарушение накопительными пенсионными фондами и (или) организациями, осуществляющими инвестиционное управление пенсионными активами, законодательства Республики Казахстан о бухгалтерском учете и финансовой отчетности, а также невыполнение пруденциальных нормативов или других обязательных к соблюдению норм и лимитов</w:t>
      </w:r>
    </w:p>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накопительными пенсионными фондами, организациями, осуществляющими инвестиционное управление пенсионными активами, совершенное в виде:</w:t>
      </w:r>
    </w:p>
    <w:p>
      <w:pPr>
        <w:spacing w:after="0"/>
        <w:ind w:left="0"/>
        <w:jc w:val="both"/>
      </w:pPr>
      <w:r>
        <w:rPr>
          <w:rFonts w:ascii="Times New Roman"/>
          <w:b w:val="false"/>
          <w:i w:val="false"/>
          <w:color w:val="000000"/>
          <w:sz w:val="28"/>
        </w:rPr>
        <w:t>
      уклонения от ведения бухгалтерского учета,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составления финансовой отчетности, приведшей к искажению содержащихся в ней показателей либо сведений о выполнении пруденциальных нормативов и (или) других обязательных к соблюдению норм и лимитов, определенных законодательством Республики Казахстан о пенсионном обеспечении,</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 на юридических лиц - в размере трехсот месячных расчетных показателей.</w:t>
      </w:r>
    </w:p>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невыполнение накопительными пенсионными фондами, организациями, осуществляющими инвестиционное управление пенсионными активами, установленных государственным органом, осуществляющим регулирование и надзор финансового рынка и финансовых организаций, пруденциальных нормативов и (или) других обязательных к соблюдению норм и лимитов -</w:t>
      </w:r>
    </w:p>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Статья 207. Нарушение срока подачи документов для получения свидетельства об уведомлении о валютных операциях или регистрационного свидетельства на валютные операции</w:t>
      </w:r>
    </w:p>
    <w:p>
      <w:pPr>
        <w:spacing w:after="0"/>
        <w:ind w:left="0"/>
        <w:jc w:val="both"/>
      </w:pPr>
      <w:r>
        <w:rPr>
          <w:rFonts w:ascii="Times New Roman"/>
          <w:b w:val="false"/>
          <w:i w:val="false"/>
          <w:color w:val="000000"/>
          <w:sz w:val="28"/>
        </w:rPr>
        <w:t>
      1. Нарушение физическими и юридическими лицами срока подачи документов для получения свидетельства об уведомлении о валютных операциях или регистрационного свидетельства на валютные операции -</w:t>
      </w:r>
    </w:p>
    <w:p>
      <w:pPr>
        <w:spacing w:after="0"/>
        <w:ind w:left="0"/>
        <w:jc w:val="both"/>
      </w:pPr>
      <w:r>
        <w:rPr>
          <w:rFonts w:ascii="Times New Roman"/>
          <w:b w:val="false"/>
          <w:i w:val="false"/>
          <w:color w:val="000000"/>
          <w:sz w:val="28"/>
        </w:rPr>
        <w:t>
      влечет предупреждение на физических и юридических лиц.</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пятидесяти,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восьмидесяти, на индивидуальных предпринимателей, юридических лиц, являющихся субъектами среднего предпринимательства, - в размере ста двадцати,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208. Нарушение порядка представления отчетности в рамках валютного законодательства</w:t>
      </w:r>
    </w:p>
    <w:p>
      <w:pPr>
        <w:spacing w:after="0"/>
        <w:ind w:left="0"/>
        <w:jc w:val="both"/>
      </w:pPr>
      <w:r>
        <w:rPr>
          <w:rFonts w:ascii="Times New Roman"/>
          <w:b w:val="false"/>
          <w:i w:val="false"/>
          <w:color w:val="000000"/>
          <w:sz w:val="28"/>
        </w:rPr>
        <w:t>
      1. Нарушение агентами валютного контроля установленных валютным законодательством Республики Казахстан сроков представления отчетности по операциям клиентов более чем на шестьдесят дней, -</w:t>
      </w:r>
    </w:p>
    <w:p>
      <w:pPr>
        <w:spacing w:after="0"/>
        <w:ind w:left="0"/>
        <w:jc w:val="both"/>
      </w:pPr>
      <w:r>
        <w:rPr>
          <w:rFonts w:ascii="Times New Roman"/>
          <w:b w:val="false"/>
          <w:i w:val="false"/>
          <w:color w:val="000000"/>
          <w:sz w:val="28"/>
        </w:rPr>
        <w:t>
      влечет предупреждение на юридических лиц.</w:t>
      </w:r>
    </w:p>
    <w:p>
      <w:pPr>
        <w:spacing w:after="0"/>
        <w:ind w:left="0"/>
        <w:jc w:val="both"/>
      </w:pPr>
      <w:r>
        <w:rPr>
          <w:rFonts w:ascii="Times New Roman"/>
          <w:b w:val="false"/>
          <w:i w:val="false"/>
          <w:color w:val="000000"/>
          <w:sz w:val="28"/>
        </w:rPr>
        <w:t>
      2. Представление агентами валютного контроля недостоверной отчетности по операциям клиентов, -</w:t>
      </w:r>
    </w:p>
    <w:p>
      <w:pPr>
        <w:spacing w:after="0"/>
        <w:ind w:left="0"/>
        <w:jc w:val="both"/>
      </w:pPr>
      <w:r>
        <w:rPr>
          <w:rFonts w:ascii="Times New Roman"/>
          <w:b w:val="false"/>
          <w:i w:val="false"/>
          <w:color w:val="000000"/>
          <w:sz w:val="28"/>
        </w:rPr>
        <w:t>
      влечет предупреждение на юридических лиц.</w:t>
      </w:r>
    </w:p>
    <w:p>
      <w:pPr>
        <w:spacing w:after="0"/>
        <w:ind w:left="0"/>
        <w:jc w:val="both"/>
      </w:pPr>
      <w:r>
        <w:rPr>
          <w:rFonts w:ascii="Times New Roman"/>
          <w:b w:val="false"/>
          <w:i w:val="false"/>
          <w:color w:val="000000"/>
          <w:sz w:val="28"/>
        </w:rPr>
        <w:t>
      3. Действия, предусмотренные частью первой или второй,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4. Непредставление агентами валютного контроля отчетности по операциям клиентов по истечении срока, указанного в части первой настоящей статьи,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5. Представление недостоверной отчетности по оформленным регистрационным свидетельствам или свидетельствам об уведомлении или по валютному мониторингу, -</w:t>
      </w:r>
    </w:p>
    <w:p>
      <w:pPr>
        <w:spacing w:after="0"/>
        <w:ind w:left="0"/>
        <w:jc w:val="both"/>
      </w:pPr>
      <w:r>
        <w:rPr>
          <w:rFonts w:ascii="Times New Roman"/>
          <w:b w:val="false"/>
          <w:i w:val="false"/>
          <w:color w:val="000000"/>
          <w:sz w:val="28"/>
        </w:rPr>
        <w:t>
      влечет предупреждение на физических и юридических лиц</w:t>
      </w:r>
    </w:p>
    <w:p>
      <w:pPr>
        <w:spacing w:after="0"/>
        <w:ind w:left="0"/>
        <w:jc w:val="both"/>
      </w:pPr>
      <w:r>
        <w:rPr>
          <w:rFonts w:ascii="Times New Roman"/>
          <w:b w:val="false"/>
          <w:i w:val="false"/>
          <w:color w:val="000000"/>
          <w:sz w:val="28"/>
        </w:rPr>
        <w:t>
      6. Нарушение установленных валютным законодательством Республики Казахстан сроков представления отчетности по оформленным регистрационным свидетельствам, свидетельствам об уведомлении или по валютному мониторингу более чем на шестьдесят дней, -</w:t>
      </w:r>
    </w:p>
    <w:p>
      <w:pPr>
        <w:spacing w:after="0"/>
        <w:ind w:left="0"/>
        <w:jc w:val="both"/>
      </w:pPr>
      <w:r>
        <w:rPr>
          <w:rFonts w:ascii="Times New Roman"/>
          <w:b w:val="false"/>
          <w:i w:val="false"/>
          <w:color w:val="000000"/>
          <w:sz w:val="28"/>
        </w:rPr>
        <w:t>
      влечет предупреждение на физических и юридических лиц.</w:t>
      </w:r>
    </w:p>
    <w:p>
      <w:pPr>
        <w:spacing w:after="0"/>
        <w:ind w:left="0"/>
        <w:jc w:val="both"/>
      </w:pPr>
      <w:r>
        <w:rPr>
          <w:rFonts w:ascii="Times New Roman"/>
          <w:b w:val="false"/>
          <w:i w:val="false"/>
          <w:color w:val="000000"/>
          <w:sz w:val="28"/>
        </w:rPr>
        <w:t>
      7. Действия, предусмотренные частью пятой или шестой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двадцати, на индивидуальных предпринимателей, юридических лиц, являющихся субъектами малого предпринимательства, -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8. Непредставление по истечении срока, указанного в части шестой настоящей статьи, отчетности по валютным операциям по оформленным регистрационным свидетельствам, свидетельствам об уведомлении или по валютному мониторингу, -</w:t>
      </w:r>
    </w:p>
    <w:p>
      <w:pPr>
        <w:spacing w:after="0"/>
        <w:ind w:left="0"/>
        <w:jc w:val="both"/>
      </w:pPr>
      <w:r>
        <w:rPr>
          <w:rFonts w:ascii="Times New Roman"/>
          <w:b w:val="false"/>
          <w:i w:val="false"/>
          <w:color w:val="000000"/>
          <w:sz w:val="28"/>
        </w:rPr>
        <w:t>
      влечет штраф на физических лиц в размере сорока, на индивидуальных предпринимателей, юридических лиц, являющихся субъектами малого предпринимательства, - в размере семидесяти, на индивидуальных предпринимателей,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209.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выявленных при проведении проверки,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 с лишением квалификационного свидетельства "аудитор".</w:t>
      </w:r>
    </w:p>
    <w:p>
      <w:pPr>
        <w:spacing w:after="0"/>
        <w:ind w:left="0"/>
        <w:jc w:val="both"/>
      </w:pPr>
      <w:r>
        <w:rPr>
          <w:rFonts w:ascii="Times New Roman"/>
          <w:b/>
          <w:i w:val="false"/>
          <w:color w:val="000000"/>
          <w:sz w:val="28"/>
        </w:rPr>
        <w:t>Статья 210. Составление аудитором и аудиторской организацией недостоверного аудиторского отчета</w:t>
      </w:r>
    </w:p>
    <w:p>
      <w:pPr>
        <w:spacing w:after="0"/>
        <w:ind w:left="0"/>
        <w:jc w:val="both"/>
      </w:pPr>
      <w:r>
        <w:rPr>
          <w:rFonts w:ascii="Times New Roman"/>
          <w:b w:val="false"/>
          <w:i w:val="false"/>
          <w:color w:val="000000"/>
          <w:sz w:val="28"/>
        </w:rPr>
        <w:t>
      1. Составление аудитором и аудиторской организацией недостоверного аудиторского отчета, за исключением случая, предусмотренного статьей 209 настоящего Кодекса, -</w:t>
      </w:r>
    </w:p>
    <w:p>
      <w:pPr>
        <w:spacing w:after="0"/>
        <w:ind w:left="0"/>
        <w:jc w:val="both"/>
      </w:pPr>
      <w:r>
        <w:rPr>
          <w:rFonts w:ascii="Times New Roman"/>
          <w:b w:val="false"/>
          <w:i w:val="false"/>
          <w:color w:val="000000"/>
          <w:sz w:val="28"/>
        </w:rPr>
        <w:t>
      влечет штраф на аудиторов в размере пятидесяти месячных расчетных показателей, на аудиторскую организацию - в размере ста пятидесяти месячных расчетных показателей с приостановлением действия лицензии на осуществление аудиторской деятельности либо без таковой.</w:t>
      </w:r>
    </w:p>
    <w:p>
      <w:pPr>
        <w:spacing w:after="0"/>
        <w:ind w:left="0"/>
        <w:jc w:val="both"/>
      </w:pPr>
      <w:r>
        <w:rPr>
          <w:rFonts w:ascii="Times New Roman"/>
          <w:b w:val="false"/>
          <w:i w:val="false"/>
          <w:color w:val="000000"/>
          <w:sz w:val="28"/>
        </w:rPr>
        <w:t>
      2. Составление аудитором и аудиторской организацией заведомо недостоверного аудиторского отчета -</w:t>
      </w:r>
    </w:p>
    <w:p>
      <w:pPr>
        <w:spacing w:after="0"/>
        <w:ind w:left="0"/>
        <w:jc w:val="both"/>
      </w:pPr>
      <w:r>
        <w:rPr>
          <w:rFonts w:ascii="Times New Roman"/>
          <w:b w:val="false"/>
          <w:i w:val="false"/>
          <w:color w:val="000000"/>
          <w:sz w:val="28"/>
        </w:rPr>
        <w:t>
      влечет штраф на аудиторов в размере семидесяти месячных расчетных показателей с лишением квалификационного свидетельства, на аудиторские организации - в размере двухсот месячных расчетных показателей с приостановлением действия лицензии на осуществление аудиторской деятельности.</w:t>
      </w:r>
    </w:p>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аудитором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аудиторов в размере ста месячных расчетных показателей с лишением квалификационного свидетельства.</w:t>
      </w:r>
    </w:p>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аудиторской организацией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аудиторские организации в размере двухсот пятидесяти месячных расчетных показателей с лишением лицензии на осуществление аудиторской деятельности.</w:t>
      </w:r>
    </w:p>
    <w:p>
      <w:pPr>
        <w:spacing w:after="0"/>
        <w:ind w:left="0"/>
        <w:jc w:val="both"/>
      </w:pPr>
      <w:r>
        <w:rPr>
          <w:rFonts w:ascii="Times New Roman"/>
          <w:b/>
          <w:i w:val="false"/>
          <w:color w:val="000000"/>
          <w:sz w:val="28"/>
        </w:rPr>
        <w:t>Статья 211. Нарушение законодательства Республики Казахстан об аудиторской деятельности</w:t>
      </w:r>
    </w:p>
    <w:p>
      <w:pPr>
        <w:spacing w:after="0"/>
        <w:ind w:left="0"/>
        <w:jc w:val="both"/>
      </w:pPr>
      <w:r>
        <w:rPr>
          <w:rFonts w:ascii="Times New Roman"/>
          <w:b w:val="false"/>
          <w:i w:val="false"/>
          <w:color w:val="000000"/>
          <w:sz w:val="28"/>
        </w:rPr>
        <w:t>
      1. Осуществление аудиторской организацией видов деятельности, не предусмотренных законодательством Республики Казахстан об аудиторской деятельности, -</w:t>
      </w:r>
    </w:p>
    <w:p>
      <w:pPr>
        <w:spacing w:after="0"/>
        <w:ind w:left="0"/>
        <w:jc w:val="both"/>
      </w:pPr>
      <w:r>
        <w:rPr>
          <w:rFonts w:ascii="Times New Roman"/>
          <w:b w:val="false"/>
          <w:i w:val="false"/>
          <w:color w:val="000000"/>
          <w:sz w:val="28"/>
        </w:rPr>
        <w:t>
      влечет штраф на аудиторские организации в размере ста месячных расчетных показателей.</w:t>
      </w:r>
    </w:p>
    <w:p>
      <w:pPr>
        <w:spacing w:after="0"/>
        <w:ind w:left="0"/>
        <w:jc w:val="both"/>
      </w:pPr>
      <w:r>
        <w:rPr>
          <w:rFonts w:ascii="Times New Roman"/>
          <w:b w:val="false"/>
          <w:i w:val="false"/>
          <w:color w:val="000000"/>
          <w:sz w:val="28"/>
        </w:rPr>
        <w:t xml:space="preserve">
      2. Проведение аудита в запрещенных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случаях -</w:t>
      </w:r>
    </w:p>
    <w:p>
      <w:pPr>
        <w:spacing w:after="0"/>
        <w:ind w:left="0"/>
        <w:jc w:val="both"/>
      </w:pPr>
      <w:r>
        <w:rPr>
          <w:rFonts w:ascii="Times New Roman"/>
          <w:b w:val="false"/>
          <w:i w:val="false"/>
          <w:color w:val="000000"/>
          <w:sz w:val="28"/>
        </w:rPr>
        <w:t>
      влечет штраф на аудиторские организации в размере ста пятидесяти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3. Несообщение уполномоченному государственному органу по регулированию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о государственном регулировании и надзоре финансового рынка и финансовых организаций, выявленных в результате аудита данных организаций, -</w:t>
      </w:r>
    </w:p>
    <w:p>
      <w:pPr>
        <w:spacing w:after="0"/>
        <w:ind w:left="0"/>
        <w:jc w:val="both"/>
      </w:pPr>
      <w:r>
        <w:rPr>
          <w:rFonts w:ascii="Times New Roman"/>
          <w:b w:val="false"/>
          <w:i w:val="false"/>
          <w:color w:val="000000"/>
          <w:sz w:val="28"/>
        </w:rPr>
        <w:t>
      влекут штраф на аудиторские организации в размере ста пятидесяти месячных расчетных показателей.</w:t>
      </w:r>
    </w:p>
    <w:p>
      <w:pPr>
        <w:spacing w:after="0"/>
        <w:ind w:left="0"/>
        <w:jc w:val="both"/>
      </w:pPr>
      <w:r>
        <w:rPr>
          <w:rFonts w:ascii="Times New Roman"/>
          <w:b w:val="false"/>
          <w:i w:val="false"/>
          <w:color w:val="000000"/>
          <w:sz w:val="28"/>
        </w:rPr>
        <w:t>
      4. Несвоевременное предоставление или непредоставление,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w:t>
      </w:r>
    </w:p>
    <w:p>
      <w:pPr>
        <w:spacing w:after="0"/>
        <w:ind w:left="0"/>
        <w:jc w:val="both"/>
      </w:pPr>
      <w:r>
        <w:rPr>
          <w:rFonts w:ascii="Times New Roman"/>
          <w:b w:val="false"/>
          <w:i w:val="false"/>
          <w:color w:val="000000"/>
          <w:sz w:val="28"/>
        </w:rPr>
        <w:t>
      влекут штраф на аккредитованные профессиональные аудиторские организации в размере ста пятидесяти месячных расчетных показателей.</w:t>
      </w:r>
    </w:p>
    <w:p>
      <w:pPr>
        <w:spacing w:after="0"/>
        <w:ind w:left="0"/>
        <w:jc w:val="both"/>
      </w:pPr>
      <w:r>
        <w:rPr>
          <w:rFonts w:ascii="Times New Roman"/>
          <w:b w:val="false"/>
          <w:i w:val="false"/>
          <w:color w:val="000000"/>
          <w:sz w:val="28"/>
        </w:rPr>
        <w:t>
      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гарантированных государством займов, выявленных в результате аудита данных организаций, -</w:t>
      </w:r>
    </w:p>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w:t>
      </w:r>
    </w:p>
    <w:p>
      <w:pPr>
        <w:spacing w:after="0"/>
        <w:ind w:left="0"/>
        <w:jc w:val="both"/>
      </w:pPr>
      <w:r>
        <w:rPr>
          <w:rFonts w:ascii="Times New Roman"/>
          <w:b w:val="false"/>
          <w:i w:val="false"/>
          <w:color w:val="000000"/>
          <w:sz w:val="28"/>
        </w:rPr>
        <w:t>
      6. Несвоевременное предоставление или непредоставление аудиторскими организациями информации по страхованию своей гражданско-правовой ответственности по форме, утвержденной уполномоченным органом, -</w:t>
      </w:r>
    </w:p>
    <w:p>
      <w:pPr>
        <w:spacing w:after="0"/>
        <w:ind w:left="0"/>
        <w:jc w:val="both"/>
      </w:pPr>
      <w:r>
        <w:rPr>
          <w:rFonts w:ascii="Times New Roman"/>
          <w:b w:val="false"/>
          <w:i w:val="false"/>
          <w:color w:val="000000"/>
          <w:sz w:val="28"/>
        </w:rPr>
        <w:t>
      влечет штраф на аудиторские организации в размере ста пятидесяти месячных расчетных показателей.</w:t>
      </w:r>
    </w:p>
    <w:p>
      <w:pPr>
        <w:spacing w:after="0"/>
        <w:ind w:left="0"/>
        <w:jc w:val="both"/>
      </w:pPr>
      <w:r>
        <w:rPr>
          <w:rFonts w:ascii="Times New Roman"/>
          <w:b w:val="false"/>
          <w:i w:val="false"/>
          <w:color w:val="000000"/>
          <w:sz w:val="28"/>
        </w:rPr>
        <w:t>
      7. Неисполнение аудиторскими организациями письменного предписания уполномоченного государственного органа по регулированию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государственный орган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влечет 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w:t>
      </w:r>
    </w:p>
    <w:p>
      <w:pPr>
        <w:spacing w:after="0"/>
        <w:ind w:left="0"/>
        <w:jc w:val="both"/>
      </w:pPr>
      <w:r>
        <w:rPr>
          <w:rFonts w:ascii="Times New Roman"/>
          <w:b/>
          <w:i w:val="false"/>
          <w:color w:val="000000"/>
          <w:sz w:val="28"/>
        </w:rPr>
        <w:t>Статья 212. Нарушения, связанные с использованием и хранением личной печати аудитора</w:t>
      </w:r>
    </w:p>
    <w:p>
      <w:pPr>
        <w:spacing w:after="0"/>
        <w:ind w:left="0"/>
        <w:jc w:val="both"/>
      </w:pPr>
      <w:r>
        <w:rPr>
          <w:rFonts w:ascii="Times New Roman"/>
          <w:b w:val="false"/>
          <w:i w:val="false"/>
          <w:color w:val="000000"/>
          <w:sz w:val="28"/>
        </w:rPr>
        <w:t>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w:t>
      </w:r>
    </w:p>
    <w:p>
      <w:pPr>
        <w:spacing w:after="0"/>
        <w:ind w:left="0"/>
        <w:jc w:val="both"/>
      </w:pPr>
      <w:r>
        <w:rPr>
          <w:rFonts w:ascii="Times New Roman"/>
          <w:b w:val="false"/>
          <w:i w:val="false"/>
          <w:color w:val="000000"/>
          <w:sz w:val="28"/>
        </w:rPr>
        <w:t>
      влечет штраф на аудитора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213.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w:t>
      </w:r>
    </w:p>
    <w:p>
      <w:pPr>
        <w:spacing w:after="0"/>
        <w:ind w:left="0"/>
        <w:jc w:val="both"/>
      </w:pPr>
      <w:r>
        <w:rPr>
          <w:rFonts w:ascii="Times New Roman"/>
          <w:b w:val="false"/>
          <w:i w:val="false"/>
          <w:color w:val="000000"/>
          <w:sz w:val="28"/>
        </w:rPr>
        <w:t>
      влекут штраф на должностных лиц в размере десяти,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пятнадцати, на индивидуальных предпринимателей, на юридических лиц, являющихся субъектами среднего предпринимательства, - в размере двадцати пяти,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214. Уклонение от проведения обязательного аудита</w:t>
      </w:r>
    </w:p>
    <w:p>
      <w:pPr>
        <w:spacing w:after="0"/>
        <w:ind w:left="0"/>
        <w:jc w:val="both"/>
      </w:pPr>
      <w:r>
        <w:rPr>
          <w:rFonts w:ascii="Times New Roman"/>
          <w:b w:val="false"/>
          <w:i w:val="false"/>
          <w:color w:val="000000"/>
          <w:sz w:val="28"/>
        </w:rPr>
        <w:t>
      Уклонение от проведения обязательного аудита либо препятствование его проведению -</w:t>
      </w:r>
    </w:p>
    <w:p>
      <w:pPr>
        <w:spacing w:after="0"/>
        <w:ind w:left="0"/>
        <w:jc w:val="both"/>
      </w:pPr>
      <w:r>
        <w:rPr>
          <w:rFonts w:ascii="Times New Roman"/>
          <w:b w:val="false"/>
          <w:i w:val="false"/>
          <w:color w:val="000000"/>
          <w:sz w:val="28"/>
        </w:rPr>
        <w:t>
      влекут штраф на должностных лиц в размере десяти, на индивидуальных предпринимателей, на юридических лиц, являющихся субъектами малого предпринимательства - в размере пятнадцати, на индивидуальных предпринимателей, на юридических лиц, являющихся субъектами среднего предпринимательства, - в размере двадцати пяти,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215. Предоставление аудируемым субъектом заведомо недостоверной информации аудиторской организации</w:t>
      </w:r>
    </w:p>
    <w:p>
      <w:pPr>
        <w:spacing w:after="0"/>
        <w:ind w:left="0"/>
        <w:jc w:val="both"/>
      </w:pPr>
      <w:r>
        <w:rPr>
          <w:rFonts w:ascii="Times New Roman"/>
          <w:b w:val="false"/>
          <w:i w:val="false"/>
          <w:color w:val="000000"/>
          <w:sz w:val="28"/>
        </w:rPr>
        <w:t>
      Представление аудируемым субъектом аудиторской организации в ходе проведения аудита заведомо недостоверной или неполной информации, приведшей к составлению недостоверного аудиторского отчета,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предпринимательства,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двадцати пяти,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216. Необеспечение репатриации национальной и иностранной валюты</w:t>
      </w:r>
    </w:p>
    <w:p>
      <w:pPr>
        <w:spacing w:after="0"/>
        <w:ind w:left="0"/>
        <w:jc w:val="both"/>
      </w:pPr>
      <w:r>
        <w:rPr>
          <w:rFonts w:ascii="Times New Roman"/>
          <w:b w:val="false"/>
          <w:i w:val="false"/>
          <w:color w:val="000000"/>
          <w:sz w:val="28"/>
        </w:rPr>
        <w:t>
      1. Необеспечение репатриации национальной и иностранной валюты, совершенное в виде незачисления на банковские счета в уполномоченных банках:</w:t>
      </w:r>
    </w:p>
    <w:p>
      <w:pPr>
        <w:spacing w:after="0"/>
        <w:ind w:left="0"/>
        <w:jc w:val="both"/>
      </w:pPr>
      <w:r>
        <w:rPr>
          <w:rFonts w:ascii="Times New Roman"/>
          <w:b w:val="false"/>
          <w:i w:val="false"/>
          <w:color w:val="000000"/>
          <w:sz w:val="28"/>
        </w:rPr>
        <w:t>
      выручки в национальной и иностранной валюте от экспорта товаров (работ, услуг),</w:t>
      </w:r>
    </w:p>
    <w:p>
      <w:pPr>
        <w:spacing w:after="0"/>
        <w:ind w:left="0"/>
        <w:jc w:val="both"/>
      </w:pPr>
      <w:r>
        <w:rPr>
          <w:rFonts w:ascii="Times New Roman"/>
          <w:b w:val="false"/>
          <w:i w:val="false"/>
          <w:color w:val="000000"/>
          <w:sz w:val="28"/>
        </w:rPr>
        <w:t>
      национальной и иностранной валюты, переведенной резидентом в пользу нерезидента для осуществления расчетов по импорту товаров (работ, услуг), подлежащей возврату в связи с неисполнением или неполным исполнением обязательств нерезидентом,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в размере двадцати процентов от суммы незачисленной национальной и иностранной валюты, но не более двух тысяч месячных расчетных показателей.</w:t>
      </w:r>
    </w:p>
    <w:p>
      <w:pPr>
        <w:spacing w:after="0"/>
        <w:ind w:left="0"/>
        <w:jc w:val="both"/>
      </w:pPr>
      <w:r>
        <w:rPr>
          <w:rFonts w:ascii="Times New Roman"/>
          <w:b w:val="false"/>
          <w:i w:val="false"/>
          <w:color w:val="000000"/>
          <w:sz w:val="28"/>
        </w:rPr>
        <w:t>
      2. Несвоевременное представление документов, подтверждающих возникновение обстоятельств, которые влияют на сроки репатриации национальной и иностранной валюты, -</w:t>
      </w:r>
    </w:p>
    <w:p>
      <w:pPr>
        <w:spacing w:after="0"/>
        <w:ind w:left="0"/>
        <w:jc w:val="both"/>
      </w:pPr>
      <w:r>
        <w:rPr>
          <w:rFonts w:ascii="Times New Roman"/>
          <w:b w:val="false"/>
          <w:i w:val="false"/>
          <w:color w:val="000000"/>
          <w:sz w:val="28"/>
        </w:rPr>
        <w:t>
      влечет предупреждение на индивидуальных предпринимателей и юридических лиц.</w:t>
      </w:r>
    </w:p>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4. Непредставление документов, подтверждающих возникновение обстоятельств, которые влияют на сроки репатриации национальной и иностранной валюты,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двадцати, на индивидуальных предпринимателей,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шестидесяти месячных расчетных показателей.</w:t>
      </w:r>
    </w:p>
    <w:p>
      <w:pPr>
        <w:spacing w:after="0"/>
        <w:ind w:left="0"/>
        <w:jc w:val="both"/>
      </w:pPr>
      <w:r>
        <w:rPr>
          <w:rFonts w:ascii="Times New Roman"/>
          <w:b w:val="false"/>
          <w:i w:val="false"/>
          <w:color w:val="000000"/>
          <w:sz w:val="28"/>
        </w:rPr>
        <w:t>
      Примечание. Ответственность за совершение правонарушений, предусмотренных частью первой настоящей статьи, наступает в случаях, когда после истечения срока репатриации сумма незачисленной национальной и иностранной валюты превышает сумму, эквивалентную пятидесяти тысячам долларов США, и если эти действия (бездействие) не содержат признаков уголовно наказуемого деяния.</w:t>
      </w:r>
    </w:p>
    <w:p>
      <w:pPr>
        <w:spacing w:after="0"/>
        <w:ind w:left="0"/>
        <w:jc w:val="both"/>
      </w:pPr>
      <w:r>
        <w:rPr>
          <w:rFonts w:ascii="Times New Roman"/>
          <w:b/>
          <w:i w:val="false"/>
          <w:color w:val="000000"/>
          <w:sz w:val="28"/>
        </w:rPr>
        <w:t>Статья 217. Проведение валютных операций с нарушением валютного законодательства</w:t>
      </w:r>
    </w:p>
    <w:p>
      <w:pPr>
        <w:spacing w:after="0"/>
        <w:ind w:left="0"/>
        <w:jc w:val="both"/>
      </w:pPr>
      <w:r>
        <w:rPr>
          <w:rFonts w:ascii="Times New Roman"/>
          <w:b w:val="false"/>
          <w:i w:val="false"/>
          <w:color w:val="000000"/>
          <w:sz w:val="28"/>
        </w:rPr>
        <w:t>
      1. Проведение обменных операций с иностранной валютой не через уполномоченные банки и их обменные пункты, а также обменные пункты уполномоченных организаций, проведение запрещенных валютных операций между резидентами, проведение платежей и переводов денег не через счета в уполномоченных банках, когда такое требование установлено валютным законодательством, -</w:t>
      </w:r>
    </w:p>
    <w:p>
      <w:pPr>
        <w:spacing w:after="0"/>
        <w:ind w:left="0"/>
        <w:jc w:val="both"/>
      </w:pPr>
      <w:r>
        <w:rPr>
          <w:rFonts w:ascii="Times New Roman"/>
          <w:b w:val="false"/>
          <w:i w:val="false"/>
          <w:color w:val="000000"/>
          <w:sz w:val="28"/>
        </w:rPr>
        <w:t>
      влекут предупреждение на физических и юридических лиц.</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и юридических лиц, являющихся субъектами малого или среднего предпринимательства, или некоммерческими организациями, в размере до семидесяти, на юридических лиц, являющихся субъектами крупного предпринимательства, - в размере до ста процентов от суммы операции, проведенной с нарушением установленного порядка.</w:t>
      </w:r>
    </w:p>
    <w:p>
      <w:pPr>
        <w:spacing w:after="0"/>
        <w:ind w:left="0"/>
        <w:jc w:val="both"/>
      </w:pPr>
      <w:r>
        <w:rPr>
          <w:rFonts w:ascii="Times New Roman"/>
          <w:b w:val="false"/>
          <w:i w:val="false"/>
          <w:color w:val="000000"/>
          <w:sz w:val="28"/>
        </w:rPr>
        <w:t>
      3.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за тенге по операциям, проводимым через обменные пункты, -</w:t>
      </w:r>
    </w:p>
    <w:p>
      <w:pPr>
        <w:spacing w:after="0"/>
        <w:ind w:left="0"/>
        <w:jc w:val="both"/>
      </w:pPr>
      <w:r>
        <w:rPr>
          <w:rFonts w:ascii="Times New Roman"/>
          <w:b w:val="false"/>
          <w:i w:val="false"/>
          <w:color w:val="000000"/>
          <w:sz w:val="28"/>
        </w:rPr>
        <w:t>
      влечет штраф на должностных лиц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218. Нарушение специального валютного режима</w:t>
      </w:r>
    </w:p>
    <w:p>
      <w:pPr>
        <w:spacing w:after="0"/>
        <w:ind w:left="0"/>
        <w:jc w:val="both"/>
      </w:pPr>
      <w:r>
        <w:rPr>
          <w:rFonts w:ascii="Times New Roman"/>
          <w:b w:val="false"/>
          <w:i w:val="false"/>
          <w:color w:val="000000"/>
          <w:sz w:val="28"/>
        </w:rPr>
        <w:t>
      Нарушение специального валютного режима в части:</w:t>
      </w:r>
    </w:p>
    <w:p>
      <w:pPr>
        <w:spacing w:after="0"/>
        <w:ind w:left="0"/>
        <w:jc w:val="both"/>
      </w:pPr>
      <w:r>
        <w:rPr>
          <w:rFonts w:ascii="Times New Roman"/>
          <w:b w:val="false"/>
          <w:i w:val="false"/>
          <w:color w:val="000000"/>
          <w:sz w:val="28"/>
        </w:rPr>
        <w:t>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использования счетов в иностранных банках;</w:t>
      </w:r>
    </w:p>
    <w:p>
      <w:pPr>
        <w:spacing w:after="0"/>
        <w:ind w:left="0"/>
        <w:jc w:val="both"/>
      </w:pPr>
      <w:r>
        <w:rPr>
          <w:rFonts w:ascii="Times New Roman"/>
          <w:b w:val="false"/>
          <w:i w:val="false"/>
          <w:color w:val="000000"/>
          <w:sz w:val="28"/>
        </w:rPr>
        <w:t>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несоблюдения иных временных валютных ограничений, введенных Президентом Республики Казахстан,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специального валютного режима.</w:t>
      </w:r>
    </w:p>
    <w:p>
      <w:pPr>
        <w:spacing w:after="0"/>
        <w:ind w:left="0"/>
        <w:jc w:val="both"/>
      </w:pPr>
      <w:r>
        <w:rPr>
          <w:rFonts w:ascii="Times New Roman"/>
          <w:b/>
          <w:i w:val="false"/>
          <w:color w:val="000000"/>
          <w:sz w:val="28"/>
        </w:rPr>
        <w:t>Статья 219. Незаконное использование инсайдерской информации</w:t>
      </w:r>
    </w:p>
    <w:p>
      <w:pPr>
        <w:spacing w:after="0"/>
        <w:ind w:left="0"/>
        <w:jc w:val="both"/>
      </w:pPr>
      <w:r>
        <w:rPr>
          <w:rFonts w:ascii="Times New Roman"/>
          <w:b w:val="false"/>
          <w:i w:val="false"/>
          <w:color w:val="000000"/>
          <w:sz w:val="28"/>
        </w:rPr>
        <w:t>
      Действия инсайдеров по передаче инсайдерской информации третьим лицам или незаконному ее раскрытию, а также представление третьим лицам рекомендаций о совершении сделок с ценными бумагами, основанных на инсайдерской информации, если они не причинили крупный ущерб, -</w:t>
      </w:r>
    </w:p>
    <w:p>
      <w:pPr>
        <w:spacing w:after="0"/>
        <w:ind w:left="0"/>
        <w:jc w:val="both"/>
      </w:pPr>
      <w:r>
        <w:rPr>
          <w:rFonts w:ascii="Times New Roman"/>
          <w:b w:val="false"/>
          <w:i w:val="false"/>
          <w:color w:val="000000"/>
          <w:sz w:val="28"/>
        </w:rPr>
        <w:t>
      влекут штраф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220. Нарушение срока представления документов для государственной регистрации выпуска объявленных акций</w:t>
      </w:r>
    </w:p>
    <w:p>
      <w:pPr>
        <w:spacing w:after="0"/>
        <w:ind w:left="0"/>
        <w:jc w:val="both"/>
      </w:pPr>
      <w:r>
        <w:rPr>
          <w:rFonts w:ascii="Times New Roman"/>
          <w:b w:val="false"/>
          <w:i w:val="false"/>
          <w:color w:val="000000"/>
          <w:sz w:val="28"/>
        </w:rPr>
        <w:t>
      1. Нарушение эмитентом установленного законодательством Республики Казахстан срока представления документов для государственной регистрации выпуска объявленных акций, -</w:t>
      </w:r>
    </w:p>
    <w:p>
      <w:pPr>
        <w:spacing w:after="0"/>
        <w:ind w:left="0"/>
        <w:jc w:val="both"/>
      </w:pPr>
      <w:r>
        <w:rPr>
          <w:rFonts w:ascii="Times New Roman"/>
          <w:b w:val="false"/>
          <w:i w:val="false"/>
          <w:color w:val="000000"/>
          <w:sz w:val="28"/>
        </w:rPr>
        <w:t>
      влечет штраф на должностных лиц эмитента сорока, юридических лиц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неоднократно (два и более раза в течение двенадцати последовательных календарных месяцев), -</w:t>
      </w:r>
    </w:p>
    <w:p>
      <w:pPr>
        <w:spacing w:after="0"/>
        <w:ind w:left="0"/>
        <w:jc w:val="both"/>
      </w:pPr>
      <w:r>
        <w:rPr>
          <w:rFonts w:ascii="Times New Roman"/>
          <w:b w:val="false"/>
          <w:i w:val="false"/>
          <w:color w:val="000000"/>
          <w:sz w:val="28"/>
        </w:rPr>
        <w:t>
      влекут штраф на должностное лицо в размере семидесяти, на юридическое лицо - двухсот месячных расчетных показателей.</w:t>
      </w:r>
    </w:p>
    <w:p>
      <w:pPr>
        <w:spacing w:after="0"/>
        <w:ind w:left="0"/>
        <w:jc w:val="both"/>
      </w:pPr>
      <w:r>
        <w:rPr>
          <w:rFonts w:ascii="Times New Roman"/>
          <w:b/>
          <w:i w:val="false"/>
          <w:color w:val="000000"/>
          <w:sz w:val="28"/>
        </w:rPr>
        <w:t>Статья 221. Недобросовестная реклама деятельности на рынке ценных бумаг</w:t>
      </w:r>
    </w:p>
    <w:p>
      <w:pPr>
        <w:spacing w:after="0"/>
        <w:ind w:left="0"/>
        <w:jc w:val="both"/>
      </w:pPr>
      <w:r>
        <w:rPr>
          <w:rFonts w:ascii="Times New Roman"/>
          <w:b w:val="false"/>
          <w:i w:val="false"/>
          <w:color w:val="000000"/>
          <w:sz w:val="28"/>
        </w:rPr>
        <w:t>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w:t>
      </w:r>
    </w:p>
    <w:p>
      <w:pPr>
        <w:spacing w:after="0"/>
        <w:ind w:left="0"/>
        <w:jc w:val="both"/>
      </w:pPr>
      <w:r>
        <w:rPr>
          <w:rFonts w:ascii="Times New Roman"/>
          <w:b w:val="false"/>
          <w:i w:val="false"/>
          <w:color w:val="000000"/>
          <w:sz w:val="28"/>
        </w:rPr>
        <w:t>
      влечет штраф на рекламодателя в размере от сорока до пятидесяти месячных расчетных показателей.</w:t>
      </w:r>
    </w:p>
    <w:p>
      <w:pPr>
        <w:spacing w:after="0"/>
        <w:ind w:left="0"/>
        <w:jc w:val="both"/>
      </w:pPr>
      <w:r>
        <w:rPr>
          <w:rFonts w:ascii="Times New Roman"/>
          <w:b/>
          <w:i w:val="false"/>
          <w:color w:val="000000"/>
          <w:sz w:val="28"/>
        </w:rPr>
        <w:t>Статья 222. Неисполнение или несвоевременное исполнение субъектом рынка ценных бумаг требований уполномоченного органа, указанных в ограниченных мерах воздействия</w:t>
      </w:r>
    </w:p>
    <w:p>
      <w:pPr>
        <w:spacing w:after="0"/>
        <w:ind w:left="0"/>
        <w:jc w:val="both"/>
      </w:pPr>
      <w:r>
        <w:rPr>
          <w:rFonts w:ascii="Times New Roman"/>
          <w:b w:val="false"/>
          <w:i w:val="false"/>
          <w:color w:val="000000"/>
          <w:sz w:val="28"/>
        </w:rPr>
        <w:t>
      Неисполнение или несвоевременное исполнение субъектом рынка ценных бумаг требований уполномоченного органа, указанных в ограниченных мерах воздействия, -</w:t>
      </w:r>
    </w:p>
    <w:p>
      <w:pPr>
        <w:spacing w:after="0"/>
        <w:ind w:left="0"/>
        <w:jc w:val="both"/>
      </w:pPr>
      <w:r>
        <w:rPr>
          <w:rFonts w:ascii="Times New Roman"/>
          <w:b w:val="false"/>
          <w:i w:val="false"/>
          <w:color w:val="000000"/>
          <w:sz w:val="28"/>
        </w:rPr>
        <w:t>
      влечет штраф на должностное лицо в размере от сорока до пятидесяти, на юридических лиц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223. Нарушение прав держателей ценных бумаг</w:t>
      </w:r>
    </w:p>
    <w:p>
      <w:pPr>
        <w:spacing w:after="0"/>
        <w:ind w:left="0"/>
        <w:jc w:val="both"/>
      </w:pPr>
      <w:r>
        <w:rPr>
          <w:rFonts w:ascii="Times New Roman"/>
          <w:b w:val="false"/>
          <w:i w:val="false"/>
          <w:color w:val="000000"/>
          <w:sz w:val="28"/>
        </w:rPr>
        <w:t>
      1. Нарушение должностными лицами акционерного общества прав акционеров на управление делами акционерного общества, порядка распределения части дохода (выплаты дивидендов), на преимущественную покупку ценных бумаг, на получение информации о деятельности общества, а также нарушение порядка созыва и проведения общего собрания акционеров, установленного законодательством,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Нарушение должностными лицами эмитента установленного законодательством порядка выплаты вознаграждения по облигациям и (или) их погашения, а также нарушение установленного законодательными актами Республики Казахстан порядка исполнения представителем держателей облигаций функций и обязанностей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224. Нарушение порядка выкупа акций</w:t>
      </w:r>
    </w:p>
    <w:p>
      <w:pPr>
        <w:spacing w:after="0"/>
        <w:ind w:left="0"/>
        <w:jc w:val="both"/>
      </w:pPr>
      <w:r>
        <w:rPr>
          <w:rFonts w:ascii="Times New Roman"/>
          <w:b w:val="false"/>
          <w:i w:val="false"/>
          <w:color w:val="000000"/>
          <w:sz w:val="28"/>
        </w:rPr>
        <w:t>
      Нарушение порядка выкупа акций, установленного законодательными актами Республики Казахстан, в том числе выкуп акционерным обществом размещенных акций данного общества при отсутствии методики определения стоимости акций при их выкупе, утвержденного собранием учредителей (общим собранием акционеров), -</w:t>
      </w:r>
    </w:p>
    <w:p>
      <w:pPr>
        <w:spacing w:after="0"/>
        <w:ind w:left="0"/>
        <w:jc w:val="both"/>
      </w:pPr>
      <w:r>
        <w:rPr>
          <w:rFonts w:ascii="Times New Roman"/>
          <w:b w:val="false"/>
          <w:i w:val="false"/>
          <w:color w:val="000000"/>
          <w:sz w:val="28"/>
        </w:rPr>
        <w:t>
      влечет штраф на должностных лиц в размере от пятидесяти до ста, юридических лиц в размере от ста пятидесяти до двухсот месячных расчетных показателей.</w:t>
      </w:r>
    </w:p>
    <w:p>
      <w:pPr>
        <w:spacing w:after="0"/>
        <w:ind w:left="0"/>
        <w:jc w:val="both"/>
      </w:pPr>
      <w:r>
        <w:rPr>
          <w:rFonts w:ascii="Times New Roman"/>
          <w:b/>
          <w:i w:val="false"/>
          <w:color w:val="000000"/>
          <w:sz w:val="28"/>
        </w:rPr>
        <w:t>Статья 225. Нарушение порядка совершения сделок с ценными бумагами</w:t>
      </w:r>
    </w:p>
    <w:p>
      <w:pPr>
        <w:spacing w:after="0"/>
        <w:ind w:left="0"/>
        <w:jc w:val="both"/>
      </w:pPr>
      <w:r>
        <w:rPr>
          <w:rFonts w:ascii="Times New Roman"/>
          <w:b w:val="false"/>
          <w:i w:val="false"/>
          <w:color w:val="000000"/>
          <w:sz w:val="28"/>
        </w:rPr>
        <w:t>
      Нарушение установленного законодательством Республики Казахстан порядка совершения сделок с ценными бумагами -</w:t>
      </w:r>
    </w:p>
    <w:p>
      <w:pPr>
        <w:spacing w:after="0"/>
        <w:ind w:left="0"/>
        <w:jc w:val="both"/>
      </w:pPr>
      <w:r>
        <w:rPr>
          <w:rFonts w:ascii="Times New Roman"/>
          <w:b w:val="false"/>
          <w:i w:val="false"/>
          <w:color w:val="000000"/>
          <w:sz w:val="28"/>
        </w:rPr>
        <w:t>
      влечет штраф на физических лиц в размере от пятидесяти до ста, на должностных лиц, индивидуальных предпринимателей, на юридических лиц, являющихся субъектами малого предпринимательства, - в размере от ста до ста пятидесяти, на индивидуальных предпринимателей, на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четырехсот до пятисот месячных расчетных показателей.</w:t>
      </w:r>
    </w:p>
    <w:p>
      <w:pPr>
        <w:spacing w:after="0"/>
        <w:ind w:left="0"/>
        <w:jc w:val="both"/>
      </w:pPr>
      <w:r>
        <w:rPr>
          <w:rFonts w:ascii="Times New Roman"/>
          <w:b/>
          <w:i w:val="false"/>
          <w:color w:val="000000"/>
          <w:sz w:val="28"/>
        </w:rPr>
        <w:t>Статья 226. Совершение сделок в целях манипулирования на рынке ценных бумаг</w:t>
      </w:r>
    </w:p>
    <w:p>
      <w:pPr>
        <w:spacing w:after="0"/>
        <w:ind w:left="0"/>
        <w:jc w:val="both"/>
      </w:pPr>
      <w:r>
        <w:rPr>
          <w:rFonts w:ascii="Times New Roman"/>
          <w:b w:val="false"/>
          <w:i w:val="false"/>
          <w:color w:val="000000"/>
          <w:sz w:val="28"/>
        </w:rPr>
        <w:t>
      Совершение сделок субъектами рынка ценных бумаг в целях манипулирования на рынке ценных бумаг -</w:t>
      </w:r>
    </w:p>
    <w:p>
      <w:pPr>
        <w:spacing w:after="0"/>
        <w:ind w:left="0"/>
        <w:jc w:val="both"/>
      </w:pPr>
      <w:r>
        <w:rPr>
          <w:rFonts w:ascii="Times New Roman"/>
          <w:b w:val="false"/>
          <w:i w:val="false"/>
          <w:color w:val="000000"/>
          <w:sz w:val="28"/>
        </w:rPr>
        <w:t>
      влечет штраф на физических лиц в размере от сорока до пятидесяти, на должностных лиц - в размере семидесяти до ста, на юридических лиц - от трехсот до пятисот месячных расчетных показателей.</w:t>
      </w:r>
    </w:p>
    <w:p>
      <w:pPr>
        <w:spacing w:after="0"/>
        <w:ind w:left="0"/>
        <w:jc w:val="both"/>
      </w:pPr>
      <w:r>
        <w:rPr>
          <w:rFonts w:ascii="Times New Roman"/>
          <w:b/>
          <w:i w:val="false"/>
          <w:color w:val="000000"/>
          <w:sz w:val="28"/>
        </w:rPr>
        <w:t>Статья 227. Нарушение порядка регистрации сделок с ценными бумагами, учета и подтверждения прав по ним</w:t>
      </w:r>
    </w:p>
    <w:p>
      <w:pPr>
        <w:spacing w:after="0"/>
        <w:ind w:left="0"/>
        <w:jc w:val="both"/>
      </w:pPr>
      <w:r>
        <w:rPr>
          <w:rFonts w:ascii="Times New Roman"/>
          <w:b w:val="false"/>
          <w:i w:val="false"/>
          <w:color w:val="000000"/>
          <w:sz w:val="28"/>
        </w:rPr>
        <w:t>
      Нарушение профессиональным участником рынка ценных бумаг порядка ведения системы реестров держателей ценных бумаг или системы учета номинального держания, а равно нарушение порядка регистрации сделки и (или) подтверждения прав по ценным бумагам, не имеющие признаков уголовно наказуемого деяния, -</w:t>
      </w:r>
    </w:p>
    <w:p>
      <w:pPr>
        <w:spacing w:after="0"/>
        <w:ind w:left="0"/>
        <w:jc w:val="both"/>
      </w:pPr>
      <w:r>
        <w:rPr>
          <w:rFonts w:ascii="Times New Roman"/>
          <w:b w:val="false"/>
          <w:i w:val="false"/>
          <w:color w:val="000000"/>
          <w:sz w:val="28"/>
        </w:rPr>
        <w:t>
      влекут штраф на юридических лиц в размере от сорока до семидесяти месячных расчетных показателей.</w:t>
      </w:r>
    </w:p>
    <w:p>
      <w:pPr>
        <w:spacing w:after="0"/>
        <w:ind w:left="0"/>
        <w:jc w:val="both"/>
      </w:pPr>
      <w:r>
        <w:rPr>
          <w:rFonts w:ascii="Times New Roman"/>
          <w:b/>
          <w:i w:val="false"/>
          <w:color w:val="000000"/>
          <w:sz w:val="28"/>
        </w:rPr>
        <w:t>Статья 228. Нарушение эмитентом условий и порядка выпуска и (или) размещения эмиссионных ценных бумаг</w:t>
      </w:r>
    </w:p>
    <w:p>
      <w:pPr>
        <w:spacing w:after="0"/>
        <w:ind w:left="0"/>
        <w:jc w:val="both"/>
      </w:pPr>
      <w:r>
        <w:rPr>
          <w:rFonts w:ascii="Times New Roman"/>
          <w:b w:val="false"/>
          <w:i w:val="false"/>
          <w:color w:val="000000"/>
          <w:sz w:val="28"/>
        </w:rPr>
        <w:t>
      Нарушение эмитентом условий и порядка выпуска и (или) размещения эмиссионных ценных бумаг, установленных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229. Нарушение срока представления отчета об итогах размещения и (или) погашения ценных бумаг</w:t>
      </w:r>
    </w:p>
    <w:p>
      <w:pPr>
        <w:spacing w:after="0"/>
        <w:ind w:left="0"/>
        <w:jc w:val="both"/>
      </w:pPr>
      <w:r>
        <w:rPr>
          <w:rFonts w:ascii="Times New Roman"/>
          <w:b w:val="false"/>
          <w:i w:val="false"/>
          <w:color w:val="000000"/>
          <w:sz w:val="28"/>
        </w:rPr>
        <w:t>
      1. Нарушение эмитентом установленного законодательством Республики Казахстан срока представления отчета об итогах размещения и (или) погашения ценных бумаг -</w:t>
      </w:r>
    </w:p>
    <w:p>
      <w:pPr>
        <w:spacing w:after="0"/>
        <w:ind w:left="0"/>
        <w:jc w:val="both"/>
      </w:pPr>
      <w:r>
        <w:rPr>
          <w:rFonts w:ascii="Times New Roman"/>
          <w:b w:val="false"/>
          <w:i w:val="false"/>
          <w:color w:val="000000"/>
          <w:sz w:val="28"/>
        </w:rPr>
        <w:t>
      влечет штраф на должностных лиц от сорока до пятидесяти, на юридических лиц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неоднократно (два и более раза в течение двенадцати последовательных календарных месяцев), -</w:t>
      </w:r>
    </w:p>
    <w:p>
      <w:pPr>
        <w:spacing w:after="0"/>
        <w:ind w:left="0"/>
        <w:jc w:val="both"/>
      </w:pPr>
      <w:r>
        <w:rPr>
          <w:rFonts w:ascii="Times New Roman"/>
          <w:b w:val="false"/>
          <w:i w:val="false"/>
          <w:color w:val="000000"/>
          <w:sz w:val="28"/>
        </w:rPr>
        <w:t>
      влекут штраф на должностное лицо в размере от пятидесяти до семидесяти, на юридическое лицо - от ста пятидесяти до двухсот месячных расчетных показателей.</w:t>
      </w:r>
    </w:p>
    <w:p>
      <w:pPr>
        <w:spacing w:after="0"/>
        <w:ind w:left="0"/>
        <w:jc w:val="both"/>
      </w:pPr>
      <w:r>
        <w:rPr>
          <w:rFonts w:ascii="Times New Roman"/>
          <w:b/>
          <w:i w:val="false"/>
          <w:color w:val="000000"/>
          <w:sz w:val="28"/>
        </w:rPr>
        <w:t>Статья 230. Нарушение профессиональным участником рынка ценных бумаг требований, установленных законодательством к их деятельности</w:t>
      </w:r>
    </w:p>
    <w:p>
      <w:pPr>
        <w:spacing w:after="0"/>
        <w:ind w:left="0"/>
        <w:jc w:val="both"/>
      </w:pPr>
      <w:r>
        <w:rPr>
          <w:rFonts w:ascii="Times New Roman"/>
          <w:b w:val="false"/>
          <w:i w:val="false"/>
          <w:color w:val="000000"/>
          <w:sz w:val="28"/>
        </w:rPr>
        <w:t>
      Неоднократное (два и более раза в течение двенадцати последовательных календарных месяцев) нарушение профессиональным участником рынка ценных бумаг требований, установленных законодательством к их деятельности, -</w:t>
      </w:r>
    </w:p>
    <w:p>
      <w:pPr>
        <w:spacing w:after="0"/>
        <w:ind w:left="0"/>
        <w:jc w:val="both"/>
      </w:pPr>
      <w:r>
        <w:rPr>
          <w:rFonts w:ascii="Times New Roman"/>
          <w:b w:val="false"/>
          <w:i w:val="false"/>
          <w:color w:val="000000"/>
          <w:sz w:val="28"/>
        </w:rPr>
        <w:t>
      влечет штраф в размере от ста до двухсот месячных расчетных показателей.</w:t>
      </w:r>
    </w:p>
    <w:p>
      <w:pPr>
        <w:spacing w:after="0"/>
        <w:ind w:left="0"/>
        <w:jc w:val="both"/>
      </w:pPr>
      <w:r>
        <w:rPr>
          <w:rFonts w:ascii="Times New Roman"/>
          <w:b/>
          <w:i w:val="false"/>
          <w:color w:val="000000"/>
          <w:sz w:val="28"/>
        </w:rPr>
        <w:t>Статья 231. Нарушение профессиональным участником рынка ценных бумаг срока представления отчетов</w:t>
      </w:r>
    </w:p>
    <w:p>
      <w:pPr>
        <w:spacing w:after="0"/>
        <w:ind w:left="0"/>
        <w:jc w:val="both"/>
      </w:pPr>
      <w:r>
        <w:rPr>
          <w:rFonts w:ascii="Times New Roman"/>
          <w:b w:val="false"/>
          <w:i w:val="false"/>
          <w:color w:val="000000"/>
          <w:sz w:val="28"/>
        </w:rPr>
        <w:t>
      Нарушение профессиональным участником рынка ценных бумаг установленного законодательством Республики Казахстан срока представления отчетов о своей деятельности в уполномоченный орган на рынке ценных бумаг -</w:t>
      </w:r>
    </w:p>
    <w:p>
      <w:pPr>
        <w:spacing w:after="0"/>
        <w:ind w:left="0"/>
        <w:jc w:val="both"/>
      </w:pPr>
      <w:r>
        <w:rPr>
          <w:rFonts w:ascii="Times New Roman"/>
          <w:b w:val="false"/>
          <w:i w:val="false"/>
          <w:color w:val="000000"/>
          <w:sz w:val="28"/>
        </w:rPr>
        <w:t>
      влечет штраф на должностных лиц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232. Опубликование эмитентом неполной или недостоверной информации о своей деятельности</w:t>
      </w:r>
    </w:p>
    <w:p>
      <w:pPr>
        <w:spacing w:after="0"/>
        <w:ind w:left="0"/>
        <w:jc w:val="both"/>
      </w:pPr>
      <w:r>
        <w:rPr>
          <w:rFonts w:ascii="Times New Roman"/>
          <w:b w:val="false"/>
          <w:i w:val="false"/>
          <w:color w:val="000000"/>
          <w:sz w:val="28"/>
        </w:rPr>
        <w:t>
      Опубликование в средствах массовой информации эмитентом неполной или недостоверной информации о деятельности на рынке ценных бумаг, подлежащей публикации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влечет штраф на должностных лиц в размере от сорока до пятидесяти месячных расчетных показателей.</w:t>
      </w:r>
    </w:p>
    <w:p>
      <w:pPr>
        <w:spacing w:after="0"/>
        <w:ind w:left="0"/>
        <w:jc w:val="both"/>
      </w:pPr>
      <w:r>
        <w:rPr>
          <w:rFonts w:ascii="Times New Roman"/>
          <w:b/>
          <w:i w:val="false"/>
          <w:color w:val="000000"/>
          <w:sz w:val="28"/>
        </w:rPr>
        <w:t>Статья 233. Нарушение обязанности по раскрытию информации субъектами рынка ценных бумаг, в том числе информации о своей деятельности, как акционерного общества</w:t>
      </w:r>
    </w:p>
    <w:p>
      <w:pPr>
        <w:spacing w:after="0"/>
        <w:ind w:left="0"/>
        <w:jc w:val="both"/>
      </w:pPr>
      <w:r>
        <w:rPr>
          <w:rFonts w:ascii="Times New Roman"/>
          <w:b w:val="false"/>
          <w:i w:val="false"/>
          <w:color w:val="000000"/>
          <w:sz w:val="28"/>
        </w:rPr>
        <w:t>
      Невыполнение субъектами рынка ценных бумаг обязанности по раскрытию информации в порядке и на условиях, определяемых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от сорока до пятидесяти месячных расчетных показателей.</w:t>
      </w:r>
    </w:p>
    <w:p>
      <w:pPr>
        <w:spacing w:after="0"/>
        <w:ind w:left="0"/>
        <w:jc w:val="both"/>
      </w:pPr>
      <w:r>
        <w:rPr>
          <w:rFonts w:ascii="Times New Roman"/>
          <w:b/>
          <w:i w:val="false"/>
          <w:color w:val="000000"/>
          <w:sz w:val="28"/>
        </w:rPr>
        <w:t>Статья 234. Нарушение законодательства о рынке ценных бумаг, о пенсионном обеспечении. в Республике Казахстан накопительными пенсионными фондами и организациями, осуществляющими инвестиционное управление пенсионными активами</w:t>
      </w:r>
    </w:p>
    <w:p>
      <w:pPr>
        <w:spacing w:after="0"/>
        <w:ind w:left="0"/>
        <w:jc w:val="both"/>
      </w:pPr>
      <w:r>
        <w:rPr>
          <w:rFonts w:ascii="Times New Roman"/>
          <w:b w:val="false"/>
          <w:i w:val="false"/>
          <w:color w:val="000000"/>
          <w:sz w:val="28"/>
        </w:rPr>
        <w:t>
      Нарушение накопительными пенсионными фондами порядка учета пенсионных накоплений на персональных счетах вкладчиков (получателей), а также нарушение организациями, осуществляющими инвестиционное управление пенсионными активами, либо накопительными пенсионными фондами, самостоятельно осуществляющими управление пенсионными активами, установленного законодательством о рынке ценных бумаг, о пенсионном обеспечении в Республике Казахстан порядка инвестирования пенсионных активов, порядка взаимоотношений с банками-кастодианами и накопительными пенсионными фондами, не причинившее крупного ущерба, -</w:t>
      </w:r>
    </w:p>
    <w:p>
      <w:pPr>
        <w:spacing w:after="0"/>
        <w:ind w:left="0"/>
        <w:jc w:val="both"/>
      </w:pPr>
      <w:r>
        <w:rPr>
          <w:rFonts w:ascii="Times New Roman"/>
          <w:b w:val="false"/>
          <w:i w:val="false"/>
          <w:color w:val="000000"/>
          <w:sz w:val="28"/>
        </w:rPr>
        <w:t>
      влекут штраф на должностных лиц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235. Нарушение законодательного акта Республики Казахстан об инвестиционных фондах</w:t>
      </w:r>
    </w:p>
    <w:p>
      <w:pPr>
        <w:spacing w:after="0"/>
        <w:ind w:left="0"/>
        <w:jc w:val="both"/>
      </w:pPr>
      <w:r>
        <w:rPr>
          <w:rFonts w:ascii="Times New Roman"/>
          <w:b w:val="false"/>
          <w:i w:val="false"/>
          <w:color w:val="000000"/>
          <w:sz w:val="28"/>
        </w:rPr>
        <w:t>
      1. Нарушение акционерным инвестиционным фондом, управляющей компанией инвестиционного фонда требований законодательного акта Республики Казахстан об инвестиционных фондах к порядку инвестирования и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w:t>
      </w:r>
    </w:p>
    <w:p>
      <w:pPr>
        <w:spacing w:after="0"/>
        <w:ind w:left="0"/>
        <w:jc w:val="both"/>
      </w:pPr>
      <w:r>
        <w:rPr>
          <w:rFonts w:ascii="Times New Roman"/>
          <w:b w:val="false"/>
          <w:i w:val="false"/>
          <w:color w:val="000000"/>
          <w:sz w:val="28"/>
        </w:rPr>
        <w:t>
      влечет штраф на должностных лиц в размере от пятидесяти до ста, на юридических лиц - в размере от трехсот до четырехсот месячных расчетных показателей.</w:t>
      </w:r>
    </w:p>
    <w:p>
      <w:pPr>
        <w:spacing w:after="0"/>
        <w:ind w:left="0"/>
        <w:jc w:val="both"/>
      </w:pPr>
      <w:r>
        <w:rPr>
          <w:rFonts w:ascii="Times New Roman"/>
          <w:b w:val="false"/>
          <w:i w:val="false"/>
          <w:color w:val="000000"/>
          <w:sz w:val="28"/>
        </w:rPr>
        <w:t>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w:t>
      </w:r>
    </w:p>
    <w:p>
      <w:pPr>
        <w:spacing w:after="0"/>
        <w:ind w:left="0"/>
        <w:jc w:val="both"/>
      </w:pPr>
      <w:r>
        <w:rPr>
          <w:rFonts w:ascii="Times New Roman"/>
          <w:b w:val="false"/>
          <w:i w:val="false"/>
          <w:color w:val="000000"/>
          <w:sz w:val="28"/>
        </w:rPr>
        <w:t>
      влечет штраф на должностных лиц в размере от пятидесяти до ста, на юридических лиц - в размере от трехсот до четырехсот месячных расчетных показателей.</w:t>
      </w:r>
    </w:p>
    <w:p>
      <w:pPr>
        <w:spacing w:after="0"/>
        <w:ind w:left="0"/>
        <w:jc w:val="both"/>
      </w:pPr>
      <w:r>
        <w:rPr>
          <w:rFonts w:ascii="Times New Roman"/>
          <w:b/>
          <w:i w:val="false"/>
          <w:color w:val="000000"/>
          <w:sz w:val="28"/>
        </w:rPr>
        <w:t>Статья 236. Нарушение прав на информацию о ценных бумагах</w:t>
      </w:r>
    </w:p>
    <w:p>
      <w:pPr>
        <w:spacing w:after="0"/>
        <w:ind w:left="0"/>
        <w:jc w:val="both"/>
      </w:pPr>
      <w:r>
        <w:rPr>
          <w:rFonts w:ascii="Times New Roman"/>
          <w:b w:val="false"/>
          <w:i w:val="false"/>
          <w:color w:val="000000"/>
          <w:sz w:val="28"/>
        </w:rPr>
        <w:t>
      Сокрытие информации о ценных бумагах, не являющейся коммерческой тайной, а также препятствование в ее получении субъектами рынка ценных бумаг, если эти деяния не повлекли причинение крупного ущерба, -</w:t>
      </w:r>
    </w:p>
    <w:p>
      <w:pPr>
        <w:spacing w:after="0"/>
        <w:ind w:left="0"/>
        <w:jc w:val="both"/>
      </w:pPr>
      <w:r>
        <w:rPr>
          <w:rFonts w:ascii="Times New Roman"/>
          <w:b w:val="false"/>
          <w:i w:val="false"/>
          <w:color w:val="000000"/>
          <w:sz w:val="28"/>
        </w:rPr>
        <w:t>
      влекут штраф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237. Нарушение ограничений, установленных законодательными актами Республики Казахстан, по проведению платежей</w:t>
      </w:r>
    </w:p>
    <w:p>
      <w:pPr>
        <w:spacing w:after="0"/>
        <w:ind w:left="0"/>
        <w:jc w:val="both"/>
      </w:pPr>
      <w:r>
        <w:rPr>
          <w:rFonts w:ascii="Times New Roman"/>
          <w:b w:val="false"/>
          <w:i w:val="false"/>
          <w:color w:val="000000"/>
          <w:sz w:val="28"/>
        </w:rPr>
        <w:t>
      Осуществление юридическими лицами платежа в наличном порядке по гражданско-правовой сделке на сумму свыше четырех тысяч месячных расчетных показателей в пользу другого юридического лица -</w:t>
      </w:r>
    </w:p>
    <w:p>
      <w:pPr>
        <w:spacing w:after="0"/>
        <w:ind w:left="0"/>
        <w:jc w:val="both"/>
      </w:pPr>
      <w:r>
        <w:rPr>
          <w:rFonts w:ascii="Times New Roman"/>
          <w:b w:val="false"/>
          <w:i w:val="false"/>
          <w:color w:val="000000"/>
          <w:sz w:val="28"/>
        </w:rPr>
        <w:t>
      влечет штраф на юридическое лицо, осуществившее платеж, в размере до пяти процентов от суммы платежа.</w:t>
      </w:r>
    </w:p>
    <w:p>
      <w:pPr>
        <w:spacing w:after="0"/>
        <w:ind w:left="0"/>
        <w:jc w:val="both"/>
      </w:pPr>
      <w:r>
        <w:rPr>
          <w:rFonts w:ascii="Times New Roman"/>
          <w:b/>
          <w:i w:val="false"/>
          <w:color w:val="000000"/>
          <w:sz w:val="28"/>
        </w:rPr>
        <w:t>Статья 238.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p>
      <w:pPr>
        <w:spacing w:after="0"/>
        <w:ind w:left="0"/>
        <w:jc w:val="both"/>
      </w:pPr>
      <w:r>
        <w:rPr>
          <w:rFonts w:ascii="Times New Roman"/>
          <w:b w:val="false"/>
          <w:i w:val="false"/>
          <w:color w:val="000000"/>
          <w:sz w:val="28"/>
        </w:rPr>
        <w:t>
      1. Неисполнение или ненадлежащее исполнение должностным лицом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2. Действия (бездействия),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239. Нарушение законодательства Республики Казахстан о товарных биржах</w:t>
      </w:r>
    </w:p>
    <w:p>
      <w:pPr>
        <w:spacing w:after="0"/>
        <w:ind w:left="0"/>
        <w:jc w:val="both"/>
      </w:pPr>
      <w:r>
        <w:rPr>
          <w:rFonts w:ascii="Times New Roman"/>
          <w:b w:val="false"/>
          <w:i w:val="false"/>
          <w:color w:val="000000"/>
          <w:sz w:val="28"/>
        </w:rPr>
        <w:t>
      1. Участие работников товарной биржи в биржевых сделках -</w:t>
      </w:r>
    </w:p>
    <w:p>
      <w:pPr>
        <w:spacing w:after="0"/>
        <w:ind w:left="0"/>
        <w:jc w:val="both"/>
      </w:pPr>
      <w:r>
        <w:rPr>
          <w:rFonts w:ascii="Times New Roman"/>
          <w:b w:val="false"/>
          <w:i w:val="false"/>
          <w:color w:val="000000"/>
          <w:sz w:val="28"/>
        </w:rPr>
        <w:t>
      влечет штраф в размере от ста тридцати до ста пятидесяти месячных расчетных показателей.</w:t>
      </w:r>
    </w:p>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p>
      <w:pPr>
        <w:spacing w:after="0"/>
        <w:ind w:left="0"/>
        <w:jc w:val="both"/>
      </w:pPr>
      <w:r>
        <w:rPr>
          <w:rFonts w:ascii="Times New Roman"/>
          <w:b w:val="false"/>
          <w:i w:val="false"/>
          <w:color w:val="000000"/>
          <w:sz w:val="28"/>
        </w:rPr>
        <w:t>
      влечет штраф в размере от четырехсот восьмидесяти до пятисот месячных расчетных показателей.</w:t>
      </w:r>
    </w:p>
    <w:p>
      <w:pPr>
        <w:spacing w:after="0"/>
        <w:ind w:left="0"/>
        <w:jc w:val="both"/>
      </w:pPr>
      <w:r>
        <w:rPr>
          <w:rFonts w:ascii="Times New Roman"/>
          <w:b w:val="false"/>
          <w:i w:val="false"/>
          <w:color w:val="000000"/>
          <w:sz w:val="28"/>
        </w:rPr>
        <w:t>
      3. Реализация товаров, включенных в перечень биржевых товаров, вне товарных бирж -</w:t>
      </w:r>
    </w:p>
    <w:p>
      <w:pPr>
        <w:spacing w:after="0"/>
        <w:ind w:left="0"/>
        <w:jc w:val="both"/>
      </w:pPr>
      <w:r>
        <w:rPr>
          <w:rFonts w:ascii="Times New Roman"/>
          <w:b w:val="false"/>
          <w:i w:val="false"/>
          <w:color w:val="000000"/>
          <w:sz w:val="28"/>
        </w:rPr>
        <w:t>
      влечет штраф на физических лиц в размере от пятидесяти до семидесяти, на должностных лиц, индивидуальных предпринимателей - в размере от восьмидесяти до ста, на юридических лиц, являющихся субъектами малого или среднего предпринимательства или некоммерческими организациями, - в размере от ста двадцати до ста сорока, на юридических лиц, являющихся субъектами крупного предпринимательства, - в размере от трехсот восьмидесяти до четырехсот месячных расчетных показателей.</w:t>
      </w:r>
    </w:p>
    <w:p>
      <w:pPr>
        <w:spacing w:after="0"/>
        <w:ind w:left="0"/>
        <w:jc w:val="both"/>
      </w:pPr>
      <w:r>
        <w:rPr>
          <w:rFonts w:ascii="Times New Roman"/>
          <w:b w:val="false"/>
          <w:i w:val="false"/>
          <w:color w:val="000000"/>
          <w:sz w:val="28"/>
        </w:rPr>
        <w:t>
      4. Несоблюдение биржевыми брокерами и (или) биржевыми дилерами требований по ведению учета совершаемых биржевых сделок отдельно по каждому клиенту и хранению сведений об этих сделках в течение пяти лет со дня совершения сделки -</w:t>
      </w:r>
    </w:p>
    <w:p>
      <w:pPr>
        <w:spacing w:after="0"/>
        <w:ind w:left="0"/>
        <w:jc w:val="both"/>
      </w:pPr>
      <w:r>
        <w:rPr>
          <w:rFonts w:ascii="Times New Roman"/>
          <w:b w:val="false"/>
          <w:i w:val="false"/>
          <w:color w:val="000000"/>
          <w:sz w:val="28"/>
        </w:rPr>
        <w:t>
      влечет штраф в размере от шестидесяти до восьмидесяти месячных расчетных показателей.</w:t>
      </w:r>
    </w:p>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налогообложения</w:t>
      </w:r>
    </w:p>
    <w:p>
      <w:pPr>
        <w:spacing w:after="0"/>
        <w:ind w:left="0"/>
        <w:jc w:val="both"/>
      </w:pPr>
      <w:r>
        <w:rPr>
          <w:rFonts w:ascii="Times New Roman"/>
          <w:b/>
          <w:i w:val="false"/>
          <w:color w:val="000000"/>
          <w:sz w:val="28"/>
        </w:rPr>
        <w:t>Статья 240. Нарушение срока постановки на регистрационный учет в налоговом органе</w:t>
      </w:r>
    </w:p>
    <w:p>
      <w:pPr>
        <w:spacing w:after="0"/>
        <w:ind w:left="0"/>
        <w:jc w:val="both"/>
      </w:pPr>
      <w:r>
        <w:rPr>
          <w:rFonts w:ascii="Times New Roman"/>
          <w:b w:val="false"/>
          <w:i w:val="false"/>
          <w:color w:val="000000"/>
          <w:sz w:val="28"/>
        </w:rPr>
        <w:t>
      1. Нарушение установленного законодательными актами Республики Казахстан срока подачи налогового заявления о постановке на регистрационный учет в налоговом органе, кроме случая, предусмотренного частью второй настоящей статьи, -</w:t>
      </w:r>
    </w:p>
    <w:p>
      <w:pPr>
        <w:spacing w:after="0"/>
        <w:ind w:left="0"/>
        <w:jc w:val="both"/>
      </w:pPr>
      <w:r>
        <w:rPr>
          <w:rFonts w:ascii="Times New Roman"/>
          <w:b w:val="false"/>
          <w:i w:val="false"/>
          <w:color w:val="000000"/>
          <w:sz w:val="28"/>
        </w:rPr>
        <w:t>
      влечет штраф на должностных лиц, частных нотариусов, адвокатов - в размере пяти,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десяти, на индивидуальных предпринимателей,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тридцати пяти месячных расчетных показателей.</w:t>
      </w:r>
    </w:p>
    <w:p>
      <w:pPr>
        <w:spacing w:after="0"/>
        <w:ind w:left="0"/>
        <w:jc w:val="both"/>
      </w:pPr>
      <w:r>
        <w:rPr>
          <w:rFonts w:ascii="Times New Roman"/>
          <w:b w:val="false"/>
          <w:i w:val="false"/>
          <w:color w:val="000000"/>
          <w:sz w:val="28"/>
        </w:rPr>
        <w:t>
      2. Нарушение установленного законодательными актами Республики Казахстан срока подачи налогового заявления о постановке на регистрационный учет в налоговом органе более чем на девяносто дней, -</w:t>
      </w:r>
    </w:p>
    <w:p>
      <w:pPr>
        <w:spacing w:after="0"/>
        <w:ind w:left="0"/>
        <w:jc w:val="both"/>
      </w:pPr>
      <w:r>
        <w:rPr>
          <w:rFonts w:ascii="Times New Roman"/>
          <w:b w:val="false"/>
          <w:i w:val="false"/>
          <w:color w:val="000000"/>
          <w:sz w:val="28"/>
        </w:rPr>
        <w:t>
      влечет штраф на должностных лиц, частных нотариусов, адвокатов - в размере восьми, на индивидуальных предпринимателей,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3. Нарушение установленного законодательными актами Республики Казахстан срока подачи налогового заявления об изменении регистрационных данных индивидуальным предпринимателем для изменения данных, указанных в свидетельстве о государственной регистрации индивидуального предпринимателя, частным нотариусом, адвокатом об изменении места нахождения,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4. Нарушение налогоплательщиком установленного законодательными актами Республики Казахстан срока подачи налогового заявления в налоговый орган о постановке на регистрационный учет по налогу на добавленную стоимость, -</w:t>
      </w:r>
    </w:p>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 на индивидуальных предпринимателей, на юридических лиц, являющихся субъектами малого предпринимательства, - в размере десяти, на индивидуальных предпринимателей,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тридцати процентов от суммы облагаемого оборота за период непостановки на учет.</w:t>
      </w:r>
    </w:p>
    <w:p>
      <w:pPr>
        <w:spacing w:after="0"/>
        <w:ind w:left="0"/>
        <w:jc w:val="both"/>
      </w:pPr>
      <w:r>
        <w:rPr>
          <w:rFonts w:ascii="Times New Roman"/>
          <w:b w:val="false"/>
          <w:i w:val="false"/>
          <w:color w:val="000000"/>
          <w:sz w:val="28"/>
        </w:rPr>
        <w:t>
      5. Нарушение налогоплательщиком, осуществляющим отдельные виды деятельности, установленные налоговым законодательством Республики Казахстан, срока подачи налогового заявления, установленного налоговым законодательством, для изменения регистрационных данных налогоплательщика, -</w:t>
      </w:r>
    </w:p>
    <w:p>
      <w:pPr>
        <w:spacing w:after="0"/>
        <w:ind w:left="0"/>
        <w:jc w:val="both"/>
      </w:pPr>
      <w:r>
        <w:rPr>
          <w:rFonts w:ascii="Times New Roman"/>
          <w:b w:val="false"/>
          <w:i w:val="false"/>
          <w:color w:val="000000"/>
          <w:sz w:val="28"/>
        </w:rPr>
        <w:t>
      влечет штраф на должностных лиц в размере десяти, на индивидуальных предпринимателей, на юридических лиц, являющихся субъектами малого предпринимательства, - в размере двадцати,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двадцати, на индивидуальных предпринимателей, на юридических лиц, являющихся субъектами малого предпринимательства, - в размере сорока, на индивидуальных предпринимателей, на юридических лиц, являющихся субъектами среднего предпринимательства, - в размере восьмидесяти, на юридических лиц, являющихся субъектами крупного предпринимательства, - в размере ста тридцати месячных расчетных показателей.</w:t>
      </w:r>
    </w:p>
    <w:p>
      <w:pPr>
        <w:spacing w:after="0"/>
        <w:ind w:left="0"/>
        <w:jc w:val="both"/>
      </w:pPr>
      <w:r>
        <w:rPr>
          <w:rFonts w:ascii="Times New Roman"/>
          <w:b w:val="false"/>
          <w:i w:val="false"/>
          <w:color w:val="000000"/>
          <w:sz w:val="28"/>
        </w:rPr>
        <w:t>
      Примечание. Понятие и термины налогового законодательства, используемые в настоящей главе, применяются только в том значении, в каком они используются в налоговом законодательстве Республики Казахстан.</w:t>
      </w:r>
    </w:p>
    <w:p>
      <w:pPr>
        <w:spacing w:after="0"/>
        <w:ind w:left="0"/>
        <w:jc w:val="both"/>
      </w:pPr>
      <w:r>
        <w:rPr>
          <w:rFonts w:ascii="Times New Roman"/>
          <w:b/>
          <w:i w:val="false"/>
          <w:color w:val="000000"/>
          <w:sz w:val="28"/>
        </w:rPr>
        <w:t>Статья 241. Неправомерное осуществление деятельности при применении специального налогового режима</w:t>
      </w:r>
    </w:p>
    <w:p>
      <w:pPr>
        <w:spacing w:after="0"/>
        <w:ind w:left="0"/>
        <w:jc w:val="both"/>
      </w:pPr>
      <w:r>
        <w:rPr>
          <w:rFonts w:ascii="Times New Roman"/>
          <w:b w:val="false"/>
          <w:i w:val="false"/>
          <w:color w:val="000000"/>
          <w:sz w:val="28"/>
        </w:rPr>
        <w:t>
      1. Применение специального налогового режима с нарушением условий, предусмотренных законодательными актами Республики Казахстан для этого режима,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индивидуальных предпринимателей, на юридических лиц, являющихся субъектами малого предпринимательства, - в размере пятнадцати, на индивидуальных предпринимателей, юридических лиц, являющихся субъектами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индивидуальных предпринимателей, на юридических лиц, являющихся субъектами малого предпринимательства, -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3. Нарушение индивидуальным предпринимателем срока подачи расчета для получения патента либо налогового заявления о приостановлении (продлении) представления налоговой отчетности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242. Осуществление деятельности лицами в период действия заявления о приостановлении (продлении) представления налоговой отчетности</w:t>
      </w:r>
    </w:p>
    <w:p>
      <w:pPr>
        <w:spacing w:after="0"/>
        <w:ind w:left="0"/>
        <w:jc w:val="both"/>
      </w:pPr>
      <w:r>
        <w:rPr>
          <w:rFonts w:ascii="Times New Roman"/>
          <w:b w:val="false"/>
          <w:i w:val="false"/>
          <w:color w:val="000000"/>
          <w:sz w:val="28"/>
        </w:rPr>
        <w:t>
      1. Осуществление деятельности лицами, имеющими право на приостановление предпринимательской деятельности в соответствии с законодательными актами Республики Казахстан, в период действия заявления о приостановлении (продлении) представления налоговой отчетности,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243. Непредставление налоговой отчетности, а также документов, необходимых для проведения мониторинга налогоплательщика либо связанных с условным банковским вкладом</w:t>
      </w:r>
    </w:p>
    <w:p>
      <w:pPr>
        <w:spacing w:after="0"/>
        <w:ind w:left="0"/>
        <w:jc w:val="both"/>
      </w:pPr>
      <w:r>
        <w:rPr>
          <w:rFonts w:ascii="Times New Roman"/>
          <w:b w:val="false"/>
          <w:i w:val="false"/>
          <w:color w:val="000000"/>
          <w:sz w:val="28"/>
        </w:rPr>
        <w:t>
      1. Непредставление налогоплательщиком в налоговый орган налоговой отчетности в срок, установленный законодательными актами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частных нотариусов, адвокатов - в размере тридцати,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юридических лиц, являющихся субъектами среднего предпринимательства, - в размере сорока пяти,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2.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а также отчетности по мониторингу, необходимых для проведения мониторинга крупных налогоплательщиков,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частных нотариусов, адвокатов в размере тридцати, на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частных нотариусов, адвокатов в размере пятидесяти, на юридических лиц, являющихся субъектами малого предпринимательства или некоммерческими организациями, - в размере ста пятидесяти, на индивидуальных предпринимателей, юридических лиц, являющихся субъектами среднего предпринимательства,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w:t>
      </w:r>
    </w:p>
    <w:p>
      <w:pPr>
        <w:spacing w:after="0"/>
        <w:ind w:left="0"/>
        <w:jc w:val="both"/>
      </w:pPr>
      <w:r>
        <w:rPr>
          <w:rFonts w:ascii="Times New Roman"/>
          <w:b w:val="false"/>
          <w:i w:val="false"/>
          <w:color w:val="000000"/>
          <w:sz w:val="28"/>
        </w:rPr>
        <w:t>
      4. 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w:t>
      </w:r>
    </w:p>
    <w:p>
      <w:pPr>
        <w:spacing w:after="0"/>
        <w:ind w:left="0"/>
        <w:jc w:val="both"/>
      </w:pPr>
      <w:r>
        <w:rPr>
          <w:rFonts w:ascii="Times New Roman"/>
          <w:b w:val="false"/>
          <w:i w:val="false"/>
          <w:color w:val="000000"/>
          <w:sz w:val="28"/>
        </w:rPr>
        <w:t>
      влечет штраф на частных нотариусов, адвокатов в размере десяти, на индивидуальных предпринимателей,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малого предпринимательства, - в размере двадцати, на индивидуальных предпринимателей,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среднего предпринимательства, - в размере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5.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налогообложением, подлежащей налогообложению в соответствии с Налоговым кодексом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пятидесяти, на индивидуальных предпринимателей, на юридических лиц, являющихся субъектами малого предпринимательства, - в размере ста, на индивидуальных предпринимателей,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244. Непредставление отчетности по мониторингу сделок, представляемой в целях контроля при трансфертном ценообразовании, а также документов, необходимых для проведения проверок по вопросам трансфертного ценообразования</w:t>
      </w:r>
    </w:p>
    <w:p>
      <w:pPr>
        <w:spacing w:after="0"/>
        <w:ind w:left="0"/>
        <w:jc w:val="both"/>
      </w:pPr>
      <w:r>
        <w:rPr>
          <w:rFonts w:ascii="Times New Roman"/>
          <w:b w:val="false"/>
          <w:i w:val="false"/>
          <w:color w:val="000000"/>
          <w:sz w:val="28"/>
        </w:rPr>
        <w:t>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 в размере тридцати, на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на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val="false"/>
          <w:i w:val="false"/>
          <w:color w:val="000000"/>
          <w:sz w:val="28"/>
        </w:rPr>
        <w:t>
      2. Выявление расхождений более 2 000-кратного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w:t>
      </w:r>
    </w:p>
    <w:p>
      <w:pPr>
        <w:spacing w:after="0"/>
        <w:ind w:left="0"/>
        <w:jc w:val="both"/>
      </w:pPr>
      <w:r>
        <w:rPr>
          <w:rFonts w:ascii="Times New Roman"/>
          <w:b w:val="false"/>
          <w:i w:val="false"/>
          <w:color w:val="000000"/>
          <w:sz w:val="28"/>
        </w:rPr>
        <w:t>
      влечет штраф на должностных лиц в размере тридцати, на индивидуальных предпринимателей, на юридических лиц, являющихся субъектами малого предпринимательства - в размере ста, на индивидуальных предпринимателей, на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3.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w:t>
      </w:r>
    </w:p>
    <w:p>
      <w:pPr>
        <w:spacing w:after="0"/>
        <w:ind w:left="0"/>
        <w:jc w:val="both"/>
      </w:pPr>
      <w:r>
        <w:rPr>
          <w:rFonts w:ascii="Times New Roman"/>
          <w:b w:val="false"/>
          <w:i w:val="false"/>
          <w:color w:val="000000"/>
          <w:sz w:val="28"/>
        </w:rPr>
        <w:t>
      влечет штраф на должностных лиц в размере двадцати, на индивидуальных предпринимателей, на юридических лиц, являющихся субъектами малого предпринимательства - в размере пятидесяти, на индивидуальных предпринимателей, на юридических лиц, являющихся субъектами среднего предпринимательства, - в размере восьмидесяти,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сорока, на индивидуальных предпринимателей, на юридических лиц, являющихся субъектами малого предпринимательства - в размере ста, на индивидуальных предпринимателей, на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245. Нарушение мер финансового контроля лицами, уволенными с государственной службы по отрицательным мотивам, а равно супругом (супругой) указанных лиц</w:t>
      </w:r>
    </w:p>
    <w:p>
      <w:pPr>
        <w:spacing w:after="0"/>
        <w:ind w:left="0"/>
        <w:jc w:val="both"/>
      </w:pPr>
      <w:r>
        <w:rPr>
          <w:rFonts w:ascii="Times New Roman"/>
          <w:b w:val="false"/>
          <w:i w:val="false"/>
          <w:color w:val="000000"/>
          <w:sz w:val="28"/>
        </w:rPr>
        <w:t>
      1. Непредставление, несвоевременное представление или представление неполных, недостоверных деклараций о доходах, имуществе и других сведений, предусмотренных законодательством о борьбе с коррупцией, лицами, уволенными с государственной службы по отрицательным мотивам, ежегодно в течение трех лет после увольнения с государственной службы, а равно супругом (супругой) указанных лиц -</w:t>
      </w:r>
    </w:p>
    <w:p>
      <w:pPr>
        <w:spacing w:after="0"/>
        <w:ind w:left="0"/>
        <w:jc w:val="both"/>
      </w:pPr>
      <w:r>
        <w:rPr>
          <w:rFonts w:ascii="Times New Roman"/>
          <w:b w:val="false"/>
          <w:i w:val="false"/>
          <w:color w:val="000000"/>
          <w:sz w:val="28"/>
        </w:rPr>
        <w:t>
      влечет штраф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шестидесяти до ста месячных расчетных показателей.</w:t>
      </w:r>
    </w:p>
    <w:p>
      <w:pPr>
        <w:spacing w:after="0"/>
        <w:ind w:left="0"/>
        <w:jc w:val="both"/>
      </w:pPr>
      <w:r>
        <w:rPr>
          <w:rFonts w:ascii="Times New Roman"/>
          <w:b/>
          <w:i w:val="false"/>
          <w:color w:val="000000"/>
          <w:sz w:val="28"/>
        </w:rPr>
        <w:t>Статья 246. Сокрытие объектов налогообложения</w:t>
      </w:r>
    </w:p>
    <w:p>
      <w:pPr>
        <w:spacing w:after="0"/>
        <w:ind w:left="0"/>
        <w:jc w:val="both"/>
      </w:pPr>
      <w:r>
        <w:rPr>
          <w:rFonts w:ascii="Times New Roman"/>
          <w:b w:val="false"/>
          <w:i w:val="false"/>
          <w:color w:val="000000"/>
          <w:sz w:val="28"/>
        </w:rPr>
        <w:t>
      1. Сокрытие налогоплательщиком объектов налогообложения - влечет штраф на должностных лиц в размере двадцати месячных расчетных показателей, на индивидуальных предпринимателей и на юридических лиц - в размере ста пятидесяти процентов от суммы налогов и других обязательных платежей, подлежащих уплате по сокрытому объекту налогообложения.</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сорока месячных расчетных показателей, на физических лиц, на индивидуальных предпринимателей и на юридических лиц - в размере двухсот процентов от суммы налогов и других обязательных платежей, подлежащих уплате по сокрытому объекту налогообложения.</w:t>
      </w:r>
    </w:p>
    <w:p>
      <w:pPr>
        <w:spacing w:after="0"/>
        <w:ind w:left="0"/>
        <w:jc w:val="both"/>
      </w:pPr>
      <w:r>
        <w:rPr>
          <w:rFonts w:ascii="Times New Roman"/>
          <w:b/>
          <w:i w:val="false"/>
          <w:color w:val="000000"/>
          <w:sz w:val="28"/>
        </w:rPr>
        <w:t>Статья 247. Отсутствие учетной документации и нарушение ведения налогового учета</w:t>
      </w:r>
    </w:p>
    <w:p>
      <w:pPr>
        <w:spacing w:after="0"/>
        <w:ind w:left="0"/>
        <w:jc w:val="both"/>
      </w:pPr>
      <w:r>
        <w:rPr>
          <w:rFonts w:ascii="Times New Roman"/>
          <w:b w:val="false"/>
          <w:i w:val="false"/>
          <w:color w:val="000000"/>
          <w:sz w:val="28"/>
        </w:rPr>
        <w:t>
      1. Отсутствие у налогоплательщика учетной документации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двадцати пяти, на индивидуальных предпринимателей,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семидесяти пяти месячных расчетных показателей.</w:t>
      </w:r>
    </w:p>
    <w:p>
      <w:pPr>
        <w:spacing w:after="0"/>
        <w:ind w:left="0"/>
        <w:jc w:val="both"/>
      </w:pPr>
      <w:r>
        <w:rPr>
          <w:rFonts w:ascii="Times New Roman"/>
          <w:b w:val="false"/>
          <w:i w:val="false"/>
          <w:color w:val="000000"/>
          <w:sz w:val="28"/>
        </w:rPr>
        <w:t>
      2. Ведение учетной документации с нарушением установленного законодательством Республики Казахстан порядка, кроме случая, предусмотренного частью третьей настоящей статьи,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двадцати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пяти, на юридических лиц, являющихся субъектами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3. Неотражение в учетной документации операций по учету и реализации товаров (работ, услуг)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 на юридических лиц, являющихся субъектами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4. Действия, предусмотренные частями первой,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шестидесяти месячных расчетных показателей, на юридических лиц, являющихся субъектами крупного предпринимательства, - в размере девяноста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both"/>
      </w:pPr>
      <w:r>
        <w:rPr>
          <w:rFonts w:ascii="Times New Roman"/>
          <w:b/>
          <w:i w:val="false"/>
          <w:color w:val="000000"/>
          <w:sz w:val="28"/>
        </w:rPr>
        <w:t>Статья 248.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налогового органа о приостановлении расходных операций по кассе,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 в размере тридцати пяти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249. Занижение сумм налогов и других обязательных платежей в бюджет</w:t>
      </w:r>
    </w:p>
    <w:p>
      <w:pPr>
        <w:spacing w:after="0"/>
        <w:ind w:left="0"/>
        <w:jc w:val="both"/>
      </w:pPr>
      <w:r>
        <w:rPr>
          <w:rFonts w:ascii="Times New Roman"/>
          <w:b w:val="false"/>
          <w:i w:val="false"/>
          <w:color w:val="000000"/>
          <w:sz w:val="28"/>
        </w:rPr>
        <w:t>
      1. Занижение сумм налогов и других обязательных платежей в декларации, расчете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на индивидуальных предпринимателей, частных нотариусов, адвокатов и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начисленной суммы налогов и других обязательных платежей в бюджет.</w:t>
      </w:r>
    </w:p>
    <w:p>
      <w:pPr>
        <w:spacing w:after="0"/>
        <w:ind w:left="0"/>
        <w:jc w:val="both"/>
      </w:pPr>
      <w:r>
        <w:rPr>
          <w:rFonts w:ascii="Times New Roman"/>
          <w:b w:val="false"/>
          <w:i w:val="false"/>
          <w:color w:val="000000"/>
          <w:sz w:val="28"/>
        </w:rPr>
        <w:t>
      2. Занижение налогоплательщиком сумм текущих платежей в расчете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заниженной суммы текущих платежей.</w:t>
      </w:r>
    </w:p>
    <w:p>
      <w:pPr>
        <w:spacing w:after="0"/>
        <w:ind w:left="0"/>
        <w:jc w:val="both"/>
      </w:pPr>
      <w:r>
        <w:rPr>
          <w:rFonts w:ascii="Times New Roman"/>
          <w:b w:val="false"/>
          <w:i w:val="false"/>
          <w:color w:val="000000"/>
          <w:sz w:val="28"/>
        </w:rPr>
        <w:t>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w:t>
      </w:r>
    </w:p>
    <w:p>
      <w:pPr>
        <w:spacing w:after="0"/>
        <w:ind w:left="0"/>
        <w:jc w:val="both"/>
      </w:pPr>
      <w:r>
        <w:rPr>
          <w:rFonts w:ascii="Times New Roman"/>
          <w:b w:val="false"/>
          <w:i w:val="false"/>
          <w:color w:val="000000"/>
          <w:sz w:val="28"/>
        </w:rPr>
        <w:t>
      влечет штраф в размере сорока процентов от суммы превышения фактического налога.</w:t>
      </w:r>
    </w:p>
    <w:p>
      <w:pPr>
        <w:spacing w:after="0"/>
        <w:ind w:left="0"/>
        <w:jc w:val="both"/>
      </w:pPr>
      <w:r>
        <w:rPr>
          <w:rFonts w:ascii="Times New Roman"/>
          <w:b w:val="false"/>
          <w:i w:val="false"/>
          <w:color w:val="000000"/>
          <w:sz w:val="28"/>
        </w:rPr>
        <w:t>
      4. Занижение сумм налогов, входящих в расчет стоимости патента, юридическим лицом-производителем сельскохозяйственной продукции, производящим расчеты с бюджетом на основе патента, -</w:t>
      </w:r>
    </w:p>
    <w:p>
      <w:pPr>
        <w:spacing w:after="0"/>
        <w:ind w:left="0"/>
        <w:jc w:val="both"/>
      </w:pPr>
      <w:r>
        <w:rPr>
          <w:rFonts w:ascii="Times New Roman"/>
          <w:b w:val="false"/>
          <w:i w:val="false"/>
          <w:color w:val="000000"/>
          <w:sz w:val="28"/>
        </w:rPr>
        <w:t>
      влечет штраф в размере тридцати процентов от заниженной суммы налогов без уменьшения при расчете стоимости патента.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Для целей части первой настоящей статьи лицо не подлежит административной ответственности в случае, если начисление суммы налога на добавленную стоимость не повлекло возникновения налога на добавленную стоимость, подлежащего взносу в бюджет, за налоговый период.</w:t>
      </w:r>
    </w:p>
    <w:p>
      <w:pPr>
        <w:spacing w:after="0"/>
        <w:ind w:left="0"/>
        <w:jc w:val="both"/>
      </w:pPr>
      <w:r>
        <w:rPr>
          <w:rFonts w:ascii="Times New Roman"/>
          <w:b w:val="false"/>
          <w:i w:val="false"/>
          <w:color w:val="000000"/>
          <w:sz w:val="28"/>
        </w:rPr>
        <w:t>
      2.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p>
      <w:pPr>
        <w:spacing w:after="0"/>
        <w:ind w:left="0"/>
        <w:jc w:val="both"/>
      </w:pPr>
      <w:r>
        <w:rPr>
          <w:rFonts w:ascii="Times New Roman"/>
          <w:b/>
          <w:i w:val="false"/>
          <w:color w:val="000000"/>
          <w:sz w:val="28"/>
        </w:rPr>
        <w:t>Статья 250. Невыполнение налоговым агентом и иными уполномоченными органами (организациями)обязанности по удержанию и (или) перечислению налогов и других обязательных платежей в бюджет</w:t>
      </w:r>
    </w:p>
    <w:p>
      <w:pPr>
        <w:spacing w:after="0"/>
        <w:ind w:left="0"/>
        <w:jc w:val="both"/>
      </w:pPr>
      <w:r>
        <w:rPr>
          <w:rFonts w:ascii="Times New Roman"/>
          <w:b w:val="false"/>
          <w:i w:val="false"/>
          <w:color w:val="000000"/>
          <w:sz w:val="28"/>
        </w:rPr>
        <w:t>
      1. Неудержание, неполное или несвоевременное удержание налоговыми агентами и иными уполномоченными органами (организациями) сумм налогов и других обязательных платежей, подлежащих удержанию и перечислению в бюджет в соответствии с налоговым законодательством, -</w:t>
      </w:r>
    </w:p>
    <w:p>
      <w:pPr>
        <w:spacing w:after="0"/>
        <w:ind w:left="0"/>
        <w:jc w:val="both"/>
      </w:pPr>
      <w:r>
        <w:rPr>
          <w:rFonts w:ascii="Times New Roman"/>
          <w:b w:val="false"/>
          <w:i w:val="false"/>
          <w:color w:val="000000"/>
          <w:sz w:val="28"/>
        </w:rPr>
        <w:t>
      влечет штраф на должностных лиц - в размере двадцати месячных расчетных показателей,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неудержанной суммы налогов и других обязательных платежей.</w:t>
      </w:r>
    </w:p>
    <w:p>
      <w:pPr>
        <w:spacing w:after="0"/>
        <w:ind w:left="0"/>
        <w:jc w:val="both"/>
      </w:pPr>
      <w:r>
        <w:rPr>
          <w:rFonts w:ascii="Times New Roman"/>
          <w:b w:val="false"/>
          <w:i w:val="false"/>
          <w:color w:val="000000"/>
          <w:sz w:val="28"/>
        </w:rPr>
        <w:t>
      2. Неперечисление, неполное или несвоевременное перечисление налоговыми агентами и иными уполномоченными органами (организациями), определенными налоговым законодательством, удержанных сумм налогов и других обязательных платежей в бюджет, подлежащих перечислению в бюджет в соответствии с налоговым законодательством, -</w:t>
      </w:r>
    </w:p>
    <w:p>
      <w:pPr>
        <w:spacing w:after="0"/>
        <w:ind w:left="0"/>
        <w:jc w:val="both"/>
      </w:pPr>
      <w:r>
        <w:rPr>
          <w:rFonts w:ascii="Times New Roman"/>
          <w:b w:val="false"/>
          <w:i w:val="false"/>
          <w:color w:val="000000"/>
          <w:sz w:val="28"/>
        </w:rPr>
        <w:t>
      влечет штраф на должностных лиц - в размере двадцати месячных расчетных показателей, на индивидуальных предпринимателей, частных нотариусов, адвокатов, юридических лиц, являющихся субъектами малого или среднего предпринимательства или некоммерческими организациями, в размере тридцати, на юридических лиц, являющихся субъектами крупного предпринимательства, - в размере пятидесяти процентов от неперечисленной суммы налогов и других обязательных платежей.</w:t>
      </w:r>
    </w:p>
    <w:p>
      <w:pPr>
        <w:spacing w:after="0"/>
        <w:ind w:left="0"/>
        <w:jc w:val="both"/>
      </w:pPr>
      <w:r>
        <w:rPr>
          <w:rFonts w:ascii="Times New Roman"/>
          <w:b/>
          <w:i w:val="false"/>
          <w:color w:val="000000"/>
          <w:sz w:val="28"/>
        </w:rPr>
        <w:t>Статья 251. Выписка фиктивного счета-фактуры</w:t>
      </w:r>
    </w:p>
    <w:p>
      <w:pPr>
        <w:spacing w:after="0"/>
        <w:ind w:left="0"/>
        <w:jc w:val="both"/>
      </w:pPr>
      <w:r>
        <w:rPr>
          <w:rFonts w:ascii="Times New Roman"/>
          <w:b w:val="false"/>
          <w:i w:val="false"/>
          <w:color w:val="000000"/>
          <w:sz w:val="28"/>
        </w:rPr>
        <w:t>
      Выписка налогоплательщиком фиктивного счета-фактуры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тридцати пяти месячных расчетных показателей, на юридических лиц, являющихся субъектами малого или среднего предпринимательства, - в размере ста двадцати, на юридических лиц, являющихся субъектами крупного предпринимательства, - в размере двухсот процентов от суммы налогов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both"/>
      </w:pPr>
      <w:r>
        <w:rPr>
          <w:rFonts w:ascii="Times New Roman"/>
          <w:b/>
          <w:i w:val="false"/>
          <w:color w:val="000000"/>
          <w:sz w:val="28"/>
        </w:rPr>
        <w:t>Статья 252. Нарушение законодательства в сфере производства и оборота отдельных видов нефтепродуктов</w:t>
      </w:r>
    </w:p>
    <w:p>
      <w:pPr>
        <w:spacing w:after="0"/>
        <w:ind w:left="0"/>
        <w:jc w:val="both"/>
      </w:pPr>
      <w:r>
        <w:rPr>
          <w:rFonts w:ascii="Times New Roman"/>
          <w:b w:val="false"/>
          <w:i w:val="false"/>
          <w:color w:val="000000"/>
          <w:sz w:val="28"/>
        </w:rPr>
        <w:t>
      1. Нарушение правил декларирования производства и оборота отдельных видов нефтепродуктов, а также правил оформления сопроводительных накладных на нефтепродукты,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сорока до пятидесяти, на индивидуальных предпринимателей и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пятидесяти до семидесяти, на индивидуальных предпринимателей и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3. Нарушение условий транспортировки нефтепродуктов,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сорока до пятидесяти, на индивидуальных предпринимателей и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пятидесяти до семидесяти, на индивидуальных предпринимателей и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5. Нарушение условий реализации отдельных видов нефтепродуктов, совершенное в виде:</w:t>
      </w:r>
    </w:p>
    <w:p>
      <w:pPr>
        <w:spacing w:after="0"/>
        <w:ind w:left="0"/>
        <w:jc w:val="both"/>
      </w:pPr>
      <w:r>
        <w:rPr>
          <w:rFonts w:ascii="Times New Roman"/>
          <w:b w:val="false"/>
          <w:i w:val="false"/>
          <w:color w:val="000000"/>
          <w:sz w:val="28"/>
        </w:rPr>
        <w:t>
      1) реализации нефтепродуктов с нефтеперерабатывающих заводов, баз нефтепродуктов и автозаправочных станций без наличия компьютерной системы учета, контрольных приборов учета, обеспечивающих автоматизированную передачу уполномоченному органу информации об объемах производства и реализации, а равно не обеспечивающих передачу информации об объемах производства и реализации нефтепродуктов;</w:t>
      </w:r>
    </w:p>
    <w:p>
      <w:pPr>
        <w:spacing w:after="0"/>
        <w:ind w:left="0"/>
        <w:jc w:val="both"/>
      </w:pPr>
      <w:r>
        <w:rPr>
          <w:rFonts w:ascii="Times New Roman"/>
          <w:b w:val="false"/>
          <w:i w:val="false"/>
          <w:color w:val="000000"/>
          <w:sz w:val="28"/>
        </w:rPr>
        <w:t>
      2) реализации нефтепродуктов, за исключением производителей, не с баз нефтепродуктов и автозаправочных станций;</w:t>
      </w:r>
    </w:p>
    <w:p>
      <w:pPr>
        <w:spacing w:after="0"/>
        <w:ind w:left="0"/>
        <w:jc w:val="both"/>
      </w:pPr>
      <w:r>
        <w:rPr>
          <w:rFonts w:ascii="Times New Roman"/>
          <w:b w:val="false"/>
          <w:i w:val="false"/>
          <w:color w:val="000000"/>
          <w:sz w:val="28"/>
        </w:rPr>
        <w:t>
      3) эксплуатации контрольных приборов учета без пломб или срыв наложенных на них уполномоченным органом пломб, а равно со сверхнормативными отклонениями в учете, -</w:t>
      </w:r>
    </w:p>
    <w:p>
      <w:pPr>
        <w:spacing w:after="0"/>
        <w:ind w:left="0"/>
        <w:jc w:val="both"/>
      </w:pPr>
      <w:r>
        <w:rPr>
          <w:rFonts w:ascii="Times New Roman"/>
          <w:b w:val="false"/>
          <w:i w:val="false"/>
          <w:color w:val="000000"/>
          <w:sz w:val="28"/>
        </w:rPr>
        <w:t>
      влекут штраф на физических лиц, осуществляющих реализацию нефтепродуктов самостоятельно, - в размере от тридцати до сорока, на должностных лиц, индивидуальных предпринимателей и юридических лиц, являющихся субъектами малого предпринимательства,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трехсот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осуществляющих реализацию нефтепродуктов самостоятельно, - в размере от сорока до пятидесяти, на должностных лиц, индивидуальных предпринимателей и юридических лиц, являющихся субъектами малого предпринимательства, - в размере от ста до ста пятидесяти, на индивидуальных предпринимателей и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пятисот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7. Реализация или отгрузка нефтепродуктов без оформления сопроводительной накладной на нефтепродукты,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пятидесяти до семидесяти, на индивидуальных предпринимателей и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8. Действия, предусмотренные частью седьмой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четырехсот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9. Реализация сырой нефти и (или) газового конденсата производителями нефтепродуктов, а также производство и (или) реализация этилированного бензина,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семидесяти до ста, на индивидуальных предпринимателей и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четырехсот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10. Действия, предусмотренные частью девятой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малого предпринимательства, - в размере от ста до ста пятидесяти, на индивидуальных предпринимателей и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трехсот пятидесяти до четырехсот месячных расчетных показателей, с конфискацией товаров, явившихся непосредственным предметом правонарушения.</w:t>
      </w:r>
    </w:p>
    <w:p>
      <w:pPr>
        <w:spacing w:after="0"/>
        <w:ind w:left="0"/>
        <w:jc w:val="both"/>
      </w:pPr>
      <w:r>
        <w:rPr>
          <w:rFonts w:ascii="Times New Roman"/>
          <w:b w:val="false"/>
          <w:i w:val="false"/>
          <w:color w:val="000000"/>
          <w:sz w:val="28"/>
        </w:rPr>
        <w:t>
      Примечание. В случае отсутствия товара, подлежащего конфискации, конфисковываются денежные средства, полученные от их реализации.</w:t>
      </w:r>
    </w:p>
    <w:p>
      <w:pPr>
        <w:spacing w:after="0"/>
        <w:ind w:left="0"/>
        <w:jc w:val="both"/>
      </w:pPr>
      <w:r>
        <w:rPr>
          <w:rFonts w:ascii="Times New Roman"/>
          <w:b/>
          <w:i w:val="false"/>
          <w:color w:val="000000"/>
          <w:sz w:val="28"/>
        </w:rPr>
        <w:t>Статья 253. Нарушение законодательства в сфере производства и оборота табачных изделий</w:t>
      </w:r>
    </w:p>
    <w:p>
      <w:pPr>
        <w:spacing w:after="0"/>
        <w:ind w:left="0"/>
        <w:jc w:val="both"/>
      </w:pPr>
      <w:r>
        <w:rPr>
          <w:rFonts w:ascii="Times New Roman"/>
          <w:b w:val="false"/>
          <w:i w:val="false"/>
          <w:color w:val="000000"/>
          <w:sz w:val="28"/>
        </w:rPr>
        <w:t>
      1. Реализация табачных изделий ниже установленных Правительством Республики Казахстан минимальных розничных цен, -</w:t>
      </w:r>
    </w:p>
    <w:p>
      <w:pPr>
        <w:spacing w:after="0"/>
        <w:ind w:left="0"/>
        <w:jc w:val="both"/>
      </w:pPr>
      <w:r>
        <w:rPr>
          <w:rFonts w:ascii="Times New Roman"/>
          <w:b w:val="false"/>
          <w:i w:val="false"/>
          <w:color w:val="000000"/>
          <w:sz w:val="28"/>
        </w:rPr>
        <w:t>
      влечет штраф на физических лиц, осуществляющих реализацию табачных изделий самостоятельно, - в размере от двадцати до двадцати пяти, на должностных лиц и индивидуальных предпринимателей, являющихся субъектами малого предпринимательства, - в размере от сорока до пятидесяти, на индивидуальных предпринимателей и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осуществляющих реализацию табачных изделий самостоятельно, - в размере от двадцати пяти до тридцати, на должностных лиц и индивидуальных предпринимателей, являющихся субъектами малого предпринимательства, - в размере от пятидесяти до шестидесяти, на индивидуальных предпринимателей и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3. Нарушение лицензиатом норм законодательства в сфере производства и оборота табачных изделий, совершенное в виде:</w:t>
      </w:r>
    </w:p>
    <w:p>
      <w:pPr>
        <w:spacing w:after="0"/>
        <w:ind w:left="0"/>
        <w:jc w:val="both"/>
      </w:pPr>
      <w:r>
        <w:rPr>
          <w:rFonts w:ascii="Times New Roman"/>
          <w:b w:val="false"/>
          <w:i w:val="false"/>
          <w:color w:val="000000"/>
          <w:sz w:val="28"/>
        </w:rPr>
        <w:t>
      1) отказа в предоставлении лицензиару сведений или предоставление недостоверной информации в сфере производства и оборота табачных изделий;</w:t>
      </w:r>
    </w:p>
    <w:p>
      <w:pPr>
        <w:spacing w:after="0"/>
        <w:ind w:left="0"/>
        <w:jc w:val="both"/>
      </w:pPr>
      <w:r>
        <w:rPr>
          <w:rFonts w:ascii="Times New Roman"/>
          <w:b w:val="false"/>
          <w:i w:val="false"/>
          <w:color w:val="000000"/>
          <w:sz w:val="28"/>
        </w:rPr>
        <w:t>
      2) непредставления уполномоченному органу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3) неосуществления лицензируемой деятельности в течение года со дня выдачи лицензии;</w:t>
      </w:r>
    </w:p>
    <w:p>
      <w:pPr>
        <w:spacing w:after="0"/>
        <w:ind w:left="0"/>
        <w:jc w:val="both"/>
      </w:pPr>
      <w:r>
        <w:rPr>
          <w:rFonts w:ascii="Times New Roman"/>
          <w:b w:val="false"/>
          <w:i w:val="false"/>
          <w:color w:val="000000"/>
          <w:sz w:val="28"/>
        </w:rPr>
        <w:t>
      4) производства табачных изделий по адресу, неуказанному в лицензии,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трехсот месячных расчетных показателей, с приостановлением действия лицензии на производство табачных изделий.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и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лишением лицензии на производство табачных изделий.</w:t>
      </w:r>
    </w:p>
    <w:p>
      <w:pPr>
        <w:spacing w:after="0"/>
        <w:ind w:left="0"/>
        <w:jc w:val="both"/>
      </w:pPr>
      <w:r>
        <w:rPr>
          <w:rFonts w:ascii="Times New Roman"/>
          <w:b/>
          <w:i w:val="false"/>
          <w:color w:val="000000"/>
          <w:sz w:val="28"/>
        </w:rPr>
        <w:t>Статья 254. Нарушение порядка и правил маркировки</w:t>
      </w:r>
    </w:p>
    <w:p>
      <w:pPr>
        <w:spacing w:after="0"/>
        <w:ind w:left="0"/>
        <w:jc w:val="both"/>
      </w:pPr>
      <w:r>
        <w:rPr>
          <w:rFonts w:ascii="Times New Roman"/>
          <w:b w:val="false"/>
          <w:i w:val="false"/>
          <w:color w:val="000000"/>
          <w:sz w:val="28"/>
        </w:rPr>
        <w:t>
      1. Нарушение производителем и импортером подакцизных товаров, конкурсным и реабилитационным управляющим при реализации имущества (активов) должника установленного законодательством порядка и правил маркировки подакцизных товаров акцизными марками и (или) учетно-контрольными марками, кроме случаев необязательной маркировки учетно-контрольными марками алкогольной продукции и акцизными марками - табачных изделий, предусмотренных налоговым законодательством, совершенное в виде:</w:t>
      </w:r>
    </w:p>
    <w:p>
      <w:pPr>
        <w:spacing w:after="0"/>
        <w:ind w:left="0"/>
        <w:jc w:val="both"/>
      </w:pPr>
      <w:r>
        <w:rPr>
          <w:rFonts w:ascii="Times New Roman"/>
          <w:b w:val="false"/>
          <w:i w:val="false"/>
          <w:color w:val="000000"/>
          <w:sz w:val="28"/>
        </w:rPr>
        <w:t>
      1) отсутствия на алкогольной продукции кроме виноматериала и пива, розлитой в потребительскую тару в соответствии с нормативной и технической документацией, учетно-контрольных марок;</w:t>
      </w:r>
    </w:p>
    <w:p>
      <w:pPr>
        <w:spacing w:after="0"/>
        <w:ind w:left="0"/>
        <w:jc w:val="both"/>
      </w:pPr>
      <w:r>
        <w:rPr>
          <w:rFonts w:ascii="Times New Roman"/>
          <w:b w:val="false"/>
          <w:i w:val="false"/>
          <w:color w:val="000000"/>
          <w:sz w:val="28"/>
        </w:rPr>
        <w:t>
      2) отсутствия на табачных изделиях, упакованных в потребительскую тару, акцизных марок;</w:t>
      </w:r>
    </w:p>
    <w:p>
      <w:pPr>
        <w:spacing w:after="0"/>
        <w:ind w:left="0"/>
        <w:jc w:val="both"/>
      </w:pPr>
      <w:r>
        <w:rPr>
          <w:rFonts w:ascii="Times New Roman"/>
          <w:b w:val="false"/>
          <w:i w:val="false"/>
          <w:color w:val="000000"/>
          <w:sz w:val="28"/>
        </w:rPr>
        <w:t>
      3) повторного использования учетно-контрольных марок или акцизных марок;</w:t>
      </w:r>
    </w:p>
    <w:p>
      <w:pPr>
        <w:spacing w:after="0"/>
        <w:ind w:left="0"/>
        <w:jc w:val="both"/>
      </w:pPr>
      <w:r>
        <w:rPr>
          <w:rFonts w:ascii="Times New Roman"/>
          <w:b w:val="false"/>
          <w:i w:val="false"/>
          <w:color w:val="000000"/>
          <w:sz w:val="28"/>
        </w:rPr>
        <w:t>
      4) хранения или использования учетно-контрольных марок, неподдающихся идентификации и считывания штрих-кодовой информации считывающим устройством;</w:t>
      </w:r>
    </w:p>
    <w:p>
      <w:pPr>
        <w:spacing w:after="0"/>
        <w:ind w:left="0"/>
        <w:jc w:val="both"/>
      </w:pPr>
      <w:r>
        <w:rPr>
          <w:rFonts w:ascii="Times New Roman"/>
          <w:b w:val="false"/>
          <w:i w:val="false"/>
          <w:color w:val="000000"/>
          <w:sz w:val="28"/>
        </w:rPr>
        <w:t>
      5) наклеивания производителями алкогольной продукции учетно- контрольных марок или производителями табачных изделий акцизных марок не по адресу производства подакцизных товаров;</w:t>
      </w:r>
    </w:p>
    <w:p>
      <w:pPr>
        <w:spacing w:after="0"/>
        <w:ind w:left="0"/>
        <w:jc w:val="both"/>
      </w:pPr>
      <w:r>
        <w:rPr>
          <w:rFonts w:ascii="Times New Roman"/>
          <w:b w:val="false"/>
          <w:i w:val="false"/>
          <w:color w:val="000000"/>
          <w:sz w:val="28"/>
        </w:rPr>
        <w:t>
      6) наклеивание конкурсными и реабилитационными управляющими при реализации имущества (активов) должника алкогольной продукции или табачных изделий учетно-контрольными или акцизными марками не по адресу их хранения,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сорока, на индивидуальных предпринимателей, на юридических лиц, являющихся субъектами малого предпринимательства, - в размере от ста до ста пятидесяти, на индивидуальных предпринимателей, на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трехсот до пятисот месячных расчетных показателей с конфискацией товаров, маркированных с нарушением порядка и правил маркировки, и с приостановлением лицензии на определенный вид деятельности.</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двадцати до сорока, на должностных лиц, - в размере от сорока до шестидесяти, на индивидуальных предпринимателей, на юридических лиц, являющихся субъектами малого предпринимательства, - в размере от ста пятидесяти до двухсот, на индивидуальных предпринимателей, на юридических лиц, являющихся субъектами среднего предпринимательства, - в размере от двухсот до двухсот пятидесяти, на юридических лиц, являющиеся субъектами крупного предпринимательства, - в размере от пятисот до восьмисот месячных расчетных показателей с конфискацией товаров, маркированных с нарушением порядка и правил маркировки, и с лишением лицензии на определенный вид деятельности.</w:t>
      </w:r>
    </w:p>
    <w:p>
      <w:pPr>
        <w:spacing w:after="0"/>
        <w:ind w:left="0"/>
        <w:jc w:val="both"/>
      </w:pPr>
      <w:r>
        <w:rPr>
          <w:rFonts w:ascii="Times New Roman"/>
          <w:b/>
          <w:i w:val="false"/>
          <w:color w:val="000000"/>
          <w:sz w:val="28"/>
        </w:rPr>
        <w:t>Статья 255. Нарушение порядка применения контрольно-кассовых машин</w:t>
      </w:r>
    </w:p>
    <w:p>
      <w:pPr>
        <w:spacing w:after="0"/>
        <w:ind w:left="0"/>
        <w:jc w:val="both"/>
      </w:pPr>
      <w:r>
        <w:rPr>
          <w:rFonts w:ascii="Times New Roman"/>
          <w:b w:val="false"/>
          <w:i w:val="false"/>
          <w:color w:val="000000"/>
          <w:sz w:val="28"/>
        </w:rPr>
        <w:t>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или оказания услуг посредством наличных денег, а также применение контрольно-кассовой машины, являющейся неисправной или несостоящей на учете в налоговом органе по месту использования, -</w:t>
      </w:r>
    </w:p>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являющихся субъектами малого предпринимательства, - в размере от двадцати до пятидесяти, на юридических лиц, являющихся субъектами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val="false"/>
          <w:i w:val="false"/>
          <w:color w:val="000000"/>
          <w:sz w:val="28"/>
        </w:rPr>
        <w:t>
      2. 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являющихся субъектами малого предпринимательства, - в размере от сорока до ста, на юридических лиц, являющихся субъектами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четырехсот месячных расчетных показателей с конфискацией предмета совершения административного правонарушения и конфискация доходов (дивидендов) и денег,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десяти, на юридических лиц, являющихся субъектами малого предпринимательства, - в размере двадцати, на юридических лиц, являющихся субъектами среднего 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4.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налогового органа,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двадцати, на юридических лиц, являющихся субъектами малого предпринимательства, - в размере тридцати, на юридических лиц, являющихся субъектами среднего 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5. Неотражение в контрольном чеке контрольно-кассовой машины одного или нескольких из следующих реквизитов:</w:t>
      </w:r>
    </w:p>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заводской номер контрольно-кассовой машины;</w:t>
      </w:r>
    </w:p>
    <w:p>
      <w:pPr>
        <w:spacing w:after="0"/>
        <w:ind w:left="0"/>
        <w:jc w:val="both"/>
      </w:pPr>
      <w:r>
        <w:rPr>
          <w:rFonts w:ascii="Times New Roman"/>
          <w:b w:val="false"/>
          <w:i w:val="false"/>
          <w:color w:val="000000"/>
          <w:sz w:val="28"/>
        </w:rPr>
        <w:t>
      4) регистрационный номер контрольно-кассовой машины в налоговом органе;</w:t>
      </w:r>
    </w:p>
    <w:p>
      <w:pPr>
        <w:spacing w:after="0"/>
        <w:ind w:left="0"/>
        <w:jc w:val="both"/>
      </w:pPr>
      <w:r>
        <w:rPr>
          <w:rFonts w:ascii="Times New Roman"/>
          <w:b w:val="false"/>
          <w:i w:val="false"/>
          <w:color w:val="000000"/>
          <w:sz w:val="28"/>
        </w:rPr>
        <w:t>
      5) порядковый номер чека;</w:t>
      </w:r>
    </w:p>
    <w:p>
      <w:pPr>
        <w:spacing w:after="0"/>
        <w:ind w:left="0"/>
        <w:jc w:val="both"/>
      </w:pPr>
      <w:r>
        <w:rPr>
          <w:rFonts w:ascii="Times New Roman"/>
          <w:b w:val="false"/>
          <w:i w:val="false"/>
          <w:color w:val="000000"/>
          <w:sz w:val="28"/>
        </w:rPr>
        <w:t>
      6) дату и время совершения покупки товаров, выполнения работ, оказания услуг;</w:t>
      </w:r>
    </w:p>
    <w:p>
      <w:pPr>
        <w:spacing w:after="0"/>
        <w:ind w:left="0"/>
        <w:jc w:val="both"/>
      </w:pPr>
      <w:r>
        <w:rPr>
          <w:rFonts w:ascii="Times New Roman"/>
          <w:b w:val="false"/>
          <w:i w:val="false"/>
          <w:color w:val="000000"/>
          <w:sz w:val="28"/>
        </w:rPr>
        <w:t>
      7) цену товара, работы, услуги и (или) сумму покупки;</w:t>
      </w:r>
    </w:p>
    <w:p>
      <w:pPr>
        <w:spacing w:after="0"/>
        <w:ind w:left="0"/>
        <w:jc w:val="both"/>
      </w:pPr>
      <w:r>
        <w:rPr>
          <w:rFonts w:ascii="Times New Roman"/>
          <w:b w:val="false"/>
          <w:i w:val="false"/>
          <w:color w:val="000000"/>
          <w:sz w:val="28"/>
        </w:rPr>
        <w:t>
      8) фискальный признак либо не отражение в контрольном чеке компьютерных систем (за исключением компьютерных систем, применяемых банками и организациями, осуществляющими отдельные виды банковских операций) одного или нескольких реквизитов, установленных подпунктами 1)-7) настоящей части,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десяти, на юридических лиц, являющихся субъектами малого предпринимательства, - в размере двадцати, на юридических лиц, являющихся субъектами среднего 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6.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 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десяти, на юридических лиц, являющихся субъектами малого предпринимательства, - в размере двадцати, на юридических лиц, являющихся субъектами среднего 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7. Нарушение сроков хранения сменного отчета, книги учета наличных денег, товарного чека,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десяти, на юридических лиц, являющихся субъектами малого предпринимательства, - в размере двадцати, на юридических лиц, являющихся субъектами среднего 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8.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двадцати, на юридических лиц, являющихся субъектами малого предпринимательства, - в размере тридцати, на юридических лиц, являющихся субъектами среднего 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9. Нарушение срока представления контрольно-кассовой машины в налоговый орган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налогового органа, -</w:t>
      </w:r>
    </w:p>
    <w:p>
      <w:pPr>
        <w:spacing w:after="0"/>
        <w:ind w:left="0"/>
        <w:jc w:val="both"/>
      </w:pPr>
      <w:r>
        <w:rPr>
          <w:rFonts w:ascii="Times New Roman"/>
          <w:b w:val="false"/>
          <w:i w:val="false"/>
          <w:color w:val="000000"/>
          <w:sz w:val="28"/>
        </w:rPr>
        <w:t>
      влечет штраф на индивидуальных предпринимателей, частных нотариусов и должностных лиц в размере двадцати, на юридических лиц, являющихся субъектами малого предпринимательства, - в размере тридцати, на юридических лиц, являющихся субъектами среднего и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256.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w:t>
      </w:r>
    </w:p>
    <w:p>
      <w:pPr>
        <w:spacing w:after="0"/>
        <w:ind w:left="0"/>
        <w:jc w:val="both"/>
      </w:pPr>
      <w:r>
        <w:rPr>
          <w:rFonts w:ascii="Times New Roman"/>
          <w:b w:val="false"/>
          <w:i w:val="false"/>
          <w:color w:val="000000"/>
          <w:sz w:val="28"/>
        </w:rPr>
        <w:t>
      1. Неисполнение обязанностей, предусмотренных налоговым законодательством, должностными лицами банков и других организаций, осуществляющих отдельные виды банковских операций, фондовых бирж, совершенные в виде:</w:t>
      </w:r>
    </w:p>
    <w:p>
      <w:pPr>
        <w:spacing w:after="0"/>
        <w:ind w:left="0"/>
        <w:jc w:val="both"/>
      </w:pPr>
      <w:r>
        <w:rPr>
          <w:rFonts w:ascii="Times New Roman"/>
          <w:b w:val="false"/>
          <w:i w:val="false"/>
          <w:color w:val="000000"/>
          <w:sz w:val="28"/>
        </w:rPr>
        <w:t>
      несообщения в органы налоговой службы об открытии банковских счетов налогоплательщиков - юридических лиц (физических лиц, осуществляющих предпринимательскую деятельность без образования юридического лица), исполнения платежных поручений налогоплательщиков на перечисление (уплату) с их банковских счетов сумм налогов и других обязательных платежей в республиканский и местные бюджеты без предъявления им документа, выданного налоговыми органами и подтверждающего факт постановки его на регистрационный учет;</w:t>
      </w:r>
    </w:p>
    <w:p>
      <w:pPr>
        <w:spacing w:after="0"/>
        <w:ind w:left="0"/>
        <w:jc w:val="both"/>
      </w:pPr>
      <w:r>
        <w:rPr>
          <w:rFonts w:ascii="Times New Roman"/>
          <w:b w:val="false"/>
          <w:i w:val="false"/>
          <w:color w:val="000000"/>
          <w:sz w:val="28"/>
        </w:rPr>
        <w:t>
      неисполнения в первоочередном порядке платежных поручений налогоплательщиков на перечисление (уплату) с их банковского счета сумм налогов и других обязательных платежей в республиканский и местные бюджеты, сумм штрафов и пени, предусмотренных законодательством Республики Казахстан;</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операционного дня со дня внесения наличных денег в банк или организацию, осуществляющую отдельные виды банковских операций) либо допущения ошибок при в реквизитах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в день совершения операции по списанию денег с банковского счета налогоплательщика и внесения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пени, штрафов;</w:t>
      </w:r>
    </w:p>
    <w:p>
      <w:pPr>
        <w:spacing w:after="0"/>
        <w:ind w:left="0"/>
        <w:jc w:val="both"/>
      </w:pPr>
      <w:r>
        <w:rPr>
          <w:rFonts w:ascii="Times New Roman"/>
          <w:b w:val="false"/>
          <w:i w:val="false"/>
          <w:color w:val="000000"/>
          <w:sz w:val="28"/>
        </w:rPr>
        <w:t>
      неисполнения в первоочередном порядке инкассовых поручений (распоряжений) налоговых органов на взимание с налогоплательщиков сумм налогов, других обязательных платежей штрафов, пени, не внесенных в установленные сроки;</w:t>
      </w:r>
    </w:p>
    <w:p>
      <w:pPr>
        <w:spacing w:after="0"/>
        <w:ind w:left="0"/>
        <w:jc w:val="both"/>
      </w:pPr>
      <w:r>
        <w:rPr>
          <w:rFonts w:ascii="Times New Roman"/>
          <w:b w:val="false"/>
          <w:i w:val="false"/>
          <w:color w:val="000000"/>
          <w:sz w:val="28"/>
        </w:rPr>
        <w:t>
      отказа в допуске сотрудников органов налоговой службы к проверке совершенных (совершаемых) операций по банковским счетам, наличия денег на этих счетах у налогоплательщиков - юридических лиц (физических лиц, осуществляющих предпринимательскую деятельность без образования юридического лица), а также операций и наличия денег на счетах, вкладах конкретных физических лиц или создания иного препятствия в осуществлении этих проверок;</w:t>
      </w:r>
    </w:p>
    <w:p>
      <w:pPr>
        <w:spacing w:after="0"/>
        <w:ind w:left="0"/>
        <w:jc w:val="both"/>
      </w:pPr>
      <w:r>
        <w:rPr>
          <w:rFonts w:ascii="Times New Roman"/>
          <w:b w:val="false"/>
          <w:i w:val="false"/>
          <w:color w:val="000000"/>
          <w:sz w:val="28"/>
        </w:rPr>
        <w:t>
      неисполнения распоряжений налоговых органов по приостановлению всех расходных операций юридических лиц, индивидуальных предпринимателей, частных нотариусов и адвокатов по их банковским счетам;</w:t>
      </w:r>
    </w:p>
    <w:p>
      <w:pPr>
        <w:spacing w:after="0"/>
        <w:ind w:left="0"/>
        <w:jc w:val="both"/>
      </w:pPr>
      <w:r>
        <w:rPr>
          <w:rFonts w:ascii="Times New Roman"/>
          <w:b w:val="false"/>
          <w:i w:val="false"/>
          <w:color w:val="000000"/>
          <w:sz w:val="28"/>
        </w:rPr>
        <w:t>
      непредставления по запросам налоговых органов сведений о совершенных за определенный период операциях по банковским счетам, наличии денег на этих счетах у налогоплательщиков;</w:t>
      </w:r>
    </w:p>
    <w:p>
      <w:pPr>
        <w:spacing w:after="0"/>
        <w:ind w:left="0"/>
        <w:jc w:val="both"/>
      </w:pPr>
      <w:r>
        <w:rPr>
          <w:rFonts w:ascii="Times New Roman"/>
          <w:b w:val="false"/>
          <w:i w:val="false"/>
          <w:color w:val="000000"/>
          <w:sz w:val="28"/>
        </w:rPr>
        <w:t>
      непредставления должностными лицами банков, организаций, осуществляющих отдельные виды банковских операций, фондовых бирж по запросам органов налоговой службы сведений о финансовых операциях налогоплательщиков в течение предшествующего года и о начисленном вознаграждении (интересе) по форме и в сроки, установленные уполномоченным государственным органом;</w:t>
      </w:r>
    </w:p>
    <w:p>
      <w:pPr>
        <w:spacing w:after="0"/>
        <w:ind w:left="0"/>
        <w:jc w:val="both"/>
      </w:pPr>
      <w:r>
        <w:rPr>
          <w:rFonts w:ascii="Times New Roman"/>
          <w:b w:val="false"/>
          <w:i w:val="false"/>
          <w:color w:val="000000"/>
          <w:sz w:val="28"/>
        </w:rPr>
        <w:t>
      открытия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открытия банковского счета бездействующему налогоплательщику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both"/>
      </w:pPr>
      <w:r>
        <w:rPr>
          <w:rFonts w:ascii="Times New Roman"/>
          <w:b/>
          <w:i w:val="false"/>
          <w:color w:val="000000"/>
          <w:sz w:val="28"/>
        </w:rPr>
        <w:t>Статья 257. Неисполнение банками и организациями, осуществляющими отдельные виды банковских операций, обязанностей, установленных налоговым законодательством</w:t>
      </w:r>
    </w:p>
    <w:p>
      <w:pPr>
        <w:spacing w:after="0"/>
        <w:ind w:left="0"/>
        <w:jc w:val="both"/>
      </w:pPr>
      <w:r>
        <w:rPr>
          <w:rFonts w:ascii="Times New Roman"/>
          <w:b w:val="false"/>
          <w:i w:val="false"/>
          <w:color w:val="000000"/>
          <w:sz w:val="28"/>
        </w:rPr>
        <w:t>
      1.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p>
      <w:pPr>
        <w:spacing w:after="0"/>
        <w:ind w:left="0"/>
        <w:jc w:val="both"/>
      </w:pPr>
      <w:r>
        <w:rPr>
          <w:rFonts w:ascii="Times New Roman"/>
          <w:b w:val="false"/>
          <w:i w:val="false"/>
          <w:color w:val="000000"/>
          <w:sz w:val="28"/>
        </w:rPr>
        <w:t>
      неучета идентификационного номера при открытии налогоплательщиком (кроме физических лиц - нерезидентов) банковских счетов;</w:t>
      </w:r>
    </w:p>
    <w:p>
      <w:pPr>
        <w:spacing w:after="0"/>
        <w:ind w:left="0"/>
        <w:jc w:val="both"/>
      </w:pPr>
      <w:r>
        <w:rPr>
          <w:rFonts w:ascii="Times New Roman"/>
          <w:b w:val="false"/>
          <w:i w:val="false"/>
          <w:color w:val="000000"/>
          <w:sz w:val="28"/>
        </w:rPr>
        <w:t>
      неуведомления налоговых органов об открытии налогоплательщику - юридическому лицу или физическому лицу, осуществляющему предпринимательскую деятельность без образования юридического лица, банковских счетов 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pPr>
        <w:spacing w:after="0"/>
        <w:ind w:left="0"/>
        <w:jc w:val="both"/>
      </w:pPr>
      <w:r>
        <w:rPr>
          <w:rFonts w:ascii="Times New Roman"/>
          <w:b w:val="false"/>
          <w:i w:val="false"/>
          <w:color w:val="000000"/>
          <w:sz w:val="28"/>
        </w:rPr>
        <w:t>
      проведения операции по счетам клиентов без проставления в платежных документах (за исключением векселя) идентификационного номера налогоплательщика;</w:t>
      </w:r>
    </w:p>
    <w:p>
      <w:pPr>
        <w:spacing w:after="0"/>
        <w:ind w:left="0"/>
        <w:jc w:val="both"/>
      </w:pPr>
      <w:r>
        <w:rPr>
          <w:rFonts w:ascii="Times New Roman"/>
          <w:b w:val="false"/>
          <w:i w:val="false"/>
          <w:color w:val="000000"/>
          <w:sz w:val="28"/>
        </w:rPr>
        <w:t>
      непрекращения всех расходных операций по банковским счетам налогоплательщиков - юридических лиц или физических лиц, осуществляющих предпринимательскую деятельность без образования юридического лица, по распоряжению налоговых органов в случаях, предусмотренных налоговым законодательством;</w:t>
      </w:r>
    </w:p>
    <w:p>
      <w:pPr>
        <w:spacing w:after="0"/>
        <w:ind w:left="0"/>
        <w:jc w:val="both"/>
      </w:pP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операционного дня со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неисполнения в первоочередном порядке инкассовых поручений (распоряжений) налоговых органов на взимание сумм налогов и других обязательных платежей, пени и штрафов;</w:t>
      </w:r>
    </w:p>
    <w:p>
      <w:pPr>
        <w:spacing w:after="0"/>
        <w:ind w:left="0"/>
        <w:jc w:val="both"/>
      </w:pPr>
      <w:r>
        <w:rPr>
          <w:rFonts w:ascii="Times New Roman"/>
          <w:b w:val="false"/>
          <w:i w:val="false"/>
          <w:color w:val="000000"/>
          <w:sz w:val="28"/>
        </w:rPr>
        <w:t>
      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открытия банковского счета бездействующему налогоплательщику;</w:t>
      </w:r>
    </w:p>
    <w:p>
      <w:pPr>
        <w:spacing w:after="0"/>
        <w:ind w:left="0"/>
        <w:jc w:val="both"/>
      </w:pPr>
      <w:r>
        <w:rPr>
          <w:rFonts w:ascii="Times New Roman"/>
          <w:b w:val="false"/>
          <w:i w:val="false"/>
          <w:color w:val="000000"/>
          <w:sz w:val="28"/>
        </w:rPr>
        <w:t>
      непередачи сведений о начисленных суммах банковских вознаграждений в налоговый орган в течение срока, установленного налоговым законодательством Республики Казахстан;</w:t>
      </w:r>
    </w:p>
    <w:p>
      <w:pPr>
        <w:spacing w:after="0"/>
        <w:ind w:left="0"/>
        <w:jc w:val="both"/>
      </w:pPr>
      <w:r>
        <w:rPr>
          <w:rFonts w:ascii="Times New Roman"/>
          <w:b w:val="false"/>
          <w:i w:val="false"/>
          <w:color w:val="000000"/>
          <w:sz w:val="28"/>
        </w:rPr>
        <w:t>
      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 -</w:t>
      </w:r>
    </w:p>
    <w:p>
      <w:pPr>
        <w:spacing w:after="0"/>
        <w:ind w:left="0"/>
        <w:jc w:val="both"/>
      </w:pPr>
      <w:r>
        <w:rPr>
          <w:rFonts w:ascii="Times New Roman"/>
          <w:b w:val="false"/>
          <w:i w:val="false"/>
          <w:color w:val="000000"/>
          <w:sz w:val="28"/>
        </w:rPr>
        <w:t>
      влечет штраф на юридических лиц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2. Неперечисление или несвоевременное перечисление банками и организациями, осуществляющими отдельные виды банковских операций, сумм налогов и других обязательных платежей в бюджет, размещенных по договорам об условном банковском вкладе, -</w:t>
      </w:r>
    </w:p>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p>
      <w:pPr>
        <w:spacing w:after="0"/>
        <w:ind w:left="0"/>
        <w:jc w:val="both"/>
      </w:pPr>
      <w:r>
        <w:rPr>
          <w:rFonts w:ascii="Times New Roman"/>
          <w:b/>
          <w:i w:val="false"/>
          <w:color w:val="000000"/>
          <w:sz w:val="28"/>
        </w:rPr>
        <w:t>Статья 258.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пятьсот, юридическому лицу - две тысячи размеров месячных расчетных показателей на момент совершения правонарушения.</w:t>
      </w:r>
    </w:p>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w:t>
      </w:r>
      <w:r>
        <w:br/>
      </w:r>
      <w:r>
        <w:rPr>
          <w:rFonts w:ascii="Times New Roman"/>
          <w:b/>
          <w:i w:val="false"/>
          <w:color w:val="000000"/>
        </w:rPr>
        <w:t>электрической энергии</w:t>
      </w:r>
    </w:p>
    <w:p>
      <w:pPr>
        <w:spacing w:after="0"/>
        <w:ind w:left="0"/>
        <w:jc w:val="both"/>
      </w:pPr>
      <w:r>
        <w:rPr>
          <w:rFonts w:ascii="Times New Roman"/>
          <w:b/>
          <w:i w:val="false"/>
          <w:color w:val="000000"/>
          <w:sz w:val="28"/>
        </w:rPr>
        <w:t>Статья 259. Незаконное обращение со взрывчатыми материалами, радиоактивными и иными экологически опасными веществами</w:t>
      </w:r>
    </w:p>
    <w:p>
      <w:pPr>
        <w:spacing w:after="0"/>
        <w:ind w:left="0"/>
        <w:jc w:val="both"/>
      </w:pPr>
      <w:r>
        <w:rPr>
          <w:rFonts w:ascii="Times New Roman"/>
          <w:b w:val="false"/>
          <w:i w:val="false"/>
          <w:color w:val="000000"/>
          <w:sz w:val="28"/>
        </w:rPr>
        <w:t>
      1. Незаконное производство, хранение, захоронение, уничтожение, использование, утилизация, транспортировка или иное незаконное обращение взрывчатых материалов, пиротехнических веществ, радиоактивных, бактериологических, химических и иных экологически опасных веществ и отходов в отраслях промышленности и на объектах, подконтрольных органам надзора, за исключением случаев, предусмотренных статьей 379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2. Незаконное производство, хранение, захоронение, использование, утилизация, транспортировка или иное незаконное обращение ядерных материалов, специальных неядерных материалов и изделий двойного назначения, имеющих отношение к ядерной деятельности, за исключением случаев, предусмотренных статьей 379 настоящего Кодекса,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сорока до пятидесяти, на индивидуальных предпринимателей, юридических лиц, являющихся субъектами среднего предпринимательства, - в размере от пятидесяти до шестидесяти,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i w:val="false"/>
          <w:color w:val="000000"/>
          <w:sz w:val="28"/>
        </w:rPr>
        <w:t>Статья 260. Нарушение правил по безопасному ведению работ</w:t>
      </w:r>
    </w:p>
    <w:p>
      <w:pPr>
        <w:spacing w:after="0"/>
        <w:ind w:left="0"/>
        <w:jc w:val="both"/>
      </w:pPr>
      <w:r>
        <w:rPr>
          <w:rFonts w:ascii="Times New Roman"/>
          <w:b w:val="false"/>
          <w:i w:val="false"/>
          <w:color w:val="000000"/>
          <w:sz w:val="28"/>
        </w:rPr>
        <w:t>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области чрезвычайных ситуаций и другим государственным органам надзора, если это не повлекло по неосторожности причинение тяжкого или средней тяжести вреда здоровью человека,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261. Нарушение установленных норм и правил ядерной и технической безопасности</w:t>
      </w:r>
    </w:p>
    <w:p>
      <w:pPr>
        <w:spacing w:after="0"/>
        <w:ind w:left="0"/>
        <w:jc w:val="both"/>
      </w:pPr>
      <w:r>
        <w:rPr>
          <w:rFonts w:ascii="Times New Roman"/>
          <w:b w:val="false"/>
          <w:i w:val="false"/>
          <w:color w:val="000000"/>
          <w:sz w:val="28"/>
        </w:rPr>
        <w:t>
      Несоблюдение требований размещения объектов использования атомной энергии, приемки в эксплуатацию объекта использования атомной энергии без введения в действие всех сооружений, предусмотренных в проекте этого объекта; нарушение установленных требований поставки, монтажа, испытаний, ввода в эксплуатацию, а также снятия с эксплуатации оборудования и объектов использования атомной энергии, если эти деяния не повлекли смерть человека или радиоактивное заражение окружающей среды сверх допустимых норм,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десяти до двадцати пяти, на индивидуальных предпринимателей,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 с лишением лицензии, специального разрешения на определенный вид деятельности в области использования атомной энергии.</w:t>
      </w:r>
    </w:p>
    <w:p>
      <w:pPr>
        <w:spacing w:after="0"/>
        <w:ind w:left="0"/>
        <w:jc w:val="both"/>
      </w:pPr>
      <w:r>
        <w:rPr>
          <w:rFonts w:ascii="Times New Roman"/>
          <w:b/>
          <w:i w:val="false"/>
          <w:color w:val="000000"/>
          <w:sz w:val="28"/>
        </w:rPr>
        <w:t>Статья 262. Осуществление отгрузки лома и отходов цветных и черных металлов вне территории специализированной производственной базы</w:t>
      </w:r>
    </w:p>
    <w:p>
      <w:pPr>
        <w:spacing w:after="0"/>
        <w:ind w:left="0"/>
        <w:jc w:val="both"/>
      </w:pPr>
      <w:r>
        <w:rPr>
          <w:rFonts w:ascii="Times New Roman"/>
          <w:b w:val="false"/>
          <w:i w:val="false"/>
          <w:color w:val="000000"/>
          <w:sz w:val="28"/>
        </w:rPr>
        <w:t>
      Осуществление отгрузки лома и отходов цветных и черных металлов вне территории специализированной производственной базы юридического лица, его филиалов и (или) участков, указанных в приложении к лицензии,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 в размере от пятидесяти до семидесяти, на юридических лиц, являющихся субъектами малого предпринимательства, - в размере от семидесяти до ста, на юридических лиц, являющихся субъектами крупного предпринимательства, - в размере от ста до двухсот месячных расчетных показателей с приостановлением действия лицензии на определенный вид деятельности или без такового.</w:t>
      </w:r>
    </w:p>
    <w:p>
      <w:pPr>
        <w:spacing w:after="0"/>
        <w:ind w:left="0"/>
        <w:jc w:val="both"/>
      </w:pPr>
      <w:r>
        <w:rPr>
          <w:rFonts w:ascii="Times New Roman"/>
          <w:b/>
          <w:i w:val="false"/>
          <w:color w:val="000000"/>
          <w:sz w:val="28"/>
        </w:rPr>
        <w:t>Статья 263. Нарушение правил технической эксплуатации и безопасного обслуживания электро- и теплоиспользующих установок, а также нарушение установленных режимов энергопотребления</w:t>
      </w:r>
    </w:p>
    <w:p>
      <w:pPr>
        <w:spacing w:after="0"/>
        <w:ind w:left="0"/>
        <w:jc w:val="both"/>
      </w:pPr>
      <w:r>
        <w:rPr>
          <w:rFonts w:ascii="Times New Roman"/>
          <w:b w:val="false"/>
          <w:i w:val="false"/>
          <w:color w:val="000000"/>
          <w:sz w:val="28"/>
        </w:rPr>
        <w:t>
      Нарушение установленных правил технической эксплуатации и безопасного обслуживания электро- и теплоиспользующих установок, приведшее к состоянию, угрожающему аварией, загрязнением окружающей среды, пожаром или опасному для жизни обслуживающего персонала, либо допустившее нарушение установленного режима энергопотребления, повлекшее ограничения и отключения других потребителей энергии,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предпринимательства, в размере от десяти до пятнадцати, на индивидуальных предпринимателей,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i w:val="false"/>
          <w:color w:val="000000"/>
          <w:sz w:val="28"/>
        </w:rPr>
        <w:t>Статья 264. Повреждение электрических сетей</w:t>
      </w:r>
    </w:p>
    <w:p>
      <w:pPr>
        <w:spacing w:after="0"/>
        <w:ind w:left="0"/>
        <w:jc w:val="both"/>
      </w:pPr>
      <w:r>
        <w:rPr>
          <w:rFonts w:ascii="Times New Roman"/>
          <w:b w:val="false"/>
          <w:i w:val="false"/>
          <w:color w:val="000000"/>
          <w:sz w:val="28"/>
        </w:rPr>
        <w:t>
      Повреждение электрических сетей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вызвавшее перерыв в обеспечении потребителей электроэнергией и причинение ущерба, -</w:t>
      </w:r>
    </w:p>
    <w:p>
      <w:pPr>
        <w:spacing w:after="0"/>
        <w:ind w:left="0"/>
        <w:jc w:val="both"/>
      </w:pPr>
      <w:r>
        <w:rPr>
          <w:rFonts w:ascii="Times New Roman"/>
          <w:b w:val="false"/>
          <w:i w:val="false"/>
          <w:color w:val="000000"/>
          <w:sz w:val="28"/>
        </w:rPr>
        <w:t>
      влечет штраф на физических лиц в размере от двух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пяти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265. Нарушение законодательства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1. Неисполнение и (или) ненадлежащее исполнение установленной законодательством Республики Казахстан в области поддержки использования возобновляемых источников энергии обязанности покупать электрическую энергию, производимую соответствующими квалифицированными энергопроизводящими организациями,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266. Повреждение тепловых сетей</w:t>
      </w:r>
    </w:p>
    <w:p>
      <w:pPr>
        <w:spacing w:after="0"/>
        <w:ind w:left="0"/>
        <w:jc w:val="both"/>
      </w:pPr>
      <w:r>
        <w:rPr>
          <w:rFonts w:ascii="Times New Roman"/>
          <w:b w:val="false"/>
          <w:i w:val="false"/>
          <w:color w:val="000000"/>
          <w:sz w:val="28"/>
        </w:rPr>
        <w:t>
      Повреждение тепловых сетей (трубопроводов и их конструкций, каналов, тепловых камер, насосных станций), если это деяние не повлекло угрозу причинения вреда здоровью людей и окружающей среде, -</w:t>
      </w:r>
    </w:p>
    <w:p>
      <w:pPr>
        <w:spacing w:after="0"/>
        <w:ind w:left="0"/>
        <w:jc w:val="both"/>
      </w:pPr>
      <w:r>
        <w:rPr>
          <w:rFonts w:ascii="Times New Roman"/>
          <w:b w:val="false"/>
          <w:i w:val="false"/>
          <w:color w:val="000000"/>
          <w:sz w:val="28"/>
        </w:rPr>
        <w:t>
      влечет штраф на физических лиц в размере от двух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267. Производство работ в охранных зонах линий электрических и тепловых сетей</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без согласования с организацией, в ведении которой находятся электрические или тепловые сети,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двадцати до пятидесяти, на индивидуальных предпринимателей, на юридических лиц, являющихся субъектами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268. Эксплуатация газоиспользующих установок без учета расхода газа</w:t>
      </w:r>
    </w:p>
    <w:p>
      <w:pPr>
        <w:spacing w:after="0"/>
        <w:ind w:left="0"/>
        <w:jc w:val="both"/>
      </w:pPr>
      <w:r>
        <w:rPr>
          <w:rFonts w:ascii="Times New Roman"/>
          <w:b w:val="false"/>
          <w:i w:val="false"/>
          <w:color w:val="000000"/>
          <w:sz w:val="28"/>
        </w:rPr>
        <w:t>
      Эксплуатация газоиспользующих установок без учета расхода газа или без учета тепловой энергии и продукции, вырабатываемых с применением газа, либо отсутствие (неисправность) предусмотренных проектом газоиспользующей установки средств автоматического регулирования процессов горения газа или приборов теплотехнического контроля, или теплоутилизационного оборудования, обеспечивающих рациональное и эффективное использование газа, -</w:t>
      </w:r>
    </w:p>
    <w:p>
      <w:pPr>
        <w:spacing w:after="0"/>
        <w:ind w:left="0"/>
        <w:jc w:val="both"/>
      </w:pPr>
      <w:r>
        <w:rPr>
          <w:rFonts w:ascii="Times New Roman"/>
          <w:b w:val="false"/>
          <w:i w:val="false"/>
          <w:color w:val="000000"/>
          <w:sz w:val="28"/>
        </w:rPr>
        <w:t>
      влечет штраф на должностных лиц в размере от пяти до пятнадцати месячных расчетных показателей.</w:t>
      </w:r>
    </w:p>
    <w:p>
      <w:pPr>
        <w:spacing w:after="0"/>
        <w:ind w:left="0"/>
        <w:jc w:val="both"/>
      </w:pPr>
      <w:r>
        <w:rPr>
          <w:rFonts w:ascii="Times New Roman"/>
          <w:b/>
          <w:i w:val="false"/>
          <w:color w:val="000000"/>
          <w:sz w:val="28"/>
        </w:rPr>
        <w:t>Статья 269.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1. Непринятие мер к обеспечению подготовленности к работе предусмотренного для газопотребляющей организации резервного топливного хозяйства или неподготовленность газоиспользующих установок к работе на установленных резервных видах топлива -</w:t>
      </w:r>
    </w:p>
    <w:p>
      <w:pPr>
        <w:spacing w:after="0"/>
        <w:ind w:left="0"/>
        <w:jc w:val="both"/>
      </w:pPr>
      <w:r>
        <w:rPr>
          <w:rFonts w:ascii="Times New Roman"/>
          <w:b w:val="false"/>
          <w:i w:val="false"/>
          <w:color w:val="000000"/>
          <w:sz w:val="28"/>
        </w:rPr>
        <w:t>
      влечет штраф в размере на должностных лиц в рамере от пяти до десяти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270. Повреждение газопроводов и их оборудования</w:t>
      </w:r>
    </w:p>
    <w:p>
      <w:pPr>
        <w:spacing w:after="0"/>
        <w:ind w:left="0"/>
        <w:jc w:val="both"/>
      </w:pPr>
      <w:r>
        <w:rPr>
          <w:rFonts w:ascii="Times New Roman"/>
          <w:b w:val="false"/>
          <w:i w:val="false"/>
          <w:color w:val="000000"/>
          <w:sz w:val="28"/>
        </w:rPr>
        <w:t>
      1. Повреждение газопроводов и их оборудования или незаконная установка, перемещение, эксплуатация, подключение к сети газовых приборов, которые могли быть причиной аварии,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пятнадцати до двадцати пяти, на должностных лиц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271.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десяти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left"/>
      </w:pPr>
      <w:r>
        <w:rPr>
          <w:rFonts w:ascii="Times New Roman"/>
          <w:b/>
          <w:i w:val="false"/>
          <w:color w:val="000000"/>
        </w:rPr>
        <w:t xml:space="preserve"> Глава 19. Административные правонарушения в сфере</w:t>
      </w:r>
      <w:r>
        <w:br/>
      </w:r>
      <w:r>
        <w:rPr>
          <w:rFonts w:ascii="Times New Roman"/>
          <w:b/>
          <w:i w:val="false"/>
          <w:color w:val="000000"/>
        </w:rPr>
        <w:t>архитектурно-строительной деятельности</w:t>
      </w:r>
    </w:p>
    <w:p>
      <w:pPr>
        <w:spacing w:after="0"/>
        <w:ind w:left="0"/>
        <w:jc w:val="both"/>
      </w:pPr>
      <w:r>
        <w:rPr>
          <w:rFonts w:ascii="Times New Roman"/>
          <w:b/>
          <w:i w:val="false"/>
          <w:color w:val="000000"/>
          <w:sz w:val="28"/>
        </w:rPr>
        <w:t>Статья 272. Выполнение предпроектных,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законодательства и государственных нормативов в сфере архитектурно-строительной деятельности</w:t>
      </w:r>
    </w:p>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производство, применение строительных материалов, деталей и конструкций с нарушениями требований законодательства в сфере архитектурно-строительной деятельности -</w:t>
      </w:r>
    </w:p>
    <w:p>
      <w:pPr>
        <w:spacing w:after="0"/>
        <w:ind w:left="0"/>
        <w:jc w:val="both"/>
      </w:pPr>
      <w:r>
        <w:rPr>
          <w:rFonts w:ascii="Times New Roman"/>
          <w:b w:val="false"/>
          <w:i w:val="false"/>
          <w:color w:val="000000"/>
          <w:sz w:val="28"/>
        </w:rPr>
        <w:t>
      влекут штраф на должностных лиц в размере от двадцати до сорока, на индивидуальных предпринимателей, на юридических лиц, являющихся субъектами малого предпринимательства, - в размере от пятидесяти до ста, на индивидуальных предпринимателей, на юридических лиц, являющихся субъектами среднего предпринимательства, - от ста до ста пятидесяти, на юридических лиц, являющихся субъектами крупного предпринимательства, - в размере от трехсот до четырехсот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от сорока до пятидесяти, на индивидуальных предпринимателей, на юридических лиц, являющихся субъектами малого предпринимательства, - в размере от ста до ста пятидесяти, на индивидуальных предпринимателей, на юридических лиц, являющихся субъектами среднего предпринимательства, - от ста пятидесяти до двухсот, на юридических лиц, являющихся субъектами крупного предпринимательства, - в размере от пятисот до семисот месячных расчетных показателей с лишением лицензии на соответствующий вид деятельности.</w:t>
      </w:r>
    </w:p>
    <w:p>
      <w:pPr>
        <w:spacing w:after="0"/>
        <w:ind w:left="0"/>
        <w:jc w:val="both"/>
      </w:pPr>
      <w:r>
        <w:rPr>
          <w:rFonts w:ascii="Times New Roman"/>
          <w:b/>
          <w:i w:val="false"/>
          <w:color w:val="000000"/>
          <w:sz w:val="28"/>
        </w:rPr>
        <w:t>Статья 273. Нарушение экспертами и экспертными центрами законодательства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 Выдача недостоверной оценки проектных решений и технико-экономических показателей, рекомендуемых к утверждению либо отклонению от утверждения,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от ста до ста тридцати, на индивидуальных предпринимателей, на юридических лиц, являющихся субъектами среднего предпринимательства, - в размере от ста тридцати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 с лишением лицензии на соответствующий вид деятельности.</w:t>
      </w:r>
    </w:p>
    <w:p>
      <w:pPr>
        <w:spacing w:after="0"/>
        <w:ind w:left="0"/>
        <w:jc w:val="both"/>
      </w:pPr>
      <w:r>
        <w:rPr>
          <w:rFonts w:ascii="Times New Roman"/>
          <w:b/>
          <w:i w:val="false"/>
          <w:color w:val="000000"/>
          <w:sz w:val="28"/>
        </w:rPr>
        <w:t>Статья 274.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w:t>
      </w:r>
    </w:p>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повлекшее за собой ухудшение эксплуатационных качеств, снижение прочности, устойчивости зданий, строений, их частей или отдельных конструктивных элементов,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пятнадцати до двадцати, на юридических лиц, являющихся субъектами малого предпринимательства, - в размере от ста до двухсот, на юридических лиц, являющихся субъектами крупного предпринимательства, - в размере от трехсот до четырехсот месячных расчетных показателей с приостановлением действия лицензии либо без такового.</w:t>
      </w:r>
    </w:p>
    <w:p>
      <w:pPr>
        <w:spacing w:after="0"/>
        <w:ind w:left="0"/>
        <w:jc w:val="both"/>
      </w:pPr>
      <w:r>
        <w:rPr>
          <w:rFonts w:ascii="Times New Roman"/>
          <w:b w:val="false"/>
          <w:i w:val="false"/>
          <w:color w:val="000000"/>
          <w:sz w:val="28"/>
        </w:rPr>
        <w:t>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двадцати до двадцати пяти, на юридических лиц, являющихся субъектами малого или среднего предпринимательства, - в размере от трехсот до четырехсот, на юридических лиц, являющихся субъектами крупного предпринимательства, - в размере от пятисот до семимисот месячных расчетных показателей с лишением лицензии на соответствующий вид деятельности либо без такового.</w:t>
      </w:r>
    </w:p>
    <w:p>
      <w:pPr>
        <w:spacing w:after="0"/>
        <w:ind w:left="0"/>
        <w:jc w:val="both"/>
      </w:pPr>
      <w:r>
        <w:rPr>
          <w:rFonts w:ascii="Times New Roman"/>
          <w:b/>
          <w:i w:val="false"/>
          <w:color w:val="000000"/>
          <w:sz w:val="28"/>
        </w:rPr>
        <w:t>Статья 275.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w:t>
      </w:r>
    </w:p>
    <w:p>
      <w:pPr>
        <w:spacing w:after="0"/>
        <w:ind w:left="0"/>
        <w:jc w:val="both"/>
      </w:pPr>
      <w:r>
        <w:rPr>
          <w:rFonts w:ascii="Times New Roman"/>
          <w:b w:val="false"/>
          <w:i w:val="false"/>
          <w:color w:val="000000"/>
          <w:sz w:val="28"/>
        </w:rPr>
        <w:t>
      1.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w:t>
      </w:r>
    </w:p>
    <w:p>
      <w:pPr>
        <w:spacing w:after="0"/>
        <w:ind w:left="0"/>
        <w:jc w:val="both"/>
      </w:pPr>
      <w:r>
        <w:rPr>
          <w:rFonts w:ascii="Times New Roman"/>
          <w:b w:val="false"/>
          <w:i w:val="false"/>
          <w:color w:val="000000"/>
          <w:sz w:val="28"/>
        </w:rPr>
        <w:t>
      влечет штраф на должностных лиц в размере от пяти до десяти, на индивидуальных предпринимателей, на юридических лиц, являющихся субъектами малого предпринимательства, - в размере от пятидесяти до ста, на юридических лиц, являющихся субъектами среднего предпринимательства, - в размере от ста до ста двадцати, на юридических лиц, являющихся субъектами крупного предпринимательства, - в размере от трехсот до пятисот месячных расчетных показателей с приостановкой производимых работ.</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на индивидуальных предпринимателей, на юридических лиц, являющихся субъектами малого предпринимательства, - в размере от ста до ста пятидесяти, на юридических лиц, являющихся субъектами среднего предпринимательства, - в размере в размере от двухсот до двухсот пятидесяти, на юридических лиц, являющихся субъектами крупного предпринимательства, - в размере от пятисот до шестисот месячных расчетных показателей с лишением лицензии.</w:t>
      </w:r>
    </w:p>
    <w:p>
      <w:pPr>
        <w:spacing w:after="0"/>
        <w:ind w:left="0"/>
        <w:jc w:val="both"/>
      </w:pPr>
      <w:r>
        <w:rPr>
          <w:rFonts w:ascii="Times New Roman"/>
          <w:b/>
          <w:i w:val="false"/>
          <w:color w:val="000000"/>
          <w:sz w:val="28"/>
        </w:rPr>
        <w:t>Статья 276.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w:t>
      </w:r>
    </w:p>
    <w:p>
      <w:pPr>
        <w:spacing w:after="0"/>
        <w:ind w:left="0"/>
        <w:jc w:val="both"/>
      </w:pPr>
      <w:r>
        <w:rPr>
          <w:rFonts w:ascii="Times New Roman"/>
          <w:b w:val="false"/>
          <w:i w:val="false"/>
          <w:color w:val="000000"/>
          <w:sz w:val="28"/>
        </w:rPr>
        <w:t>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w:t>
      </w:r>
    </w:p>
    <w:p>
      <w:pPr>
        <w:spacing w:after="0"/>
        <w:ind w:left="0"/>
        <w:jc w:val="both"/>
      </w:pPr>
      <w:r>
        <w:rPr>
          <w:rFonts w:ascii="Times New Roman"/>
          <w:b w:val="false"/>
          <w:i w:val="false"/>
          <w:color w:val="000000"/>
          <w:sz w:val="28"/>
        </w:rPr>
        <w:t>
      влекут штраф на должностных лиц в размере от пяти до семи, на индивидуальных предпринимателей, на юридических лиц, являющихся субъектами малого предпринимательства,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277. Строительство, реконструкция и капитальный ремонт объектов, не прошедших в установленном порядке экспертизу, или без разрешения на право производства строительных работ и без лицензии на осуществление соответствующих видов работ</w:t>
      </w:r>
    </w:p>
    <w:p>
      <w:pPr>
        <w:spacing w:after="0"/>
        <w:ind w:left="0"/>
        <w:jc w:val="both"/>
      </w:pPr>
      <w:r>
        <w:rPr>
          <w:rFonts w:ascii="Times New Roman"/>
          <w:b w:val="false"/>
          <w:i w:val="false"/>
          <w:color w:val="000000"/>
          <w:sz w:val="28"/>
        </w:rPr>
        <w:t>
      1. Реконструкция и капитальный ремонт объектов, не прошедших в установленном законодательством порядке государственную экспертизу, или без разрешения на право производства строительных работ и без лицензии на осуществление соответствующих видов работ,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от двадцати до пятидесяти, на индивидуальных предпринимателей, на юридических лиц, являющихся субъектами среднего предпринимательства,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двадцати до сорока,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от сорока до семидесяти, на индивидуальных предпринимателей, на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i w:val="false"/>
          <w:color w:val="000000"/>
          <w:sz w:val="28"/>
        </w:rPr>
        <w:t>Статья 278. Незаконное строительство</w:t>
      </w:r>
    </w:p>
    <w:p>
      <w:pPr>
        <w:spacing w:after="0"/>
        <w:ind w:left="0"/>
        <w:jc w:val="both"/>
      </w:pPr>
      <w:r>
        <w:rPr>
          <w:rFonts w:ascii="Times New Roman"/>
          <w:b w:val="false"/>
          <w:i w:val="false"/>
          <w:color w:val="000000"/>
          <w:sz w:val="28"/>
        </w:rPr>
        <w:t>
      Строительство объектов производственного и непроизводственного назначения без лицензии на осуществление соответствующей деятельности или без решения о предоставлении земельного участка под строительство либо разрешения на использование под строительство участка принадлежащего заказчику на праве собственности или землепользования,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десяти до двадцати, на юридических лиц, являющихся субъектами среднего предпринимательства, - в размере от двадцати до сорока, на юридических лиц, являющихся субъектами крупного предпринимательства, - в размере от ста до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279. Нарушение требований законодательного акта Республики Казахстан о долевом участии в жилищном строительстве</w:t>
      </w:r>
    </w:p>
    <w:p>
      <w:pPr>
        <w:spacing w:after="0"/>
        <w:ind w:left="0"/>
        <w:jc w:val="both"/>
      </w:pPr>
      <w:r>
        <w:rPr>
          <w:rFonts w:ascii="Times New Roman"/>
          <w:b w:val="false"/>
          <w:i w:val="false"/>
          <w:color w:val="000000"/>
          <w:sz w:val="28"/>
        </w:rPr>
        <w:t>
      1. Нарушение застройщиком, проектной компанией требований законодательного акта Республики Казахстан о долевом участии в жилищном строительстве к содержанию информации о застройщике и об объекте строительства, а также порядка ее распространения либо распространение застройщиком неточной, неполной или вводящей в заблуждение информации -</w:t>
      </w:r>
    </w:p>
    <w:p>
      <w:pPr>
        <w:spacing w:after="0"/>
        <w:ind w:left="0"/>
        <w:jc w:val="both"/>
      </w:pPr>
      <w:r>
        <w:rPr>
          <w:rFonts w:ascii="Times New Roman"/>
          <w:b w:val="false"/>
          <w:i w:val="false"/>
          <w:color w:val="000000"/>
          <w:sz w:val="28"/>
        </w:rPr>
        <w:t>
      влечет штраф на юридических лиц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застройщиком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юридических лиц в размере от трехсот пятидесяти до четырехсот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частью первой настоящей статьи, совершенные проектной компанией повторно в течение года после наложения административного взыскания, а равно неустранение нарушений, предусмотренных первой частью, повлекших привлечение к административной ответственности, -</w:t>
      </w:r>
    </w:p>
    <w:p>
      <w:pPr>
        <w:spacing w:after="0"/>
        <w:ind w:left="0"/>
        <w:jc w:val="both"/>
      </w:pPr>
      <w:r>
        <w:rPr>
          <w:rFonts w:ascii="Times New Roman"/>
          <w:b w:val="false"/>
          <w:i w:val="false"/>
          <w:color w:val="000000"/>
          <w:sz w:val="28"/>
        </w:rPr>
        <w:t>
      влекут приостановление действия лицензии на деятельность по организации строительства жилых зданий за счет привлечения денег дольщиков на срок до трех месяцев.</w:t>
      </w:r>
    </w:p>
    <w:p>
      <w:pPr>
        <w:spacing w:after="0"/>
        <w:ind w:left="0"/>
        <w:jc w:val="both"/>
      </w:pPr>
      <w:r>
        <w:rPr>
          <w:rFonts w:ascii="Times New Roman"/>
          <w:b/>
          <w:i w:val="false"/>
          <w:color w:val="000000"/>
          <w:sz w:val="28"/>
        </w:rPr>
        <w:t>Статья 280. Незаконное переоборудование и перепланировка жилых и нежилых помещений</w:t>
      </w:r>
    </w:p>
    <w:p>
      <w:pPr>
        <w:spacing w:after="0"/>
        <w:ind w:left="0"/>
        <w:jc w:val="both"/>
      </w:pPr>
      <w:r>
        <w:rPr>
          <w:rFonts w:ascii="Times New Roman"/>
          <w:b w:val="false"/>
          <w:i w:val="false"/>
          <w:color w:val="000000"/>
          <w:sz w:val="28"/>
        </w:rPr>
        <w:t>
      1. Незаконное переоборудование и перепланировка жилых и нежилых помещений либо частей существующего здания (сооружения) без архитектурно-строительного проекта и разрешения уполномоченного органа по архитектуре и градостроительству -</w:t>
      </w:r>
    </w:p>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p>
      <w:pPr>
        <w:spacing w:after="0"/>
        <w:ind w:left="0"/>
        <w:jc w:val="both"/>
      </w:pPr>
      <w:r>
        <w:rPr>
          <w:rFonts w:ascii="Times New Roman"/>
          <w:b w:val="false"/>
          <w:i w:val="false"/>
          <w:color w:val="000000"/>
          <w:sz w:val="28"/>
        </w:rPr>
        <w:t>
      влекут штраф на физических лиц в размере от сорока до пятидесяти,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p>
      <w:pPr>
        <w:spacing w:after="0"/>
        <w:ind w:left="0"/>
        <w:jc w:val="both"/>
      </w:pPr>
      <w:r>
        <w:rPr>
          <w:rFonts w:ascii="Times New Roman"/>
          <w:b/>
          <w:i w:val="false"/>
          <w:color w:val="000000"/>
          <w:sz w:val="28"/>
        </w:rPr>
        <w:t>Статья 281. Эксплуатация объектов и комплексов, не введенных в установленном порядке в эксплуатацию</w:t>
      </w:r>
    </w:p>
    <w:p>
      <w:pPr>
        <w:spacing w:after="0"/>
        <w:ind w:left="0"/>
        <w:jc w:val="both"/>
      </w:pPr>
      <w:r>
        <w:rPr>
          <w:rFonts w:ascii="Times New Roman"/>
          <w:b w:val="false"/>
          <w:i w:val="false"/>
          <w:color w:val="000000"/>
          <w:sz w:val="28"/>
        </w:rPr>
        <w:t>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282. Нарушение установленного порядка ввода объектов и комплексов в эксплуатацию</w:t>
      </w:r>
    </w:p>
    <w:p>
      <w:pPr>
        <w:spacing w:after="0"/>
        <w:ind w:left="0"/>
        <w:jc w:val="both"/>
      </w:pPr>
      <w:r>
        <w:rPr>
          <w:rFonts w:ascii="Times New Roman"/>
          <w:b w:val="false"/>
          <w:i w:val="false"/>
          <w:color w:val="000000"/>
          <w:sz w:val="28"/>
        </w:rPr>
        <w:t>
      Нарушение установленного порядка ввода объектов и комплексов в эксплуатацию с нарушениями требований государственных нормативов в сфере архитектурно-градостроительной деятельности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членов государственных приемочных комиссий,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left"/>
      </w:pPr>
      <w:r>
        <w:rPr>
          <w:rFonts w:ascii="Times New Roman"/>
          <w:b/>
          <w:i w:val="false"/>
          <w:color w:val="000000"/>
        </w:rPr>
        <w:t xml:space="preserve"> Глава 20. Административные правонарушения в области охраны</w:t>
      </w:r>
      <w:r>
        <w:br/>
      </w:r>
      <w:r>
        <w:rPr>
          <w:rFonts w:ascii="Times New Roman"/>
          <w:b/>
          <w:i w:val="false"/>
          <w:color w:val="000000"/>
        </w:rPr>
        <w:t>окружающей среды, использования природных</w:t>
      </w:r>
      <w:r>
        <w:br/>
      </w:r>
      <w:r>
        <w:rPr>
          <w:rFonts w:ascii="Times New Roman"/>
          <w:b/>
          <w:i w:val="false"/>
          <w:color w:val="000000"/>
        </w:rPr>
        <w:t>ресурсов</w:t>
      </w:r>
    </w:p>
    <w:p>
      <w:pPr>
        <w:spacing w:after="0"/>
        <w:ind w:left="0"/>
        <w:jc w:val="both"/>
      </w:pPr>
      <w:r>
        <w:rPr>
          <w:rFonts w:ascii="Times New Roman"/>
          <w:b/>
          <w:i w:val="false"/>
          <w:color w:val="000000"/>
          <w:sz w:val="28"/>
        </w:rPr>
        <w:t>Статья 283. Нарушение санитарно-эпидемиологических и экологических требований по охране окружающей среды</w:t>
      </w:r>
    </w:p>
    <w:p>
      <w:pPr>
        <w:spacing w:after="0"/>
        <w:ind w:left="0"/>
        <w:jc w:val="both"/>
      </w:pPr>
      <w:r>
        <w:rPr>
          <w:rFonts w:ascii="Times New Roman"/>
          <w:b w:val="false"/>
          <w:i w:val="false"/>
          <w:color w:val="000000"/>
          <w:sz w:val="28"/>
        </w:rPr>
        <w:t>
      1. Нарушение норм санитарно-эпидемиологических и экологических требований, а также гигиенических нормативов по охране окружающей среды, -</w:t>
      </w:r>
    </w:p>
    <w:p>
      <w:pPr>
        <w:spacing w:after="0"/>
        <w:ind w:left="0"/>
        <w:jc w:val="both"/>
      </w:pPr>
      <w:r>
        <w:rPr>
          <w:rFonts w:ascii="Times New Roman"/>
          <w:b w:val="false"/>
          <w:i w:val="false"/>
          <w:color w:val="000000"/>
          <w:sz w:val="28"/>
        </w:rPr>
        <w:t>
      влечет предупреждение или штраф на физических лиц в размере от двух до пяти месячных расчетных показателей, штраф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пятидесяти до семидесяти месячного расчетного показателя.</w:t>
      </w:r>
    </w:p>
    <w:p>
      <w:pPr>
        <w:spacing w:after="0"/>
        <w:ind w:left="0"/>
        <w:jc w:val="both"/>
      </w:pPr>
      <w:r>
        <w:rPr>
          <w:rFonts w:ascii="Times New Roman"/>
          <w:b w:val="false"/>
          <w:i w:val="false"/>
          <w:color w:val="000000"/>
          <w:sz w:val="28"/>
        </w:rPr>
        <w:t>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w:t>
      </w:r>
    </w:p>
    <w:p>
      <w:pPr>
        <w:spacing w:after="0"/>
        <w:ind w:left="0"/>
        <w:jc w:val="both"/>
      </w:pPr>
      <w:r>
        <w:rPr>
          <w:rFonts w:ascii="Times New Roman"/>
          <w:b w:val="false"/>
          <w:i w:val="false"/>
          <w:color w:val="000000"/>
          <w:sz w:val="28"/>
        </w:rPr>
        <w:t>
      влечет штраф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284.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Нарушение требований проведения производственного экологического контроля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285. Уклонение от проведения мер по ликвидации последствий экологического загрязнения</w:t>
      </w:r>
    </w:p>
    <w:p>
      <w:pPr>
        <w:spacing w:after="0"/>
        <w:ind w:left="0"/>
        <w:jc w:val="both"/>
      </w:pPr>
      <w:r>
        <w:rPr>
          <w:rFonts w:ascii="Times New Roman"/>
          <w:b w:val="false"/>
          <w:i w:val="false"/>
          <w:color w:val="000000"/>
          <w:sz w:val="28"/>
        </w:rPr>
        <w:t>
      Уклонение от проведения или ненадлежащее проведение дезактивирующих или иных восстановительных мероприятий в местностях, подвергшихся загрязнению, лицами, на которых возложена обязанность проведения таких мероприятий, если эти действия не повлекли тяжкие последствия для человека или окружающей среды, -</w:t>
      </w:r>
    </w:p>
    <w:p>
      <w:pPr>
        <w:spacing w:after="0"/>
        <w:ind w:left="0"/>
        <w:jc w:val="both"/>
      </w:pPr>
      <w:r>
        <w:rPr>
          <w:rFonts w:ascii="Times New Roman"/>
          <w:b w:val="false"/>
          <w:i w:val="false"/>
          <w:color w:val="000000"/>
          <w:sz w:val="28"/>
        </w:rPr>
        <w:t>
      влечет штраф на физических лиц в размере двадцати пяти, на индивидуальных предпринимателей, юридических лиц, являющихся субъектами малого или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286.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000000"/>
          <w:sz w:val="28"/>
        </w:rPr>
        <w:t>
      Несообщение или сообщение искаженной информации органам, осуществляющим государственный контроль и надзор за охраной окружающей среды и исполнением экологического, природоохранного и санитарно-эпидемиологического законодательства, о производственных сверхнормативных сбросах и выбросах загрязняющих веществ, размещении отходов и других вредных аварийных воздействиях на окружающую среду -</w:t>
      </w:r>
    </w:p>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p>
      <w:pPr>
        <w:spacing w:after="0"/>
        <w:ind w:left="0"/>
        <w:jc w:val="both"/>
      </w:pPr>
      <w:r>
        <w:rPr>
          <w:rFonts w:ascii="Times New Roman"/>
          <w:b/>
          <w:i w:val="false"/>
          <w:color w:val="000000"/>
          <w:sz w:val="28"/>
        </w:rPr>
        <w:t>Статья 287. Превышение нормативов эмиссий в окружающую среду, установленных в экологическом разрешении, либо отсутствие экологического разрешения</w:t>
      </w:r>
    </w:p>
    <w:p>
      <w:pPr>
        <w:spacing w:after="0"/>
        <w:ind w:left="0"/>
        <w:jc w:val="both"/>
      </w:pPr>
      <w:r>
        <w:rPr>
          <w:rFonts w:ascii="Times New Roman"/>
          <w:b w:val="false"/>
          <w:i w:val="false"/>
          <w:color w:val="000000"/>
          <w:sz w:val="28"/>
        </w:rPr>
        <w:t>
      Превышение нормативов эмиссий в окружающую среду, установленных в экологическом разрешении, либо отсутствие экологического разрешения,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w:t>
      </w:r>
    </w:p>
    <w:p>
      <w:pPr>
        <w:spacing w:after="0"/>
        <w:ind w:left="0"/>
        <w:jc w:val="both"/>
      </w:pPr>
      <w:r>
        <w:rPr>
          <w:rFonts w:ascii="Times New Roman"/>
          <w:b/>
          <w:i w:val="false"/>
          <w:color w:val="000000"/>
          <w:sz w:val="28"/>
        </w:rPr>
        <w:t>Статья 288. Нарушение правил эксплуатации, а также неиспользование оборудования для очистки выбросов в атмосферу и сброса сточных вод</w:t>
      </w:r>
    </w:p>
    <w:p>
      <w:pPr>
        <w:spacing w:after="0"/>
        <w:ind w:left="0"/>
        <w:jc w:val="both"/>
      </w:pPr>
      <w:r>
        <w:rPr>
          <w:rFonts w:ascii="Times New Roman"/>
          <w:b w:val="false"/>
          <w:i w:val="false"/>
          <w:color w:val="000000"/>
          <w:sz w:val="28"/>
        </w:rPr>
        <w:t>
      Нарушение правил эксплуатации, а также неиспользование оборудования для очистки выбросов в атмосферу и сброса сточных вод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i w:val="false"/>
          <w:color w:val="000000"/>
          <w:sz w:val="28"/>
        </w:rPr>
        <w:t>Статья 289. Невыполнение требований законодательства об обязательном проведении государственной экологической экспертизы</w:t>
      </w:r>
    </w:p>
    <w:p>
      <w:pPr>
        <w:spacing w:after="0"/>
        <w:ind w:left="0"/>
        <w:jc w:val="both"/>
      </w:pPr>
      <w:r>
        <w:rPr>
          <w:rFonts w:ascii="Times New Roman"/>
          <w:b w:val="false"/>
          <w:i w:val="false"/>
          <w:color w:val="000000"/>
          <w:sz w:val="28"/>
        </w:rPr>
        <w:t>
      Невыполнение требований законодательства об обязательном проведении государственной экологической экспертизы или требований, содержащихся в заключении государственной экологической экспертизы, а равно финансирование проектов и программ, не прошедших государственную экологическую экспертизу,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пятидесяти до ста пятидесяти месячных расчетных показателей.</w:t>
      </w:r>
    </w:p>
    <w:p>
      <w:pPr>
        <w:spacing w:after="0"/>
        <w:ind w:left="0"/>
        <w:jc w:val="both"/>
      </w:pPr>
      <w:r>
        <w:rPr>
          <w:rFonts w:ascii="Times New Roman"/>
          <w:b/>
          <w:i w:val="false"/>
          <w:color w:val="000000"/>
          <w:sz w:val="28"/>
        </w:rPr>
        <w:t>Статья 290. Выпуск в эксплуатацию транспортных и других передвижных средств с превышением нормативов содержания загрязняющих веществ в выбросах и уровня шума</w:t>
      </w:r>
    </w:p>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пятнадцати до тридцати,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тридцати до шестидесяти, на юридических лиц, являющихся субъектами крупного предпринимательства, - в размере от двухсот до четырехсот месячных расчетных показателей с приостановлением деятельности.</w:t>
      </w:r>
    </w:p>
    <w:p>
      <w:pPr>
        <w:spacing w:after="0"/>
        <w:ind w:left="0"/>
        <w:jc w:val="both"/>
      </w:pPr>
      <w:r>
        <w:rPr>
          <w:rFonts w:ascii="Times New Roman"/>
          <w:b/>
          <w:i w:val="false"/>
          <w:color w:val="000000"/>
          <w:sz w:val="28"/>
        </w:rPr>
        <w:t>Статья 291. Эксплуатация автомототранспортных и других передвижных средств с превышением нормативов содержания загрязняющих веществ в выбросах</w:t>
      </w:r>
    </w:p>
    <w:p>
      <w:pPr>
        <w:spacing w:after="0"/>
        <w:ind w:left="0"/>
        <w:jc w:val="both"/>
      </w:pPr>
      <w:r>
        <w:rPr>
          <w:rFonts w:ascii="Times New Roman"/>
          <w:b w:val="false"/>
          <w:i w:val="false"/>
          <w:color w:val="000000"/>
          <w:sz w:val="28"/>
        </w:rPr>
        <w:t>
      1. Эксплуатация физическими лицами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двух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p>
      <w:pPr>
        <w:spacing w:after="0"/>
        <w:ind w:left="0"/>
        <w:jc w:val="both"/>
      </w:pPr>
      <w:r>
        <w:rPr>
          <w:rFonts w:ascii="Times New Roman"/>
          <w:b/>
          <w:i w:val="false"/>
          <w:color w:val="000000"/>
          <w:sz w:val="28"/>
        </w:rPr>
        <w:t>Статья 292. Нарушение законодательства по охране атмосферного воздуха</w:t>
      </w:r>
    </w:p>
    <w:p>
      <w:pPr>
        <w:spacing w:after="0"/>
        <w:ind w:left="0"/>
        <w:jc w:val="both"/>
      </w:pPr>
      <w:r>
        <w:rPr>
          <w:rFonts w:ascii="Times New Roman"/>
          <w:b w:val="false"/>
          <w:i w:val="false"/>
          <w:color w:val="000000"/>
          <w:sz w:val="28"/>
        </w:rPr>
        <w:t>
      1. Прием в эксплуатацию новых и реконструированных предприятий, сооружений и других объектов, не соответствующих требованиям по охране атмосферного воздуха,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Эксплуатация новых и реконструированных предприятий, сооружений и других объектов, не соответствующих требованиям по охране атмосферного воздуха,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от двадцати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293. Несоблюдение требований по охране атмосферного воздуха и пожарной безопасности при складировании и сжигании промышленных и бытовых отходов</w:t>
      </w:r>
    </w:p>
    <w:p>
      <w:pPr>
        <w:spacing w:after="0"/>
        <w:ind w:left="0"/>
        <w:jc w:val="both"/>
      </w:pPr>
      <w:r>
        <w:rPr>
          <w:rFonts w:ascii="Times New Roman"/>
          <w:b w:val="false"/>
          <w:i w:val="false"/>
          <w:color w:val="000000"/>
          <w:sz w:val="28"/>
        </w:rPr>
        <w:t>
      Нарушение правил складирования промышленных и бытовых отходов, несоблюдение требований по охране атмосферного воздуха и пожарной безопасности при сжигании указанных отходов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до трех месячных расчетных показателей, штраф на должностных лиц, индивидуальных предпринимателей - в размере от тридцати до сорока, на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i w:val="false"/>
          <w:color w:val="000000"/>
          <w:sz w:val="28"/>
        </w:rPr>
        <w:t>Статья 294. Порча земли</w:t>
      </w:r>
    </w:p>
    <w:p>
      <w:pPr>
        <w:spacing w:after="0"/>
        <w:ind w:left="0"/>
        <w:jc w:val="both"/>
      </w:pPr>
      <w:r>
        <w:rPr>
          <w:rFonts w:ascii="Times New Roman"/>
          <w:b w:val="false"/>
          <w:i w:val="false"/>
          <w:color w:val="000000"/>
          <w:sz w:val="28"/>
        </w:rPr>
        <w:t>
      1. Уничтожение или незаконное снятие плодородного слоя, за исключением случаев, когда такое снятие необходимо для предотвращения безвозвратной утери плодородного слоя почвы,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трехсот до трехсот пятидесяти месячных расчетных показателей.</w:t>
      </w:r>
    </w:p>
    <w:p>
      <w:pPr>
        <w:spacing w:after="0"/>
        <w:ind w:left="0"/>
        <w:jc w:val="both"/>
      </w:pPr>
      <w:r>
        <w:rPr>
          <w:rFonts w:ascii="Times New Roman"/>
          <w:b w:val="false"/>
          <w:i w:val="false"/>
          <w:color w:val="000000"/>
          <w:sz w:val="28"/>
        </w:rPr>
        <w:t>
      2. Отравление, загрязнение или иная порча земли вредными продуктами хозяйственной или иной деятельности вследствие нарушения правил обращения с ядохимикатами, удобрениями, стимуляторами роста растений и иными опасными химическими,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но не повлекшие причинение вреда здоровью человека или окружающей среде,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пяти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i w:val="false"/>
          <w:color w:val="000000"/>
          <w:sz w:val="28"/>
        </w:rPr>
        <w:t>Статья 295. Нерациональное использование земель сельскохозяйственного назначения</w:t>
      </w:r>
    </w:p>
    <w:p>
      <w:pPr>
        <w:spacing w:after="0"/>
        <w:ind w:left="0"/>
        <w:jc w:val="both"/>
      </w:pPr>
      <w:r>
        <w:rPr>
          <w:rFonts w:ascii="Times New Roman"/>
          <w:b w:val="false"/>
          <w:i w:val="false"/>
          <w:color w:val="000000"/>
          <w:sz w:val="28"/>
        </w:rPr>
        <w:t>
      1. Нерациональное использование земель сельскохозяйственного назначения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i w:val="false"/>
          <w:color w:val="000000"/>
          <w:sz w:val="28"/>
        </w:rPr>
        <w:t>Статья 296. Невыполнение обязанностей собственниками земельных участков и землепользователями, по использованию земельных участков</w:t>
      </w:r>
    </w:p>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w:t>
      </w:r>
    </w:p>
    <w:p>
      <w:pPr>
        <w:spacing w:after="0"/>
        <w:ind w:left="0"/>
        <w:jc w:val="both"/>
      </w:pPr>
      <w:r>
        <w:rPr>
          <w:rFonts w:ascii="Times New Roman"/>
          <w:b w:val="false"/>
          <w:i w:val="false"/>
          <w:color w:val="000000"/>
          <w:sz w:val="28"/>
        </w:rPr>
        <w:t>
      1) в использовании земель не по целевому назначению;</w:t>
      </w:r>
    </w:p>
    <w:p>
      <w:pPr>
        <w:spacing w:after="0"/>
        <w:ind w:left="0"/>
        <w:jc w:val="both"/>
      </w:pPr>
      <w:r>
        <w:rPr>
          <w:rFonts w:ascii="Times New Roman"/>
          <w:b w:val="false"/>
          <w:i w:val="false"/>
          <w:color w:val="000000"/>
          <w:sz w:val="28"/>
        </w:rPr>
        <w:t>
      2) в неосуществлении мероприятий по охране земель, предусмотренных законодательным актом в области земельных отношений;</w:t>
      </w:r>
    </w:p>
    <w:p>
      <w:pPr>
        <w:spacing w:after="0"/>
        <w:ind w:left="0"/>
        <w:jc w:val="both"/>
      </w:pPr>
      <w:r>
        <w:rPr>
          <w:rFonts w:ascii="Times New Roman"/>
          <w:b w:val="false"/>
          <w:i w:val="false"/>
          <w:color w:val="000000"/>
          <w:sz w:val="28"/>
        </w:rPr>
        <w:t>
      3) не приведения временно занимаемых земель в состояние, пригодное для дальнейшего использования по назначению, -</w:t>
      </w:r>
    </w:p>
    <w:p>
      <w:pPr>
        <w:spacing w:after="0"/>
        <w:ind w:left="0"/>
        <w:jc w:val="both"/>
      </w:pPr>
      <w:r>
        <w:rPr>
          <w:rFonts w:ascii="Times New Roman"/>
          <w:b w:val="false"/>
          <w:i w:val="false"/>
          <w:color w:val="000000"/>
          <w:sz w:val="28"/>
        </w:rPr>
        <w:t>
      влечет предупреждение или штраф на физических лиц в размере от трех до пяти месячных расчетных показателей, штраф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месячных расчетных показателей, на юридических лиц, являющихся субъектами крупного предпринимательства, - в размере от пятидесяти до семидесяти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месячных расчетных показателей, штраф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месячных расчетных показателей,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i w:val="false"/>
          <w:color w:val="000000"/>
          <w:sz w:val="28"/>
        </w:rPr>
        <w:t>Статья 297.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298.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Умышленное искажение сведений государственной регистрации, учета и оценки земель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299. Проведение работ по геологическому изучению недр без заключения контракта</w:t>
      </w:r>
    </w:p>
    <w:p>
      <w:pPr>
        <w:spacing w:after="0"/>
        <w:ind w:left="0"/>
        <w:jc w:val="both"/>
      </w:pPr>
      <w:r>
        <w:rPr>
          <w:rFonts w:ascii="Times New Roman"/>
          <w:b w:val="false"/>
          <w:i w:val="false"/>
          <w:color w:val="000000"/>
          <w:sz w:val="28"/>
        </w:rPr>
        <w:t>
      Проведение работ по геологическому изучению недр без заключения контракта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300. Нарушение права геологического изучения недр</w:t>
      </w:r>
    </w:p>
    <w:p>
      <w:pPr>
        <w:spacing w:after="0"/>
        <w:ind w:left="0"/>
        <w:jc w:val="both"/>
      </w:pPr>
      <w:r>
        <w:rPr>
          <w:rFonts w:ascii="Times New Roman"/>
          <w:b w:val="false"/>
          <w:i w:val="false"/>
          <w:color w:val="000000"/>
          <w:sz w:val="28"/>
        </w:rPr>
        <w:t>
      Необоснованный отказ в приеме документов для участия в конкурсе на предоставление права геологического изучения недр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301. Нарушение требований к обращению с отходами производства и потребления, сбросу сточных вод</w:t>
      </w:r>
    </w:p>
    <w:p>
      <w:pPr>
        <w:spacing w:after="0"/>
        <w:ind w:left="0"/>
        <w:jc w:val="both"/>
      </w:pPr>
      <w:r>
        <w:rPr>
          <w:rFonts w:ascii="Times New Roman"/>
          <w:b w:val="false"/>
          <w:i w:val="false"/>
          <w:color w:val="000000"/>
          <w:sz w:val="28"/>
        </w:rPr>
        <w:t>
      1. Нарушение требований к обращению с отходами производства и потребления, а также к сбросу сточных вод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юридических лиц, являющихся субъектами среднего предпринимательства, - в размере тридцати месячных расчетных показателей,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302. Необеспечение правил охраны недр при строительстве и вводе в эксплуатацию организаций по добыче и переработке минерального сырья</w:t>
      </w:r>
    </w:p>
    <w:p>
      <w:pPr>
        <w:spacing w:after="0"/>
        <w:ind w:left="0"/>
        <w:jc w:val="both"/>
      </w:pPr>
      <w:r>
        <w:rPr>
          <w:rFonts w:ascii="Times New Roman"/>
          <w:b w:val="false"/>
          <w:i w:val="false"/>
          <w:color w:val="000000"/>
          <w:sz w:val="28"/>
        </w:rPr>
        <w:t>
      Необеспечение правил охраны недр при строительстве и вводе в эксплуатацию организаций по добыче и переработке минерального сырья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предпринимательства, в размере тридцати, на индивидуальных предпринимателей, юридических лиц, являющихся субъектами среднего предпринимательства,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303. Несоблюдение проектных решений по добыче и переработке минерального сырья</w:t>
      </w:r>
    </w:p>
    <w:p>
      <w:pPr>
        <w:spacing w:after="0"/>
        <w:ind w:left="0"/>
        <w:jc w:val="both"/>
      </w:pPr>
      <w:r>
        <w:rPr>
          <w:rFonts w:ascii="Times New Roman"/>
          <w:b w:val="false"/>
          <w:i w:val="false"/>
          <w:color w:val="000000"/>
          <w:sz w:val="28"/>
        </w:rPr>
        <w:t>
      Несоблюдение проектных решений по добыче и переработке минерального сырья в части полноты извлечения и комплексности использования полезных ископаемых и компонентов, раздельного складирования и сохранения отходов производства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пятидесяти,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304. Нарушение экологических норм и правил при использовании недр и переработке минерального сырья</w:t>
      </w:r>
    </w:p>
    <w:p>
      <w:pPr>
        <w:spacing w:after="0"/>
        <w:ind w:left="0"/>
        <w:jc w:val="both"/>
      </w:pPr>
      <w:r>
        <w:rPr>
          <w:rFonts w:ascii="Times New Roman"/>
          <w:b w:val="false"/>
          <w:i w:val="false"/>
          <w:color w:val="000000"/>
          <w:sz w:val="28"/>
        </w:rPr>
        <w:t>
      Нарушение экологических норм и правил при использовании недр и переработке минерального сырья, если это деяние не повлекло причинение значительного ущерба,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месячных расчетных показателей, на юридических лиц, являющихся субъектами крупного предпринимательства, - в размере суммы нанесенного окружающей среде вреда.</w:t>
      </w:r>
    </w:p>
    <w:p>
      <w:pPr>
        <w:spacing w:after="0"/>
        <w:ind w:left="0"/>
        <w:jc w:val="both"/>
      </w:pPr>
      <w:r>
        <w:rPr>
          <w:rFonts w:ascii="Times New Roman"/>
          <w:b w:val="false"/>
          <w:i w:val="false"/>
          <w:color w:val="000000"/>
          <w:sz w:val="28"/>
        </w:rPr>
        <w:t>
      Примечание. Значительным ущербом признается размер ущерба, превышающий ста месячных расчетных показателей, установленный законодательством Республики Казахстан на момент совершения правонарушения.</w:t>
      </w:r>
    </w:p>
    <w:p>
      <w:pPr>
        <w:spacing w:after="0"/>
        <w:ind w:left="0"/>
        <w:jc w:val="both"/>
      </w:pPr>
      <w:r>
        <w:rPr>
          <w:rFonts w:ascii="Times New Roman"/>
          <w:b/>
          <w:i w:val="false"/>
          <w:color w:val="000000"/>
          <w:sz w:val="28"/>
        </w:rPr>
        <w:t>Статья 305. Необеспечение достоверного учета недр, полезных ископаемых и попутных компонентов, корректировка запасов полезных ископаемых</w:t>
      </w:r>
    </w:p>
    <w:p>
      <w:pPr>
        <w:spacing w:after="0"/>
        <w:ind w:left="0"/>
        <w:jc w:val="both"/>
      </w:pPr>
      <w:r>
        <w:rPr>
          <w:rFonts w:ascii="Times New Roman"/>
          <w:b w:val="false"/>
          <w:i w:val="false"/>
          <w:color w:val="000000"/>
          <w:sz w:val="28"/>
        </w:rPr>
        <w:t>
      1. Необеспечение достоверного учета извлекаемых и оставляемых в недрах запасов основных и совместно с ними залегающих полезных ископаемых и попутных компонентов при их добыче и переработке, за исключением случаев предусмотренных частью второй,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Корректировка запасов полезных ископаемых, числящихся на государственном балансе, по данным первичной переработки, -</w:t>
      </w:r>
    </w:p>
    <w:p>
      <w:pPr>
        <w:spacing w:after="0"/>
        <w:ind w:left="0"/>
        <w:jc w:val="both"/>
      </w:pPr>
      <w:r>
        <w:rPr>
          <w:rFonts w:ascii="Times New Roman"/>
          <w:b w:val="false"/>
          <w:i w:val="false"/>
          <w:color w:val="000000"/>
          <w:sz w:val="28"/>
        </w:rPr>
        <w:t>
      влечет штраф на должностных лиц в размере от двадцати до двадцати пяти месячных расчетных показателей, на юридических лиц от ста семидесяти до двухсот месячных расчетных показателей.</w:t>
      </w:r>
    </w:p>
    <w:p>
      <w:pPr>
        <w:spacing w:after="0"/>
        <w:ind w:left="0"/>
        <w:jc w:val="both"/>
      </w:pPr>
      <w:r>
        <w:rPr>
          <w:rFonts w:ascii="Times New Roman"/>
          <w:b/>
          <w:i w:val="false"/>
          <w:color w:val="000000"/>
          <w:sz w:val="28"/>
        </w:rPr>
        <w:t>Статья 306. Проведение операций по недропользованию без утвержденных проектных документов</w:t>
      </w:r>
    </w:p>
    <w:p>
      <w:pPr>
        <w:spacing w:after="0"/>
        <w:ind w:left="0"/>
        <w:jc w:val="both"/>
      </w:pPr>
      <w:r>
        <w:rPr>
          <w:rFonts w:ascii="Times New Roman"/>
          <w:b w:val="false"/>
          <w:i w:val="false"/>
          <w:color w:val="000000"/>
          <w:sz w:val="28"/>
        </w:rPr>
        <w:t>
      Проведение операций по недропользованию без утвержденного проектного документа,</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индивидуальных предпринимателей, юридических лиц, являющихся субъектами малого или среднего предпринимательства, в размере ста,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307.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000000"/>
          <w:sz w:val="28"/>
        </w:rPr>
        <w:t>
      Нарушение правил учета, утилизации и обезвреживания отходов производства и потребления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пятнадцати до двадцати, на юридических лиц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308. Нарушение правил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Утрата маркшейдерской документации, нарушение правил по приведению ликвидируемых или консервируемых горных выработок и буровых скважин в состояние, обеспечивающее безопасность населения, а также правил по сохранению горных выработок и буровых скважин на время консервации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двадцати до тридцати,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309. Нарушение правил по ликвидации и консервации объектов пользования недрами</w:t>
      </w:r>
    </w:p>
    <w:p>
      <w:pPr>
        <w:spacing w:after="0"/>
        <w:ind w:left="0"/>
        <w:jc w:val="both"/>
      </w:pPr>
      <w:r>
        <w:rPr>
          <w:rFonts w:ascii="Times New Roman"/>
          <w:b w:val="false"/>
          <w:i w:val="false"/>
          <w:color w:val="000000"/>
          <w:sz w:val="28"/>
        </w:rPr>
        <w:t>
      Нарушение правил по ликвидации и консервации объектов пользования недрами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пятидесяти,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310. Отказ или уклонение от представления органам государственного контроля за охраной недр информации об использовании минерального сырья</w:t>
      </w:r>
    </w:p>
    <w:p>
      <w:pPr>
        <w:spacing w:after="0"/>
        <w:ind w:left="0"/>
        <w:jc w:val="both"/>
      </w:pPr>
      <w:r>
        <w:rPr>
          <w:rFonts w:ascii="Times New Roman"/>
          <w:b w:val="false"/>
          <w:i w:val="false"/>
          <w:color w:val="000000"/>
          <w:sz w:val="28"/>
        </w:rPr>
        <w:t>
      Отказ или уклонение от представления органам государственного контроля за охраной недр своевременной, полной и достоверной информации о состоянии пользования недрами, добытого и переработанного минерального сырья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или среднего предпринимательства, в размере десяти,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311. Нарушение обязанностей по представлению годовой программы закупа товаров, работ и услуг, на предстоящий год, отчета по приобретенным товарам, работам и услугам в уполномоченный орган</w:t>
      </w:r>
    </w:p>
    <w:p>
      <w:pPr>
        <w:spacing w:after="0"/>
        <w:ind w:left="0"/>
        <w:jc w:val="both"/>
      </w:pPr>
      <w:r>
        <w:rPr>
          <w:rFonts w:ascii="Times New Roman"/>
          <w:b w:val="false"/>
          <w:i w:val="false"/>
          <w:color w:val="000000"/>
          <w:sz w:val="28"/>
        </w:rPr>
        <w:t>
      1. Непредставление годовой программы закупа товаров, работ и услуг, на предстоящий год, отчета по приобретенным товарам, работам и услугам либо представление информации в неполном объеме, не в установленные сроки, а равно представление недостоверной и (или) ложной информации в уполномоченный орган,</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на индивидуальных предпринимателей, на юридических лиц, являющихся субъектами малого предпринимательства, - в размере от сорока до пятидесяти, на индивидуальных предпринимателей, на юридических лиц, являющихся субъектами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двадцати до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тридцати до сорока, на индивидуальных предпринимателей, на юридических лиц, являющихся субъектами малого предпринимательства, -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ста до ста двадцати, на юридических лиц, являющихся субъектами крупного предпринимательства, - в размере от ста шестидесяти до ста восьмидесяти месячных расчетных показателей.</w:t>
      </w:r>
    </w:p>
    <w:p>
      <w:pPr>
        <w:spacing w:after="0"/>
        <w:ind w:left="0"/>
        <w:jc w:val="both"/>
      </w:pPr>
      <w:r>
        <w:rPr>
          <w:rFonts w:ascii="Times New Roman"/>
          <w:b/>
          <w:i w:val="false"/>
          <w:color w:val="000000"/>
          <w:sz w:val="28"/>
        </w:rPr>
        <w:t>Статья 312. Нарушение правил охраны водных ресурсов</w:t>
      </w:r>
    </w:p>
    <w:p>
      <w:pPr>
        <w:spacing w:after="0"/>
        <w:ind w:left="0"/>
        <w:jc w:val="both"/>
      </w:pPr>
      <w:r>
        <w:rPr>
          <w:rFonts w:ascii="Times New Roman"/>
          <w:b w:val="false"/>
          <w:i w:val="false"/>
          <w:color w:val="000000"/>
          <w:sz w:val="28"/>
        </w:rPr>
        <w:t>
      1. Загрязнение и засорение, истощение поверхностных и подземных вод, источников питьевого водоснабжения, нарушение водоохранного режима на водосборах, вызывающие их загрязнение, водную эрозию почв и другие вредные явления, если эти действия не имеют признаков уголовно наказуемого деяния, и осуществление запрещенных водным законодательством Республики Казахстан видов деятельности в пределах границ водоохранных зон и полос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двадцати, на индивидуальных предпринимателей,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3.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сорока, на индивидуальных предпринимателей, юридических лиц, являющихся субъектами среднего предпринимательства, - в размере шестидесяти пяти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313. Повреждение водохозяйственных сооружений, устройств и противопожарных систем водоснабжения, нарушение правил их эксплуатации</w:t>
      </w:r>
    </w:p>
    <w:p>
      <w:pPr>
        <w:spacing w:after="0"/>
        <w:ind w:left="0"/>
        <w:jc w:val="both"/>
      </w:pPr>
      <w:r>
        <w:rPr>
          <w:rFonts w:ascii="Times New Roman"/>
          <w:b w:val="false"/>
          <w:i w:val="false"/>
          <w:color w:val="000000"/>
          <w:sz w:val="28"/>
        </w:rPr>
        <w:t>
      1. Повреждение водохозяйственных сооружений и устройств, а также противопожарных систем водоснабжения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 в размере от десяти до двадцати пяти месячных расчетных показателей.</w:t>
      </w:r>
    </w:p>
    <w:p>
      <w:pPr>
        <w:spacing w:after="0"/>
        <w:ind w:left="0"/>
        <w:jc w:val="both"/>
      </w:pPr>
      <w:r>
        <w:rPr>
          <w:rFonts w:ascii="Times New Roman"/>
          <w:b w:val="false"/>
          <w:i w:val="false"/>
          <w:color w:val="000000"/>
          <w:sz w:val="28"/>
        </w:rPr>
        <w:t>
      2. Нарушение правил эксплуатации водохозяйственных сооружений и устройств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314. Незаконное строительство, влияющее на состояние водоемов</w:t>
      </w:r>
    </w:p>
    <w:p>
      <w:pPr>
        <w:spacing w:after="0"/>
        <w:ind w:left="0"/>
        <w:jc w:val="both"/>
      </w:pPr>
      <w:r>
        <w:rPr>
          <w:rFonts w:ascii="Times New Roman"/>
          <w:b w:val="false"/>
          <w:i w:val="false"/>
          <w:color w:val="000000"/>
          <w:sz w:val="28"/>
        </w:rPr>
        <w:t>
      1. Незаконное строительство зданий, сооружений и других объектов, влияющее на состояние рек и других водоемов,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пятидесяти до двухсот пятидесяти месячных расчетных показателей с принудительным сносом незаконно возведенного строения.</w:t>
      </w:r>
    </w:p>
    <w:p>
      <w:pPr>
        <w:spacing w:after="0"/>
        <w:ind w:left="0"/>
        <w:jc w:val="both"/>
      </w:pPr>
      <w:r>
        <w:rPr>
          <w:rFonts w:ascii="Times New Roman"/>
          <w:b w:val="false"/>
          <w:i w:val="false"/>
          <w:color w:val="000000"/>
          <w:sz w:val="28"/>
        </w:rPr>
        <w:t>
      3. Незаконное бурение скважин на воду и строительство водозаборов подземных вод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семидесяти,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315.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Нарушение правил ведения первичного учета вод и их использования,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от десяти до двадцати пяти, на индивидуальных предпринимателей, на субъектов среднего предпринимательства, - от двадцати пяти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316. Искажение данных учета водных ресурсов</w:t>
      </w:r>
    </w:p>
    <w:p>
      <w:pPr>
        <w:spacing w:after="0"/>
        <w:ind w:left="0"/>
        <w:jc w:val="both"/>
      </w:pPr>
      <w:r>
        <w:rPr>
          <w:rFonts w:ascii="Times New Roman"/>
          <w:b w:val="false"/>
          <w:i w:val="false"/>
          <w:color w:val="000000"/>
          <w:sz w:val="28"/>
        </w:rPr>
        <w:t>
      Искажение данных учета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в размере от тридцати до сорока пяти, на индивидуальных предпринимателей, юридических лиц, являющихся субъектами среднего предпринимательства, - в размере от сорока пяти до шестидесяти,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317. Воспрепятствование регулированию водными ресурсами</w:t>
      </w:r>
    </w:p>
    <w:p>
      <w:pPr>
        <w:spacing w:after="0"/>
        <w:ind w:left="0"/>
        <w:jc w:val="both"/>
      </w:pPr>
      <w:r>
        <w:rPr>
          <w:rFonts w:ascii="Times New Roman"/>
          <w:b w:val="false"/>
          <w:i w:val="false"/>
          <w:color w:val="000000"/>
          <w:sz w:val="28"/>
        </w:rPr>
        <w:t>
      1. Воспрепятствование регулированию водными ресурсами в интересах их комплексного использования, экологии и вододеления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до десяти, а на должностных лиц -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318. Нарушение правил общего водопользования</w:t>
      </w:r>
    </w:p>
    <w:p>
      <w:pPr>
        <w:spacing w:after="0"/>
        <w:ind w:left="0"/>
        <w:jc w:val="both"/>
      </w:pPr>
      <w:r>
        <w:rPr>
          <w:rFonts w:ascii="Times New Roman"/>
          <w:b w:val="false"/>
          <w:i w:val="false"/>
          <w:color w:val="000000"/>
          <w:sz w:val="28"/>
        </w:rPr>
        <w:t>
      1. Нарушение правил общего водопользования, совершенное в виде: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w:t>
      </w:r>
    </w:p>
    <w:p>
      <w:pPr>
        <w:spacing w:after="0"/>
        <w:ind w:left="0"/>
        <w:jc w:val="both"/>
      </w:pPr>
      <w:r>
        <w:rPr>
          <w:rFonts w:ascii="Times New Roman"/>
          <w:b w:val="false"/>
          <w:i w:val="false"/>
          <w:color w:val="000000"/>
          <w:sz w:val="28"/>
        </w:rPr>
        <w:t>
      влечет предупреждение на физических и юридических лиц.</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w:t>
      </w:r>
    </w:p>
    <w:p>
      <w:pPr>
        <w:spacing w:after="0"/>
        <w:ind w:left="0"/>
        <w:jc w:val="both"/>
      </w:pPr>
      <w:r>
        <w:rPr>
          <w:rFonts w:ascii="Times New Roman"/>
          <w:b/>
          <w:i w:val="false"/>
          <w:color w:val="000000"/>
          <w:sz w:val="28"/>
        </w:rPr>
        <w:t>Статья 319. Нарушение установленных водных сервитутов</w:t>
      </w:r>
    </w:p>
    <w:p>
      <w:pPr>
        <w:spacing w:after="0"/>
        <w:ind w:left="0"/>
        <w:jc w:val="both"/>
      </w:pPr>
      <w:r>
        <w:rPr>
          <w:rFonts w:ascii="Times New Roman"/>
          <w:b w:val="false"/>
          <w:i w:val="false"/>
          <w:color w:val="000000"/>
          <w:sz w:val="28"/>
        </w:rPr>
        <w:t>
      1. Нарушение установленных водных сервитутов -</w:t>
      </w:r>
    </w:p>
    <w:p>
      <w:pPr>
        <w:spacing w:after="0"/>
        <w:ind w:left="0"/>
        <w:jc w:val="both"/>
      </w:pPr>
      <w:r>
        <w:rPr>
          <w:rFonts w:ascii="Times New Roman"/>
          <w:b w:val="false"/>
          <w:i w:val="false"/>
          <w:color w:val="000000"/>
          <w:sz w:val="28"/>
        </w:rPr>
        <w:t>
      влечет предупреждение на физических и юридических лиц.</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одного до двух, на должностных лиц, индивидуальных предпринимателей -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w:t>
      </w:r>
    </w:p>
    <w:p>
      <w:pPr>
        <w:spacing w:after="0"/>
        <w:ind w:left="0"/>
        <w:jc w:val="both"/>
      </w:pPr>
      <w:r>
        <w:rPr>
          <w:rFonts w:ascii="Times New Roman"/>
          <w:b/>
          <w:i w:val="false"/>
          <w:color w:val="000000"/>
          <w:sz w:val="28"/>
        </w:rPr>
        <w:t>Статья 320.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Незаконные раскорчевка, возведение построек, переработка древесины, устройства складов на землях лесного фонда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 до десяти,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Те же деяния, совершенные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пятнадцати до двадцати пяти, на индивидуальных предпринимателей, юридических лиц, являющихся субъектами среднего предпринимательства, - в размере от двадцати пяти до сорока,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i w:val="false"/>
          <w:color w:val="000000"/>
          <w:sz w:val="28"/>
        </w:rPr>
        <w:t>Статья 321. Незаконная порубка и повреждение деревьев и кустарников</w:t>
      </w:r>
    </w:p>
    <w:p>
      <w:pPr>
        <w:spacing w:after="0"/>
        <w:ind w:left="0"/>
        <w:jc w:val="both"/>
      </w:pPr>
      <w:r>
        <w:rPr>
          <w:rFonts w:ascii="Times New Roman"/>
          <w:b w:val="false"/>
          <w:i w:val="false"/>
          <w:color w:val="000000"/>
          <w:sz w:val="28"/>
        </w:rPr>
        <w:t>
      1. Незаконная порубка и повреждение деревьев и кустарников, а также деревьев и кустарников, не входящих в лесной фонд и запрещенных к порубке, не содержащие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w:t>
      </w:r>
    </w:p>
    <w:p>
      <w:pPr>
        <w:spacing w:after="0"/>
        <w:ind w:left="0"/>
        <w:jc w:val="both"/>
      </w:pPr>
      <w:r>
        <w:rPr>
          <w:rFonts w:ascii="Times New Roman"/>
          <w:b w:val="false"/>
          <w:i w:val="false"/>
          <w:color w:val="000000"/>
          <w:sz w:val="28"/>
        </w:rPr>
        <w:t>
      2.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а также самосев на площадях, предназначенных под лесовосстановление,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сорока до пятидесяти, на индивидуальных предпринимателей, на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 или без таковой.</w:t>
      </w:r>
    </w:p>
    <w:p>
      <w:pPr>
        <w:spacing w:after="0"/>
        <w:ind w:left="0"/>
        <w:jc w:val="both"/>
      </w:pPr>
      <w:r>
        <w:rPr>
          <w:rFonts w:ascii="Times New Roman"/>
          <w:b/>
          <w:i w:val="false"/>
          <w:color w:val="000000"/>
          <w:sz w:val="28"/>
        </w:rPr>
        <w:t>Статья 322. Разведение костров и выжигание травянистой и кустарниковой растительности, использование техники с неисправной топливной системой и системой зажигания, а также без искрогасителей на землях лесного фонда</w:t>
      </w:r>
    </w:p>
    <w:p>
      <w:pPr>
        <w:spacing w:after="0"/>
        <w:ind w:left="0"/>
        <w:jc w:val="both"/>
      </w:pPr>
      <w:r>
        <w:rPr>
          <w:rFonts w:ascii="Times New Roman"/>
          <w:b w:val="false"/>
          <w:i w:val="false"/>
          <w:color w:val="000000"/>
          <w:sz w:val="28"/>
        </w:rPr>
        <w:t>
      1. Разведение костров в не установленных местах и неконтролируемое выжигание травянистой и кустарниковой растительности, использование техники с неисправной топливной системой и системой зажигания, а также без искрогасителей на землях лесного фонда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Те же деяния, повлекшие возникновение пожара, причинение вреда здоровью человека и окружающей среде, не имеющие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двадцати пяти до тридцати пяти, на индивидуальных предпринимателей, на юридических лиц, являющихся субъектами среднего предпринимательства, - в размере от тридцати пяти до пятидесяти, на юридических лиц, являющихся субъектами крупного предпринимательства, - в размере от семидесяти пяти до ста пятидесяти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не содержащие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двадцати пяти до пятидесяти, на должностных лиц, индивидуальных предпринимателей, юридических лиц, являющихся субъектами малого предпринимательства, -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четырехсот месячных расчетных показателей.</w:t>
      </w:r>
    </w:p>
    <w:p>
      <w:pPr>
        <w:spacing w:after="0"/>
        <w:ind w:left="0"/>
        <w:jc w:val="both"/>
      </w:pPr>
      <w:r>
        <w:rPr>
          <w:rFonts w:ascii="Times New Roman"/>
          <w:b/>
          <w:i w:val="false"/>
          <w:color w:val="000000"/>
          <w:sz w:val="28"/>
        </w:rPr>
        <w:t>Статья 323. Несвоевременная очистка мест рубок от порубочных остатков, засорение просек и прилегающих к лесосекам территорий</w:t>
      </w:r>
    </w:p>
    <w:p>
      <w:pPr>
        <w:spacing w:after="0"/>
        <w:ind w:left="0"/>
        <w:jc w:val="both"/>
      </w:pPr>
      <w:r>
        <w:rPr>
          <w:rFonts w:ascii="Times New Roman"/>
          <w:b w:val="false"/>
          <w:i w:val="false"/>
          <w:color w:val="000000"/>
          <w:sz w:val="28"/>
        </w:rPr>
        <w:t>
      1. Несвоевременная очистка мест рубок от порубочных остатков, засорение просек и прилегающих к лесосекам территорий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Те же деяния, совершенные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семидесяти до восьмидесяти месячных расчетных показателей.</w:t>
      </w:r>
    </w:p>
    <w:p>
      <w:pPr>
        <w:spacing w:after="0"/>
        <w:ind w:left="0"/>
        <w:jc w:val="both"/>
      </w:pPr>
      <w:r>
        <w:rPr>
          <w:rFonts w:ascii="Times New Roman"/>
          <w:b/>
          <w:i w:val="false"/>
          <w:color w:val="000000"/>
          <w:sz w:val="28"/>
        </w:rPr>
        <w:t>Статья 324. Нарушение правил разработки лесосеков</w:t>
      </w:r>
    </w:p>
    <w:p>
      <w:pPr>
        <w:spacing w:after="0"/>
        <w:ind w:left="0"/>
        <w:jc w:val="both"/>
      </w:pPr>
      <w:r>
        <w:rPr>
          <w:rFonts w:ascii="Times New Roman"/>
          <w:b w:val="false"/>
          <w:i w:val="false"/>
          <w:color w:val="000000"/>
          <w:sz w:val="28"/>
        </w:rPr>
        <w:t>
      Оставление на лесосеках недорубов, срубленных и зависших деревьев, не окоренной хвойной древесины и древесины лиственных пород без пролыски, пней высотой более одной третьей диаметра среза, а при рубке деревьев тоньше 30 сантиметров высотой более 10 сантиметров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Те же деяния, совершенные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двадцати пяти до тридцати пяти, на индивидуальных предпринимателей, на юридических лиц, являющихся субъектами среднего предпринимательства, - в размере от тридцати пяти до пятидесяти, на юридических лиц, являющихся субъектами крупного предпринимательства, - в размере от семидесяти до ста пятидесяти месячных расчетных показателей.</w:t>
      </w:r>
    </w:p>
    <w:p>
      <w:pPr>
        <w:spacing w:after="0"/>
        <w:ind w:left="0"/>
        <w:jc w:val="both"/>
      </w:pPr>
      <w:r>
        <w:rPr>
          <w:rFonts w:ascii="Times New Roman"/>
          <w:b/>
          <w:i w:val="false"/>
          <w:color w:val="000000"/>
          <w:sz w:val="28"/>
        </w:rPr>
        <w:t>Статья 325. Незаконная вывозка древесины, незаконная добыча живицы и древесных соков, второстепенных древесных ресурсов, побочные лесные пользования</w:t>
      </w:r>
    </w:p>
    <w:p>
      <w:pPr>
        <w:spacing w:after="0"/>
        <w:ind w:left="0"/>
        <w:jc w:val="both"/>
      </w:pPr>
      <w:r>
        <w:rPr>
          <w:rFonts w:ascii="Times New Roman"/>
          <w:b w:val="false"/>
          <w:i w:val="false"/>
          <w:color w:val="000000"/>
          <w:sz w:val="28"/>
        </w:rPr>
        <w:t>
      1. Вывозка древесины из лесосеки или с верхнего склада без разрешительных документов на рубку леса и отсутствие клейма на транспортируемых древесных сортиментах, а также добыча живицы, древесных соков и второстепенных древесных ресурсов без разрешительного документа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То же действие, совершенное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двадцати пяти до тридцати пяти, на индивидуальных предпринимателей, на юридических лиц, являющихся субъектами среднего предпринимательства, - в размере от тридцати пяти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326. Нарушение сроков возврата временно занимаемых участков лесного фонда и участков земель особо охраняемых природных территорий</w:t>
      </w:r>
    </w:p>
    <w:p>
      <w:pPr>
        <w:spacing w:after="0"/>
        <w:ind w:left="0"/>
        <w:jc w:val="both"/>
      </w:pPr>
      <w:r>
        <w:rPr>
          <w:rFonts w:ascii="Times New Roman"/>
          <w:b w:val="false"/>
          <w:i w:val="false"/>
          <w:color w:val="000000"/>
          <w:sz w:val="28"/>
        </w:rPr>
        <w:t>
      Нарушение сроков возврата временно занимаемых участков государственного лесного фонда и участков земель особо охраняемых природных территорий или невыполнение обязанностей по приведению их в состояние, пригодное для использования по целевому назначению,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i w:val="false"/>
          <w:color w:val="000000"/>
          <w:sz w:val="28"/>
        </w:rPr>
        <w:t>Статья 327.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p>
      <w:pPr>
        <w:spacing w:after="0"/>
        <w:ind w:left="0"/>
        <w:jc w:val="both"/>
      </w:pPr>
      <w:r>
        <w:rPr>
          <w:rFonts w:ascii="Times New Roman"/>
          <w:b w:val="false"/>
          <w:i w:val="false"/>
          <w:color w:val="000000"/>
          <w:sz w:val="28"/>
        </w:rPr>
        <w:t>
      1. Повреждение сенокосов и пастбищных угодий на землях лесного фонда -</w:t>
      </w:r>
    </w:p>
    <w:p>
      <w:pPr>
        <w:spacing w:after="0"/>
        <w:ind w:left="0"/>
        <w:jc w:val="both"/>
      </w:pPr>
      <w:r>
        <w:rPr>
          <w:rFonts w:ascii="Times New Roman"/>
          <w:b w:val="false"/>
          <w:i w:val="false"/>
          <w:color w:val="000000"/>
          <w:sz w:val="28"/>
        </w:rPr>
        <w:t>
      влечет штраф на физических лиц в размере до двух, на должностных лиц - в размере до двадцати месячных расчетных показателей.</w:t>
      </w:r>
    </w:p>
    <w:p>
      <w:pPr>
        <w:spacing w:after="0"/>
        <w:ind w:left="0"/>
        <w:jc w:val="both"/>
      </w:pPr>
      <w:r>
        <w:rPr>
          <w:rFonts w:ascii="Times New Roman"/>
          <w:b w:val="false"/>
          <w:i w:val="false"/>
          <w:color w:val="000000"/>
          <w:sz w:val="28"/>
        </w:rPr>
        <w:t>
      2. Незаконное сенокошение и пастьба скота в лесах и на землях лесного фонда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до десяти месячных расчетных показателей.</w:t>
      </w:r>
    </w:p>
    <w:p>
      <w:pPr>
        <w:spacing w:after="0"/>
        <w:ind w:left="0"/>
        <w:jc w:val="both"/>
      </w:pPr>
      <w:r>
        <w:rPr>
          <w:rFonts w:ascii="Times New Roman"/>
          <w:b w:val="false"/>
          <w:i w:val="false"/>
          <w:color w:val="000000"/>
          <w:sz w:val="28"/>
        </w:rPr>
        <w:t>
      3. Незаконный сбор лекарственных растений и технического сырья на участках, где это запрещено или допускается только по лесным билетам,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до 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первой-третьей настоящей статьи, совершенные на особо охраняемых природных территориях,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328. Необлесение вырубок</w:t>
      </w:r>
    </w:p>
    <w:p>
      <w:pPr>
        <w:spacing w:after="0"/>
        <w:ind w:left="0"/>
        <w:jc w:val="both"/>
      </w:pPr>
      <w:r>
        <w:rPr>
          <w:rFonts w:ascii="Times New Roman"/>
          <w:b w:val="false"/>
          <w:i w:val="false"/>
          <w:color w:val="000000"/>
          <w:sz w:val="28"/>
        </w:rPr>
        <w:t>
      Необлесение вырубок, предназначенных для лесовосстановления, -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329. Уничтожение лесной фауны, а также повреждение, засорение леса отходами, химическими веществами и иное нанесение ущерба землям лесного фонда</w:t>
      </w:r>
    </w:p>
    <w:p>
      <w:pPr>
        <w:spacing w:after="0"/>
        <w:ind w:left="0"/>
        <w:jc w:val="both"/>
      </w:pPr>
      <w:r>
        <w:rPr>
          <w:rFonts w:ascii="Times New Roman"/>
          <w:b w:val="false"/>
          <w:i w:val="false"/>
          <w:color w:val="000000"/>
          <w:sz w:val="28"/>
        </w:rPr>
        <w:t>
      1. Уничтожение лесной фауны -</w:t>
      </w:r>
    </w:p>
    <w:p>
      <w:pPr>
        <w:spacing w:after="0"/>
        <w:ind w:left="0"/>
        <w:jc w:val="both"/>
      </w:pPr>
      <w:r>
        <w:rPr>
          <w:rFonts w:ascii="Times New Roman"/>
          <w:b w:val="false"/>
          <w:i w:val="false"/>
          <w:color w:val="000000"/>
          <w:sz w:val="28"/>
        </w:rPr>
        <w:t>
      влечет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десяти до двадцати, на юридических лиц, являющихся субъектами крупного предпринимательства, - в размере от двухсот до двухсот пятидесяти месячных расчетных показателей.</w:t>
      </w:r>
    </w:p>
    <w:p>
      <w:pPr>
        <w:spacing w:after="0"/>
        <w:ind w:left="0"/>
        <w:jc w:val="both"/>
      </w:pPr>
      <w:r>
        <w:rPr>
          <w:rFonts w:ascii="Times New Roman"/>
          <w:b w:val="false"/>
          <w:i w:val="false"/>
          <w:color w:val="000000"/>
          <w:sz w:val="28"/>
        </w:rPr>
        <w:t>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четырехсот месячных расчетных показателей.</w:t>
      </w:r>
    </w:p>
    <w:p>
      <w:pPr>
        <w:spacing w:after="0"/>
        <w:ind w:left="0"/>
        <w:jc w:val="both"/>
      </w:pPr>
      <w:r>
        <w:rPr>
          <w:rFonts w:ascii="Times New Roman"/>
          <w:b w:val="false"/>
          <w:i w:val="false"/>
          <w:color w:val="000000"/>
          <w:sz w:val="28"/>
        </w:rPr>
        <w:t>
      3. Уничтожение или повреждение лесоосушительных канав, дренажных систем и дорог на землях лесного фонда -</w:t>
      </w:r>
    </w:p>
    <w:p>
      <w:pPr>
        <w:spacing w:after="0"/>
        <w:ind w:left="0"/>
        <w:jc w:val="both"/>
      </w:pPr>
      <w:r>
        <w:rPr>
          <w:rFonts w:ascii="Times New Roman"/>
          <w:b w:val="false"/>
          <w:i w:val="false"/>
          <w:color w:val="000000"/>
          <w:sz w:val="28"/>
        </w:rPr>
        <w:t>
      влечет штраф на физических лиц в размере до пяти, на должностных лиц - от десяти до двадцати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 третьей настоящей статьи, совершенные на особо охраняемых природных территориях, -</w:t>
      </w:r>
    </w:p>
    <w:p>
      <w:pPr>
        <w:spacing w:after="0"/>
        <w:ind w:left="0"/>
        <w:jc w:val="both"/>
      </w:pPr>
      <w:r>
        <w:rPr>
          <w:rFonts w:ascii="Times New Roman"/>
          <w:b w:val="false"/>
          <w:i w:val="false"/>
          <w:color w:val="000000"/>
          <w:sz w:val="28"/>
        </w:rPr>
        <w:t>
      влекут штраф на физических лиц в размере от семи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восьмидесяти до ста, на юридических лиц, являющихся субъектами крупного предпринимательства, - в размере от четырехсот до пятисот месячных расчетных показателей.</w:t>
      </w:r>
    </w:p>
    <w:p>
      <w:pPr>
        <w:spacing w:after="0"/>
        <w:ind w:left="0"/>
        <w:jc w:val="both"/>
      </w:pPr>
      <w:r>
        <w:rPr>
          <w:rFonts w:ascii="Times New Roman"/>
          <w:b/>
          <w:i w:val="false"/>
          <w:color w:val="000000"/>
          <w:sz w:val="28"/>
        </w:rPr>
        <w:t>Статья 330. Незаконное пользование участками государственного лесного фонда для нужд охотничьего хозяйства, научно-исследовательских, культурно-оздоровительных, рекреационных, туристских и спортивных целей</w:t>
      </w:r>
    </w:p>
    <w:p>
      <w:pPr>
        <w:spacing w:after="0"/>
        <w:ind w:left="0"/>
        <w:jc w:val="both"/>
      </w:pPr>
      <w:r>
        <w:rPr>
          <w:rFonts w:ascii="Times New Roman"/>
          <w:b w:val="false"/>
          <w:i w:val="false"/>
          <w:color w:val="000000"/>
          <w:sz w:val="28"/>
        </w:rPr>
        <w:t>
      1. Незаконное пользование участками государственного лесного фонда для нужд охотничьего хозяйства, научно-исследовательских, культурно-оздоровительных, рекреационных, туристских и спортивных целей, -</w:t>
      </w:r>
    </w:p>
    <w:p>
      <w:pPr>
        <w:spacing w:after="0"/>
        <w:ind w:left="0"/>
        <w:jc w:val="both"/>
      </w:pPr>
      <w:r>
        <w:rPr>
          <w:rFonts w:ascii="Times New Roman"/>
          <w:b w:val="false"/>
          <w:i w:val="false"/>
          <w:color w:val="000000"/>
          <w:sz w:val="28"/>
        </w:rPr>
        <w:t>
      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предпринимательства, - в размере от трех до пяти, на индивидуальных предпринимателей, на юридических лиц, являющихся субъектами среднего предпринимательства, - в размере от пяти до десяти,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двадцати до двадцати пяти, на индивидуальных предпринимателей, на юридических лиц, являющихся субъектами среднего предпринимательства, - в размере от двадцати пяти до тридцати,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331. Строительство и эксплуатация объектов, приведших к вредному воздействию на состояние и воспроизводство лесов</w:t>
      </w:r>
    </w:p>
    <w:p>
      <w:pPr>
        <w:spacing w:after="0"/>
        <w:ind w:left="0"/>
        <w:jc w:val="both"/>
      </w:pPr>
      <w:r>
        <w:rPr>
          <w:rFonts w:ascii="Times New Roman"/>
          <w:b w:val="false"/>
          <w:i w:val="false"/>
          <w:color w:val="000000"/>
          <w:sz w:val="28"/>
        </w:rPr>
        <w:t>
      1. Строительство и эксплуатация объектов, приведших к вредному воздействию на состояние и воспроизводство лесов,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332. Искажение площади рубок и объемов древесины при отводе и таксации лесосек</w:t>
      </w:r>
    </w:p>
    <w:p>
      <w:pPr>
        <w:spacing w:after="0"/>
        <w:ind w:left="0"/>
        <w:jc w:val="both"/>
      </w:pPr>
      <w:r>
        <w:rPr>
          <w:rFonts w:ascii="Times New Roman"/>
          <w:b w:val="false"/>
          <w:i w:val="false"/>
          <w:color w:val="000000"/>
          <w:sz w:val="28"/>
        </w:rPr>
        <w:t>
      Искажение площади рубок и объемов древесины при отводе и таксации лесосек -</w:t>
      </w:r>
    </w:p>
    <w:p>
      <w:pPr>
        <w:spacing w:after="0"/>
        <w:ind w:left="0"/>
        <w:jc w:val="both"/>
      </w:pPr>
      <w:r>
        <w:rPr>
          <w:rFonts w:ascii="Times New Roman"/>
          <w:b w:val="false"/>
          <w:i w:val="false"/>
          <w:color w:val="000000"/>
          <w:sz w:val="28"/>
        </w:rPr>
        <w:t>
      влечет штраф на должностных лиц в размере от пяти до десяти месячных расчетных показателей.</w:t>
      </w:r>
    </w:p>
    <w:p>
      <w:pPr>
        <w:spacing w:after="0"/>
        <w:ind w:left="0"/>
        <w:jc w:val="both"/>
      </w:pPr>
      <w:r>
        <w:rPr>
          <w:rFonts w:ascii="Times New Roman"/>
          <w:b/>
          <w:i w:val="false"/>
          <w:color w:val="000000"/>
          <w:sz w:val="28"/>
        </w:rPr>
        <w:t>Статья 333.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Допущение заготовки, древесины в размерах, превышающих расчетную лесосеку,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334. Незаконное реализация, применение, хранение и транспортировка пестицидов (ядохимикатов), минеральных удобрений и других препаратов</w:t>
      </w:r>
    </w:p>
    <w:p>
      <w:pPr>
        <w:spacing w:after="0"/>
        <w:ind w:left="0"/>
        <w:jc w:val="both"/>
      </w:pPr>
      <w:r>
        <w:rPr>
          <w:rFonts w:ascii="Times New Roman"/>
          <w:b w:val="false"/>
          <w:i w:val="false"/>
          <w:color w:val="000000"/>
          <w:sz w:val="28"/>
        </w:rPr>
        <w:t>
      1. Незаконное реализация, применение, хранение и транспортировка пестицидов (ядохимикатов), минеральных удобрений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статьей 371 настоящего Кодекса,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двадцати пяти до тридцати пяти, на индивидуальных предпринимателей, на юридических лиц, являющихся субъектами среднего предпринимательства, - в размере от сорока до шестидесяти,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тридцати пяти до пятидесяти, на индивидуальных предпринимателей, на юридических лиц, являющихся субъектами среднего предпринимательства, - в размере от шестидесяти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335. Необеспечение охраны мест произрастания растений и среды обитания животных, правил создания, хранения, учета и использования зоологических коллекций, а равно незаконное переселение, акклиматизация, реакклиматизация и скрещивание животных</w:t>
      </w:r>
    </w:p>
    <w:p>
      <w:pPr>
        <w:spacing w:after="0"/>
        <w:ind w:left="0"/>
        <w:jc w:val="both"/>
      </w:pPr>
      <w:r>
        <w:rPr>
          <w:rFonts w:ascii="Times New Roman"/>
          <w:b w:val="false"/>
          <w:i w:val="false"/>
          <w:color w:val="000000"/>
          <w:sz w:val="28"/>
        </w:rPr>
        <w:t>
      1. Необеспечение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незаконное переселение, акклиматизация, реакклиматизация и скрещивание животных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2. Те же действия, совершенные на особо охраняемых природных территориях, -</w:t>
      </w:r>
    </w:p>
    <w:p>
      <w:pPr>
        <w:spacing w:after="0"/>
        <w:ind w:left="0"/>
        <w:jc w:val="both"/>
      </w:pPr>
      <w:r>
        <w:rPr>
          <w:rFonts w:ascii="Times New Roman"/>
          <w:b w:val="false"/>
          <w:i w:val="false"/>
          <w:color w:val="000000"/>
          <w:sz w:val="28"/>
        </w:rPr>
        <w:t>
      влечет штраф на физических лиц в размере от восьми до пятнадцати,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от тридцати до сорока, на индивидуальных предпринимателей, на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336. Нарушение мероприятий охраны животного и растительного мира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а также уничтожение или повреждение древесной и кустарниковой растительности</w:t>
      </w:r>
    </w:p>
    <w:p>
      <w:pPr>
        <w:spacing w:after="0"/>
        <w:ind w:left="0"/>
        <w:jc w:val="both"/>
      </w:pPr>
      <w:r>
        <w:rPr>
          <w:rFonts w:ascii="Times New Roman"/>
          <w:b w:val="false"/>
          <w:i w:val="false"/>
          <w:color w:val="000000"/>
          <w:sz w:val="28"/>
        </w:rPr>
        <w:t>
      Не осуществление мероприятий по сохранению среды обитания, условий размножения, путей миграции и мест концентрации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а также уничтожение или повреждение древесной и кустарниковой растительности, не входящей в лесной фонд, за исключением случаев, предусмотренных статьей 372 настоящего Кодекса,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pPr>
        <w:spacing w:after="0"/>
        <w:ind w:left="0"/>
        <w:jc w:val="both"/>
      </w:pPr>
      <w:r>
        <w:rPr>
          <w:rFonts w:ascii="Times New Roman"/>
          <w:b/>
          <w:i w:val="false"/>
          <w:color w:val="000000"/>
          <w:sz w:val="28"/>
        </w:rPr>
        <w:t>Статья 337. Незаконное пребывание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Пребывание физических лиц без разрешительных документов и вне отведенных мест для посещения на землях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w:t>
      </w:r>
    </w:p>
    <w:p>
      <w:pPr>
        <w:spacing w:after="0"/>
        <w:ind w:left="0"/>
        <w:jc w:val="both"/>
      </w:pPr>
      <w:r>
        <w:rPr>
          <w:rFonts w:ascii="Times New Roman"/>
          <w:b w:val="false"/>
          <w:i w:val="false"/>
          <w:color w:val="000000"/>
          <w:sz w:val="28"/>
        </w:rPr>
        <w:t>
      влечет предупреждение или штраф в размере до двух месячных расчетных показателей.</w:t>
      </w:r>
    </w:p>
    <w:p>
      <w:pPr>
        <w:spacing w:after="0"/>
        <w:ind w:left="0"/>
        <w:jc w:val="both"/>
      </w:pPr>
      <w:r>
        <w:rPr>
          <w:rFonts w:ascii="Times New Roman"/>
          <w:b/>
          <w:i w:val="false"/>
          <w:color w:val="000000"/>
          <w:sz w:val="28"/>
        </w:rPr>
        <w:t>Статья 338.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Незаконная охота, пользование животным миром</w:t>
      </w:r>
    </w:p>
    <w:p>
      <w:pPr>
        <w:spacing w:after="0"/>
        <w:ind w:left="0"/>
        <w:jc w:val="both"/>
      </w:pPr>
      <w:r>
        <w:rPr>
          <w:rFonts w:ascii="Times New Roman"/>
          <w:b w:val="false"/>
          <w:i w:val="false"/>
          <w:color w:val="000000"/>
          <w:sz w:val="28"/>
        </w:rPr>
        <w:t>
      1. Нарушение установленных правил промысловой и любительской (спортивной) охоты, выразившееся в незаконном добывании, ловле, отстреле, уничтожении видов животных, в запретные для охоты сроки и в запрещенных местах, без удостоверения охотника, путевки, разрешения на пользование животным миром, на право хранения и ношения, ввоза, вывоза охотничьего огнестрельного оружия, документов на регистрацию собак и ловчих птиц, без договора с охотничье - хозяйственной организацией в промысловых целях, сверх установленного количества видов животных, указанных в разрешений,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двадцати пяти до тридцати,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Незаконная добыча, отстрел, ловля, уничтожение видов животных с применением взрывчатых устройств, авиа-, авто-, мототранспортных средств, в том числе снегоходной техники, водного транспорта с включенным двигателем, запрещенных орудий, приспособлении, приборов, боеприпасов, ядохимикатов, запрещенными методами, на видов животных, охота на которых запрещена, находящихся в бедственном и беспомощном положении, не содержащее признаков уголовно наказуемого деяния, а также нарушений,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семи до пятнадцати, на должностных лиц, индивидуальных предпринимателей, юридических лиц, являющихся субъектами малого предпринимательства, - в размере от пятидесяти до семидесяти, индивидуальных предпринимателей,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ста до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 или без таковой.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на особо охраняемых природных территориях, -</w:t>
      </w:r>
    </w:p>
    <w:p>
      <w:pPr>
        <w:spacing w:after="0"/>
        <w:ind w:left="0"/>
        <w:jc w:val="both"/>
      </w:pPr>
      <w:r>
        <w:rPr>
          <w:rFonts w:ascii="Times New Roman"/>
          <w:b w:val="false"/>
          <w:i w:val="false"/>
          <w:color w:val="000000"/>
          <w:sz w:val="28"/>
        </w:rPr>
        <w:t>
      влекут штраф на физических лиц в размере от пятнадцати до двадцати, на должностных лиц, индивидуальных предпринимателей, юридических лиц, являющихся субъектами малого предпринимательства, - в размере от семидесяти до ста, индивидуальных предпринимателей,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двухсот пятидесяти до трехсот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both"/>
      </w:pPr>
      <w:r>
        <w:rPr>
          <w:rFonts w:ascii="Times New Roman"/>
          <w:b/>
          <w:i w:val="false"/>
          <w:color w:val="000000"/>
          <w:sz w:val="28"/>
        </w:rPr>
        <w:t>Статья 340. Незаконное приобретение, сбыт, провоз, вывоз, хранение (содержание) видов диких животных и растений, либо их продукции</w:t>
      </w:r>
    </w:p>
    <w:p>
      <w:pPr>
        <w:spacing w:after="0"/>
        <w:ind w:left="0"/>
        <w:jc w:val="both"/>
      </w:pPr>
      <w:r>
        <w:rPr>
          <w:rFonts w:ascii="Times New Roman"/>
          <w:b w:val="false"/>
          <w:i w:val="false"/>
          <w:color w:val="000000"/>
          <w:sz w:val="28"/>
        </w:rPr>
        <w:t>
      1. Незаконное приобретение, сбыт, провоз, вывоз, хранение (содержание) видов диких животных и растений, либо их продукции,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юридических лиц, являющихся субъектами малого предпринимательства,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семидесяти месячных расчетных показателей, с конфискацией видов диких животных и растений и их продукции.</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одного года, после наложения административного взыскания,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предпринимательства,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341. Нарушение выданных разрешений на пользование животным миром</w:t>
      </w:r>
    </w:p>
    <w:p>
      <w:pPr>
        <w:spacing w:after="0"/>
        <w:ind w:left="0"/>
        <w:jc w:val="both"/>
      </w:pPr>
      <w:r>
        <w:rPr>
          <w:rFonts w:ascii="Times New Roman"/>
          <w:b w:val="false"/>
          <w:i w:val="false"/>
          <w:color w:val="000000"/>
          <w:sz w:val="28"/>
        </w:rPr>
        <w:t>
      1. Выдача незаконного разрешения на пользование животным миром, -</w:t>
      </w:r>
    </w:p>
    <w:p>
      <w:pPr>
        <w:spacing w:after="0"/>
        <w:ind w:left="0"/>
        <w:jc w:val="both"/>
      </w:pPr>
      <w:r>
        <w:rPr>
          <w:rFonts w:ascii="Times New Roman"/>
          <w:b w:val="false"/>
          <w:i w:val="false"/>
          <w:color w:val="000000"/>
          <w:sz w:val="28"/>
        </w:rPr>
        <w:t>
      влечет штраф на должностных лиц в размере от двадцати до двадцати пяти месячных расчетных показателей.</w:t>
      </w:r>
    </w:p>
    <w:p>
      <w:pPr>
        <w:spacing w:after="0"/>
        <w:ind w:left="0"/>
        <w:jc w:val="both"/>
      </w:pPr>
      <w:r>
        <w:rPr>
          <w:rFonts w:ascii="Times New Roman"/>
          <w:b w:val="false"/>
          <w:i w:val="false"/>
          <w:color w:val="000000"/>
          <w:sz w:val="28"/>
        </w:rPr>
        <w:t>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двух до пяти, на должностных лиц, индивидуальных предпринимателей, юридических лиц, являющихся субъектами малого предпринимательства, - в размере от пяти до десяти, на индивидуальных предпринимателей, на юридических лиц, являющихся субъектами среднего предпринимательства, - в размере от десяти до двадцати, на юридических лиц, являющихся субъектами крупного предпринимательства, от двадцати пяти до пятидесяти месячных расчетных показателей.</w:t>
      </w:r>
    </w:p>
    <w:p>
      <w:pPr>
        <w:spacing w:after="0"/>
        <w:ind w:left="0"/>
        <w:jc w:val="both"/>
      </w:pPr>
      <w:r>
        <w:rPr>
          <w:rFonts w:ascii="Times New Roman"/>
          <w:b/>
          <w:i w:val="false"/>
          <w:color w:val="000000"/>
          <w:sz w:val="28"/>
        </w:rPr>
        <w:t>Статья 342. Незаконный ввоз и вывоз объектов животного мира, их частей и производных, в том числе видов животных,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Незаконный ввоз и вывоз объектов животного мира, их частей и производных, в том числе видов животных, отнесенных к категории редких и находящихся под угрозой исчезновения, не содержащие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двух до пяти, на должностных лиц, индивидуальных предпринимателей, юридических лиц, являющихся субъектами малого предпринимательства, - в размере от пяти до десяти, на индивидуальных предпринимателей, на юридических лиц, являющихся субъектами среднего предпринимательства,- в размере от десяти до двадцати, на юридических лиц, являющихся субъектами крупного предпринимательства, от двадцати пяти до пятидесяти месячных расчетных показателей.</w:t>
      </w:r>
    </w:p>
    <w:p>
      <w:pPr>
        <w:spacing w:after="0"/>
        <w:ind w:left="0"/>
        <w:jc w:val="both"/>
      </w:pPr>
      <w:r>
        <w:rPr>
          <w:rFonts w:ascii="Times New Roman"/>
          <w:b/>
          <w:i w:val="false"/>
          <w:color w:val="000000"/>
          <w:sz w:val="28"/>
        </w:rPr>
        <w:t>Статья 343.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1. Нарушение требований законодательства в области охраны, воспроизводства и использования рыбных ресурсов и других водных животных, не содержащее признаков уголовно наказуемого деяния и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 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ядохимикатов, удобрений на водосборной площади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захоронение в них твердых, производственных, бытовых и других отходов;</w:t>
      </w:r>
    </w:p>
    <w:p>
      <w:pPr>
        <w:spacing w:after="0"/>
        <w:ind w:left="0"/>
        <w:jc w:val="both"/>
      </w:pPr>
      <w:r>
        <w:rPr>
          <w:rFonts w:ascii="Times New Roman"/>
          <w:b w:val="false"/>
          <w:i w:val="false"/>
          <w:color w:val="000000"/>
          <w:sz w:val="28"/>
        </w:rPr>
        <w:t>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w:t>
      </w:r>
    </w:p>
    <w:p>
      <w:pPr>
        <w:spacing w:after="0"/>
        <w:ind w:left="0"/>
        <w:jc w:val="both"/>
      </w:pPr>
      <w:r>
        <w:rPr>
          <w:rFonts w:ascii="Times New Roman"/>
          <w:b w:val="false"/>
          <w:i w:val="false"/>
          <w:color w:val="000000"/>
          <w:sz w:val="28"/>
        </w:rPr>
        <w:t>
      влечет штраф на физических лиц в размере от двадцати до двадцати пяти,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сорока до пятидесяти,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пятидесяти до восьмидесяти, на индивидуальных предпринимателей, юридических лиц, являющихся субъектами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пятидесяти до ста семидесяти месячных расчетных показателей.</w:t>
      </w:r>
    </w:p>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пятидесяти до шестидесяти,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девяноста до ста десяти, на юридических лиц, являющихся субъектами крупного предпринимательства, - в размере от ста семидесяти до двухсот месячных расчетных показателей.</w:t>
      </w:r>
    </w:p>
    <w:p>
      <w:pPr>
        <w:spacing w:after="0"/>
        <w:ind w:left="0"/>
        <w:jc w:val="both"/>
      </w:pPr>
      <w:r>
        <w:rPr>
          <w:rFonts w:ascii="Times New Roman"/>
          <w:b/>
          <w:i w:val="false"/>
          <w:color w:val="000000"/>
          <w:sz w:val="28"/>
        </w:rPr>
        <w:t>Статья 344. Нарушение правил рыболовства и охраны рыбных запасов</w:t>
      </w:r>
    </w:p>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водными животными, не содержащее признаков уголовно наказуемого деяния и совершенное в виде:</w:t>
      </w:r>
    </w:p>
    <w:p>
      <w:pPr>
        <w:spacing w:after="0"/>
        <w:ind w:left="0"/>
        <w:jc w:val="both"/>
      </w:pPr>
      <w:r>
        <w:rPr>
          <w:rFonts w:ascii="Times New Roman"/>
          <w:b w:val="false"/>
          <w:i w:val="false"/>
          <w:color w:val="000000"/>
          <w:sz w:val="28"/>
        </w:rPr>
        <w:t>
      1) незаконной ловле рыбы и других водных животных;</w:t>
      </w:r>
    </w:p>
    <w:p>
      <w:pPr>
        <w:spacing w:after="0"/>
        <w:ind w:left="0"/>
        <w:jc w:val="both"/>
      </w:pPr>
      <w:r>
        <w:rPr>
          <w:rFonts w:ascii="Times New Roman"/>
          <w:b w:val="false"/>
          <w:i w:val="false"/>
          <w:color w:val="000000"/>
          <w:sz w:val="28"/>
        </w:rPr>
        <w:t>
      2) остановки водного транспорта в пределах запретных для рыболовства мест, за исключением остановок у селений, рыбоприемных пунктов, для установки бакенов и в случае крайней необходимости (чрезвычайная ситуация природного характера, авария и другое);</w:t>
      </w:r>
    </w:p>
    <w:p>
      <w:pPr>
        <w:spacing w:after="0"/>
        <w:ind w:left="0"/>
        <w:jc w:val="both"/>
      </w:pPr>
      <w:r>
        <w:rPr>
          <w:rFonts w:ascii="Times New Roman"/>
          <w:b w:val="false"/>
          <w:i w:val="false"/>
          <w:color w:val="000000"/>
          <w:sz w:val="28"/>
        </w:rPr>
        <w:t>
      3) переноса различных видов орудий лова из одних рыбохозяйственных водоемов (участков) в другие без специальной обработки;</w:t>
      </w:r>
    </w:p>
    <w:p>
      <w:pPr>
        <w:spacing w:after="0"/>
        <w:ind w:left="0"/>
        <w:jc w:val="both"/>
      </w:pPr>
      <w:r>
        <w:rPr>
          <w:rFonts w:ascii="Times New Roman"/>
          <w:b w:val="false"/>
          <w:i w:val="false"/>
          <w:color w:val="000000"/>
          <w:sz w:val="28"/>
        </w:rPr>
        <w:t>
      4) хранения рыбы на куканах, выброса снулой и больной рыбы из прорези и орудий лова в воду и береговую прибрежную полосу;</w:t>
      </w:r>
    </w:p>
    <w:p>
      <w:pPr>
        <w:spacing w:after="0"/>
        <w:ind w:left="0"/>
        <w:jc w:val="both"/>
      </w:pPr>
      <w:r>
        <w:rPr>
          <w:rFonts w:ascii="Times New Roman"/>
          <w:b w:val="false"/>
          <w:i w:val="false"/>
          <w:color w:val="000000"/>
          <w:sz w:val="28"/>
        </w:rPr>
        <w:t>
      5) сдачи и приема рыбы одного вида под названием другой или под названием "прочая" и "мелочь";</w:t>
      </w:r>
    </w:p>
    <w:p>
      <w:pPr>
        <w:spacing w:after="0"/>
        <w:ind w:left="0"/>
        <w:jc w:val="both"/>
      </w:pPr>
      <w:r>
        <w:rPr>
          <w:rFonts w:ascii="Times New Roman"/>
          <w:b w:val="false"/>
          <w:i w:val="false"/>
          <w:color w:val="000000"/>
          <w:sz w:val="28"/>
        </w:rPr>
        <w:t>
      6) уничтожении или порчи столбов, плавучих опознавательных знаков и аншлагов, обозначающие границы зимовальных ям, нерестилищ, рыболовных участков и запретных для рыболовства мест, -</w:t>
      </w:r>
    </w:p>
    <w:p>
      <w:pPr>
        <w:spacing w:after="0"/>
        <w:ind w:left="0"/>
        <w:jc w:val="both"/>
      </w:pPr>
      <w:r>
        <w:rPr>
          <w:rFonts w:ascii="Times New Roman"/>
          <w:b w:val="false"/>
          <w:i w:val="false"/>
          <w:color w:val="000000"/>
          <w:sz w:val="28"/>
        </w:rPr>
        <w:t>
      влечет штраф на физических лиц в размере от трех до восьми,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2. Грубое нарушение правил рыболовства, а также правил осуществления других видов пользования водными животными, не содержащее признаков уголовно наказуемого деяния и совершенное в виде:</w:t>
      </w:r>
    </w:p>
    <w:p>
      <w:pPr>
        <w:spacing w:after="0"/>
        <w:ind w:left="0"/>
        <w:jc w:val="both"/>
      </w:pPr>
      <w:r>
        <w:rPr>
          <w:rFonts w:ascii="Times New Roman"/>
          <w:b w:val="false"/>
          <w:i w:val="false"/>
          <w:color w:val="000000"/>
          <w:sz w:val="28"/>
        </w:rPr>
        <w:t>
      1) осуществления рыболовства запрещенными способами или в запрещенные сроки;</w:t>
      </w:r>
    </w:p>
    <w:p>
      <w:pPr>
        <w:spacing w:after="0"/>
        <w:ind w:left="0"/>
        <w:jc w:val="both"/>
      </w:pPr>
      <w:r>
        <w:rPr>
          <w:rFonts w:ascii="Times New Roman"/>
          <w:b w:val="false"/>
          <w:i w:val="false"/>
          <w:color w:val="000000"/>
          <w:sz w:val="28"/>
        </w:rPr>
        <w:t>
      2) осуществления рыболовства в запрещенных местах,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двадцати до ста пятидесяти месячных расчетных показателей с конфискацией предметов и (или) орудия совершения административного правонарушения.</w:t>
      </w:r>
    </w:p>
    <w:p>
      <w:pPr>
        <w:spacing w:after="0"/>
        <w:ind w:left="0"/>
        <w:jc w:val="both"/>
      </w:pPr>
      <w:r>
        <w:rPr>
          <w:rFonts w:ascii="Times New Roman"/>
          <w:b w:val="false"/>
          <w:i w:val="false"/>
          <w:color w:val="000000"/>
          <w:sz w:val="28"/>
        </w:rPr>
        <w:t>
      3. Осуществление рыболовства запрещенными орудиями, а также нахождения на водоеме или в рыбоохранной зоне с запрещенными орудиями лова,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двадцати до ста пятидесяти месячных расчетных показателей с конфискацией предметов и (или) орудия совершения административного правонарушения.</w:t>
      </w:r>
    </w:p>
    <w:p>
      <w:pPr>
        <w:spacing w:after="0"/>
        <w:ind w:left="0"/>
        <w:jc w:val="both"/>
      </w:pPr>
      <w:r>
        <w:rPr>
          <w:rFonts w:ascii="Times New Roman"/>
          <w:b w:val="false"/>
          <w:i w:val="false"/>
          <w:color w:val="000000"/>
          <w:sz w:val="28"/>
        </w:rPr>
        <w:t>
      4. Забор воды из рыбохозяйственных водоемов без установки специальных приспособлений для предохранения от попадания рыбы в водозаборные сооружения,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или некоммерческой организацией, - в размере от тридцати до сорока, на индивидуальных предпринимателей, юридических лиц, являющихся субъектами среднего предпринимательства, в размере от пятидесяти до шестидесяти, на юридических лиц, являющихся субъектами крупного предпринимательства, - в размере от ста двадцати до ста пятидесяти месячных расчетных показателей.</w:t>
      </w:r>
    </w:p>
    <w:p>
      <w:pPr>
        <w:spacing w:after="0"/>
        <w:ind w:left="0"/>
        <w:jc w:val="both"/>
      </w:pPr>
      <w:r>
        <w:rPr>
          <w:rFonts w:ascii="Times New Roman"/>
          <w:b/>
          <w:i w:val="false"/>
          <w:color w:val="000000"/>
          <w:sz w:val="28"/>
        </w:rPr>
        <w:t>Статья 345. Нарушение правил ведения охотничьего хозяйства</w:t>
      </w:r>
    </w:p>
    <w:p>
      <w:pPr>
        <w:spacing w:after="0"/>
        <w:ind w:left="0"/>
        <w:jc w:val="both"/>
      </w:pPr>
      <w:r>
        <w:rPr>
          <w:rFonts w:ascii="Times New Roman"/>
          <w:b w:val="false"/>
          <w:i w:val="false"/>
          <w:color w:val="000000"/>
          <w:sz w:val="28"/>
        </w:rPr>
        <w:t>
      1. Нарушение правил ведения охотничьего хозяйства, не содержащее признаков уголовно наказуемого деяния, совершенных в виде:</w:t>
      </w:r>
    </w:p>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 обеспечения организации охраны, воспроизводства, учета и пользования животным миром на закрепленных охотничьих угодьях и рыбохозяйственных водоемах,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на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три и более раза в течение одного года, после наложения административного взыскания,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от трех до пяти,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на юридических лиц, являющихся субъектами среднего предпринимательства, -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 либо лишение права ведения охотничьего хозяйства.</w:t>
      </w:r>
    </w:p>
    <w:p>
      <w:pPr>
        <w:spacing w:after="0"/>
        <w:ind w:left="0"/>
        <w:jc w:val="both"/>
      </w:pPr>
      <w:r>
        <w:rPr>
          <w:rFonts w:ascii="Times New Roman"/>
          <w:b/>
          <w:i w:val="false"/>
          <w:color w:val="000000"/>
          <w:sz w:val="28"/>
        </w:rPr>
        <w:t>Статья 346. Уничтожение или повреждение зеленых насаждений находящихся в общественных местах</w:t>
      </w:r>
    </w:p>
    <w:p>
      <w:pPr>
        <w:spacing w:after="0"/>
        <w:ind w:left="0"/>
        <w:jc w:val="both"/>
      </w:pPr>
      <w:r>
        <w:rPr>
          <w:rFonts w:ascii="Times New Roman"/>
          <w:b w:val="false"/>
          <w:i w:val="false"/>
          <w:color w:val="000000"/>
          <w:sz w:val="28"/>
        </w:rPr>
        <w:t>
      Уничтожение или повреждение зеленых насаждений находящихся в населенных пунктах, за исключением земельных участков находящихся в частной собственности,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семидесяти пяти до ста пятидесяти месячных расчетных показателей.</w:t>
      </w:r>
    </w:p>
    <w:p>
      <w:pPr>
        <w:spacing w:after="0"/>
        <w:ind w:left="0"/>
        <w:jc w:val="both"/>
      </w:pPr>
      <w:r>
        <w:rPr>
          <w:rFonts w:ascii="Times New Roman"/>
          <w:b/>
          <w:i w:val="false"/>
          <w:color w:val="000000"/>
          <w:sz w:val="28"/>
        </w:rPr>
        <w:t>Статья 347.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Незаконное изменение условий выданной лицензии, а равно нарушение утвержденного порядка проведения нефтяных операций на море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пятидесяти, на юридических лиц - в размере ста пятидесяти месячных расчетных показателей.</w:t>
      </w:r>
    </w:p>
    <w:p>
      <w:pPr>
        <w:spacing w:after="0"/>
        <w:ind w:left="0"/>
        <w:jc w:val="both"/>
      </w:pPr>
      <w:r>
        <w:rPr>
          <w:rFonts w:ascii="Times New Roman"/>
          <w:b/>
          <w:i w:val="false"/>
          <w:color w:val="000000"/>
          <w:sz w:val="28"/>
        </w:rPr>
        <w:t>Статья 348. Вывод подводных кабелей или трубопроводов на территорию Республики Казахстан или их прокладки на континентальном шельфе Республики Казахстан</w:t>
      </w:r>
    </w:p>
    <w:p>
      <w:pPr>
        <w:spacing w:after="0"/>
        <w:ind w:left="0"/>
        <w:jc w:val="both"/>
      </w:pPr>
      <w:r>
        <w:rPr>
          <w:rFonts w:ascii="Times New Roman"/>
          <w:b w:val="false"/>
          <w:i w:val="false"/>
          <w:color w:val="000000"/>
          <w:sz w:val="28"/>
        </w:rPr>
        <w:t>
      1. Вывод подводных кабелей или трубопроводов на территорию Республики Казахстан или их прокладки на континентальном шельфе Республики Казахстан, которое может привести к порче месторождений полезных ископаемых, причинить вред жизни или здоровью людей, нанести ущерб живым ресурсам, морской флоре и фауне либо создать помехи другим законным видам деятельности на континентальном шельфе Республики Казахстан,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от десяти до пятнадцати, на индивидуальных предпринимателей, на юридических лиц, являющихся субъектами малого предпринимательства, - в размере от тридцати до сорока, на индивидуальных предпринимателей, на юридических лиц, являющихся субъектами среднего предпринимательства, - в размере от сорока до пятидесяти, на юридических лиц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от двадцати до двадцати пяти, на юридических лиц - в размере от ста пятидесяти до двухсот месячных расчетных показателей с конфискацией судна и орудий совершения правонарушения либо без таковой.</w:t>
      </w:r>
    </w:p>
    <w:p>
      <w:pPr>
        <w:spacing w:after="0"/>
        <w:ind w:left="0"/>
        <w:jc w:val="both"/>
      </w:pPr>
      <w:r>
        <w:rPr>
          <w:rFonts w:ascii="Times New Roman"/>
          <w:b w:val="false"/>
          <w:i w:val="false"/>
          <w:color w:val="000000"/>
          <w:sz w:val="28"/>
        </w:rPr>
        <w:t>
      влечет штраф на должностных лиц в размере отдвадцати до двадцати пяти, на индивидуальных предпринимателей, на юридических лиц, являющихся субъектами малого предпринимательства,- в размере от пятидесяти до семидесяти, на индивидуальных предпринимателей, на юридических лиц, являющихся субъектами среднего предпринимательства, - в размере от семидесяти до ста, на юридических лиц - в размере от ста пятидесяти до двухсот месячных расчетных показателей.</w:t>
      </w:r>
    </w:p>
    <w:p>
      <w:pPr>
        <w:spacing w:after="0"/>
        <w:ind w:left="0"/>
        <w:jc w:val="both"/>
      </w:pPr>
      <w:r>
        <w:rPr>
          <w:rFonts w:ascii="Times New Roman"/>
          <w:b/>
          <w:i w:val="false"/>
          <w:color w:val="000000"/>
          <w:sz w:val="28"/>
        </w:rPr>
        <w:t>Статья 349. Нарушение правил проведения морских научных исследований на континентальном шельфе Республики Казахстан</w:t>
      </w:r>
    </w:p>
    <w:p>
      <w:pPr>
        <w:spacing w:after="0"/>
        <w:ind w:left="0"/>
        <w:jc w:val="both"/>
      </w:pPr>
      <w:r>
        <w:rPr>
          <w:rFonts w:ascii="Times New Roman"/>
          <w:b w:val="false"/>
          <w:i w:val="false"/>
          <w:color w:val="000000"/>
          <w:sz w:val="28"/>
        </w:rPr>
        <w:t>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юридических лиц -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на юридических лиц - в размере двухсот месячных расчетных показателей с конфискацией судна и орудий совершения правонарушения, а также полученных результатов исследований.</w:t>
      </w:r>
    </w:p>
    <w:p>
      <w:pPr>
        <w:spacing w:after="0"/>
        <w:ind w:left="0"/>
        <w:jc w:val="both"/>
      </w:pPr>
      <w:r>
        <w:rPr>
          <w:rFonts w:ascii="Times New Roman"/>
          <w:b/>
          <w:i w:val="false"/>
          <w:color w:val="000000"/>
          <w:sz w:val="28"/>
        </w:rPr>
        <w:t>Статья 350. Нарушение правил захоронения отходов и других материалов, а также правил консервации и демонтажа на континентальном шельфе Республики Казахстан</w:t>
      </w:r>
    </w:p>
    <w:p>
      <w:pPr>
        <w:spacing w:after="0"/>
        <w:ind w:left="0"/>
        <w:jc w:val="both"/>
      </w:pPr>
      <w:r>
        <w:rPr>
          <w:rFonts w:ascii="Times New Roman"/>
          <w:b w:val="false"/>
          <w:i w:val="false"/>
          <w:color w:val="000000"/>
          <w:sz w:val="28"/>
        </w:rPr>
        <w:t>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живым ресурсам, морской флоре и фауне или создать помехи другим законным видам деятельности на континентальном шельфе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индивидуальных предпринимателей - в размере двадцати, на юридических лиц -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двадцати пяти месячных расчетных показателей, на юридических лиц - в размере суммы нанесенного окружающей среде вреда с конфискацией судна и орудий совершения правонарушения.</w:t>
      </w:r>
    </w:p>
    <w:p>
      <w:pPr>
        <w:spacing w:after="0"/>
        <w:ind w:left="0"/>
        <w:jc w:val="both"/>
      </w:pPr>
      <w:r>
        <w:rPr>
          <w:rFonts w:ascii="Times New Roman"/>
          <w:b/>
          <w:i w:val="false"/>
          <w:color w:val="000000"/>
          <w:sz w:val="28"/>
        </w:rPr>
        <w:t>Статья 351. Незаконная передача минеральных и живых ресурсов континентального шельфа, территориальных вод (моря) и внутренних вод Республики Казахстан</w:t>
      </w:r>
    </w:p>
    <w:p>
      <w:pPr>
        <w:spacing w:after="0"/>
        <w:ind w:left="0"/>
        <w:jc w:val="both"/>
      </w:pPr>
      <w:r>
        <w:rPr>
          <w:rFonts w:ascii="Times New Roman"/>
          <w:b w:val="false"/>
          <w:i w:val="false"/>
          <w:color w:val="000000"/>
          <w:sz w:val="28"/>
        </w:rPr>
        <w:t>
      1. Незаконная передача минеральных и живых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 в размере от десяти до пятнадцати месячных расчетных показателей, на юридических лиц - в размере ста процентов от стоимости незаконно переданных минеральных и живых ресурсов.</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 в размере от двадцати до двадцати пяти месячных расчетных показателей, на юридических лиц - в размере двухсот процентов от стоимости незаконно переданных минеральных и живых ресурсов с конфискацией судна и орудий совершения правонарушения, а также полученных результатов исследований.</w:t>
      </w:r>
    </w:p>
    <w:p>
      <w:pPr>
        <w:spacing w:after="0"/>
        <w:ind w:left="0"/>
        <w:jc w:val="both"/>
      </w:pPr>
      <w:r>
        <w:rPr>
          <w:rFonts w:ascii="Times New Roman"/>
          <w:b/>
          <w:i w:val="false"/>
          <w:color w:val="000000"/>
          <w:sz w:val="28"/>
        </w:rPr>
        <w:t>Статья 352. Нарушение законодательства об экологическом аудите</w:t>
      </w:r>
    </w:p>
    <w:p>
      <w:pPr>
        <w:spacing w:after="0"/>
        <w:ind w:left="0"/>
        <w:jc w:val="both"/>
      </w:pPr>
      <w:r>
        <w:rPr>
          <w:rFonts w:ascii="Times New Roman"/>
          <w:b w:val="false"/>
          <w:i w:val="false"/>
          <w:color w:val="000000"/>
          <w:sz w:val="28"/>
        </w:rPr>
        <w:t>
      1. Невыполнение требований законодательства о проведении обязательного экологического аудита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 в размере от десяти до тридцати, на юридических лиц - в размере от ста до двухсот месячных расчетных показателей.</w:t>
      </w:r>
    </w:p>
    <w:p>
      <w:pPr>
        <w:spacing w:after="0"/>
        <w:ind w:left="0"/>
        <w:jc w:val="both"/>
      </w:pPr>
      <w:r>
        <w:rPr>
          <w:rFonts w:ascii="Times New Roman"/>
          <w:b w:val="false"/>
          <w:i w:val="false"/>
          <w:color w:val="000000"/>
          <w:sz w:val="28"/>
        </w:rPr>
        <w:t>
      2. Составление экологическими аудиторами (экологическими аудиторскими организациями) заведомо недостоверного экологического аудиторского отчета -</w:t>
      </w:r>
    </w:p>
    <w:p>
      <w:pPr>
        <w:spacing w:after="0"/>
        <w:ind w:left="0"/>
        <w:jc w:val="both"/>
      </w:pPr>
      <w:r>
        <w:rPr>
          <w:rFonts w:ascii="Times New Roman"/>
          <w:b w:val="false"/>
          <w:i w:val="false"/>
          <w:color w:val="000000"/>
          <w:sz w:val="28"/>
        </w:rPr>
        <w:t>
      влечет штраф на экологических аудиторов в размере от пятидесяти до семидесяти, на экологические аудиторские организации, являющиеся субъектами среднего предпринимательства, - в размере от двухсот до двухсот пятидесяти, на экологические аудиторские организации, являющиеся субъектами крупного предпринимательства, - в размере от пятисот до семисот месячных расчетных показателей.</w:t>
      </w:r>
    </w:p>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экологических аудиторов в размере от восьмидесяти до ста, на экологические аудиторские организации, являющиеся субъектами среднего предпринимательства, - в размере от трехсот до четырехсот, на экологические аудиторские организации, являющиеся субъектами крупного предпринимательства, - в размере от восьмисот до одной тысячи месячных расчетных показателей с лишением лицензии на право заниматься экологической аудиторской деятельностью.</w:t>
      </w:r>
    </w:p>
    <w:p>
      <w:pPr>
        <w:spacing w:after="0"/>
        <w:ind w:left="0"/>
        <w:jc w:val="both"/>
      </w:pPr>
      <w:r>
        <w:rPr>
          <w:rFonts w:ascii="Times New Roman"/>
          <w:b w:val="false"/>
          <w:i w:val="false"/>
          <w:color w:val="000000"/>
          <w:sz w:val="28"/>
        </w:rPr>
        <w:t>
      4. Предоставление проверяемым лицом в ходе проведения экологического аудита заведомо недостоверной или неполной информации, приведшей к составлению недостоверного экологического аудиторского отчета,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от двухсот до трехсот, на юридических лиц, являющихся субъектами малого или среднего предпринимательства или некоммерческими организациями, - в размере от трехсот до четырехсот, на юридических лиц, являющихся субъектами крупного предпринимательства, - в размере от шестисот до семисот месячных расчетных показателей.</w:t>
      </w:r>
    </w:p>
    <w:p>
      <w:pPr>
        <w:spacing w:after="0"/>
        <w:ind w:left="0"/>
        <w:jc w:val="both"/>
      </w:pPr>
      <w:r>
        <w:rPr>
          <w:rFonts w:ascii="Times New Roman"/>
          <w:b/>
          <w:i w:val="false"/>
          <w:color w:val="000000"/>
          <w:sz w:val="28"/>
        </w:rPr>
        <w:t>Статья 353. Незаконное приобретение, сбыт, провоз, вывоз, хранение объектов биоресурсов и их продукции</w:t>
      </w:r>
    </w:p>
    <w:p>
      <w:pPr>
        <w:spacing w:after="0"/>
        <w:ind w:left="0"/>
        <w:jc w:val="both"/>
      </w:pPr>
      <w:r>
        <w:rPr>
          <w:rFonts w:ascii="Times New Roman"/>
          <w:b w:val="false"/>
          <w:i w:val="false"/>
          <w:color w:val="000000"/>
          <w:sz w:val="28"/>
        </w:rPr>
        <w:t>
      Незаконное приобретение, сбыт, провоз, вывоз, хранение объектов биоресурсов и их продукции, не содержащее признаков уголовно наказуемого деяния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месячных расчетных показателей, штраф на должностных лиц, индивидуальных предпринимателей,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354. Нарушение порядка осуществления интродукции и гибридизации животных</w:t>
      </w:r>
    </w:p>
    <w:p>
      <w:pPr>
        <w:spacing w:after="0"/>
        <w:ind w:left="0"/>
        <w:jc w:val="both"/>
      </w:pPr>
      <w:r>
        <w:rPr>
          <w:rFonts w:ascii="Times New Roman"/>
          <w:b w:val="false"/>
          <w:i w:val="false"/>
          <w:color w:val="000000"/>
          <w:sz w:val="28"/>
        </w:rPr>
        <w:t>
      Нарушение порядка осуществления интродукции и гибридизации животных - влекут штраф на физических лиц в размере от пяти до восьми,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десяти до пятнадцати, на индивидуальных предпринимателей,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до пятидесяти месячных расчетных показателей.</w:t>
      </w:r>
    </w:p>
    <w:p>
      <w:pPr>
        <w:spacing w:after="0"/>
        <w:ind w:left="0"/>
        <w:jc w:val="both"/>
      </w:pPr>
      <w:r>
        <w:rPr>
          <w:rFonts w:ascii="Times New Roman"/>
          <w:b/>
          <w:i w:val="false"/>
          <w:color w:val="000000"/>
          <w:sz w:val="28"/>
        </w:rPr>
        <w:t>Статья 355. Нарушение условий содержания животных в неволе и полувольных условиях</w:t>
      </w:r>
    </w:p>
    <w:p>
      <w:pPr>
        <w:spacing w:after="0"/>
        <w:ind w:left="0"/>
        <w:jc w:val="both"/>
      </w:pPr>
      <w:r>
        <w:rPr>
          <w:rFonts w:ascii="Times New Roman"/>
          <w:b w:val="false"/>
          <w:i w:val="false"/>
          <w:color w:val="000000"/>
          <w:sz w:val="28"/>
        </w:rPr>
        <w:t>
      Нарушение условий содержания животных в неволе и полувольных условиях - влекут штраф на индивидуальных предпринимателей, юридических лиц, являющихся субъектами малого или среднего предпринимательства, от двадцати до пятидесяти, на юридических лиц, являющихся субъектами крупного предпринимательства, от пятидесяти до семидесяти месячных расчетных показателей.</w:t>
      </w:r>
    </w:p>
    <w:p>
      <w:pPr>
        <w:spacing w:after="0"/>
        <w:ind w:left="0"/>
        <w:jc w:val="both"/>
      </w:pPr>
      <w:r>
        <w:rPr>
          <w:rFonts w:ascii="Times New Roman"/>
          <w:b/>
          <w:i w:val="false"/>
          <w:color w:val="000000"/>
          <w:sz w:val="28"/>
        </w:rPr>
        <w:t>Статья 356. Нарушение выполнения нормативов и мероприятий по охране, воспроизводству и использованию животного мира</w:t>
      </w:r>
    </w:p>
    <w:p>
      <w:pPr>
        <w:spacing w:after="0"/>
        <w:ind w:left="0"/>
        <w:jc w:val="both"/>
      </w:pPr>
      <w:r>
        <w:rPr>
          <w:rFonts w:ascii="Times New Roman"/>
          <w:b w:val="false"/>
          <w:i w:val="false"/>
          <w:color w:val="000000"/>
          <w:sz w:val="28"/>
        </w:rPr>
        <w:t>
      Нарушение выполнения мероприятий по охране, воспроизводству и использованию животного мира -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от десяти до пятнадцати, на юридических лиц, являющихся субъектами крупного предпринимательства, от двадцати до пятидесяти месячных расчетных показателей.</w:t>
      </w:r>
    </w:p>
    <w:p>
      <w:pPr>
        <w:spacing w:after="0"/>
        <w:ind w:left="0"/>
        <w:jc w:val="both"/>
      </w:pPr>
      <w:r>
        <w:rPr>
          <w:rFonts w:ascii="Times New Roman"/>
          <w:b/>
          <w:i w:val="false"/>
          <w:color w:val="000000"/>
          <w:sz w:val="28"/>
        </w:rPr>
        <w:t>Статья 357. Нарушение правил ввоза и вывоза объектов животного мира, их частей и производных, в том числе видов животных,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Нарушение правил ввоза и вывоза объектов животного мира, их частей и производных, в том числе видов животных, отнесенных к категории редких и находящихся под угрозой исчезновения -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или среднего предпринимательства, от двадцати до сорока, на юридических лиц, являющихся субъектами крупного предпринимательства, от пятидесяти до семидесяти месячных расчетных показателей.</w:t>
      </w:r>
    </w:p>
    <w:p>
      <w:pPr>
        <w:spacing w:after="0"/>
        <w:ind w:left="0"/>
        <w:jc w:val="both"/>
      </w:pPr>
      <w:r>
        <w:rPr>
          <w:rFonts w:ascii="Times New Roman"/>
          <w:b/>
          <w:i w:val="false"/>
          <w:color w:val="000000"/>
          <w:sz w:val="28"/>
        </w:rPr>
        <w:t>Статья 358. Нарушение правил ведения охотничьего хозяйства и условий договора на право ведения охотничьего хозяйства</w:t>
      </w:r>
    </w:p>
    <w:p>
      <w:pPr>
        <w:spacing w:after="0"/>
        <w:ind w:left="0"/>
        <w:jc w:val="both"/>
      </w:pPr>
      <w:r>
        <w:rPr>
          <w:rFonts w:ascii="Times New Roman"/>
          <w:b w:val="false"/>
          <w:i w:val="false"/>
          <w:color w:val="000000"/>
          <w:sz w:val="28"/>
        </w:rPr>
        <w:t>
      Нарушение правил ведения охотничьего хозяйства и условий договора на право ведения охотничьего хозяйства,</w:t>
      </w:r>
    </w:p>
    <w:p>
      <w:pPr>
        <w:spacing w:after="0"/>
        <w:ind w:left="0"/>
        <w:jc w:val="both"/>
      </w:pPr>
      <w:r>
        <w:rPr>
          <w:rFonts w:ascii="Times New Roman"/>
          <w:b w:val="false"/>
          <w:i w:val="false"/>
          <w:color w:val="000000"/>
          <w:sz w:val="28"/>
        </w:rPr>
        <w:t>
      - влечет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w:t>
      </w:r>
    </w:p>
    <w:p>
      <w:pPr>
        <w:spacing w:after="0"/>
        <w:ind w:left="0"/>
        <w:jc w:val="both"/>
      </w:pPr>
      <w:r>
        <w:rPr>
          <w:rFonts w:ascii="Times New Roman"/>
          <w:b w:val="false"/>
          <w:i w:val="false"/>
          <w:color w:val="000000"/>
          <w:sz w:val="28"/>
        </w:rPr>
        <w:t>
      - в размере от десяти до тридцати, на юридических лиц, являющихся субъектами крупного предпринимательства, - в размере от пятидесяти до семидесяти месячных расчетных показателей, либо лишение права ведения охотничьего хозяйства.</w:t>
      </w:r>
    </w:p>
    <w:p>
      <w:pPr>
        <w:spacing w:after="0"/>
        <w:ind w:left="0"/>
        <w:jc w:val="left"/>
      </w:pPr>
      <w:r>
        <w:rPr>
          <w:rFonts w:ascii="Times New Roman"/>
          <w:b/>
          <w:i w:val="false"/>
          <w:color w:val="000000"/>
        </w:rPr>
        <w:t xml:space="preserve"> Глава 21. Административные правонарушения в области защиты</w:t>
      </w:r>
      <w:r>
        <w:br/>
      </w:r>
      <w:r>
        <w:rPr>
          <w:rFonts w:ascii="Times New Roman"/>
          <w:b/>
          <w:i w:val="false"/>
          <w:color w:val="000000"/>
        </w:rPr>
        <w:t>и карантина растений, зернового рынка и хранения</w:t>
      </w:r>
      <w:r>
        <w:br/>
      </w:r>
      <w:r>
        <w:rPr>
          <w:rFonts w:ascii="Times New Roman"/>
          <w:b/>
          <w:i w:val="false"/>
          <w:color w:val="000000"/>
        </w:rPr>
        <w:t>зерна, хлопковой отрасли, семеноводства и</w:t>
      </w:r>
      <w:r>
        <w:br/>
      </w:r>
      <w:r>
        <w:rPr>
          <w:rFonts w:ascii="Times New Roman"/>
          <w:b/>
          <w:i w:val="false"/>
          <w:color w:val="000000"/>
        </w:rPr>
        <w:t>государственного ветеринарно-санитарного</w:t>
      </w:r>
      <w:r>
        <w:br/>
      </w:r>
      <w:r>
        <w:rPr>
          <w:rFonts w:ascii="Times New Roman"/>
          <w:b/>
          <w:i w:val="false"/>
          <w:color w:val="000000"/>
        </w:rPr>
        <w:t>контроля</w:t>
      </w:r>
    </w:p>
    <w:p>
      <w:pPr>
        <w:spacing w:after="0"/>
        <w:ind w:left="0"/>
        <w:jc w:val="both"/>
      </w:pPr>
      <w:r>
        <w:rPr>
          <w:rFonts w:ascii="Times New Roman"/>
          <w:b/>
          <w:i w:val="false"/>
          <w:color w:val="000000"/>
          <w:sz w:val="28"/>
        </w:rPr>
        <w:t>Статья 359. Нарушение требований законодательства о защите растений</w:t>
      </w:r>
    </w:p>
    <w:p>
      <w:pPr>
        <w:spacing w:after="0"/>
        <w:ind w:left="0"/>
        <w:jc w:val="both"/>
      </w:pPr>
      <w:r>
        <w:rPr>
          <w:rFonts w:ascii="Times New Roman"/>
          <w:b w:val="false"/>
          <w:i w:val="false"/>
          <w:color w:val="000000"/>
          <w:sz w:val="28"/>
        </w:rPr>
        <w:t>
      1. Непроведение фитосанитарного мониторинга и фитосанитарных мероприятий на объектах фитосанитарного контроля, повлекшие развитие и распространение вредных и особо опасных вредных организмов с численностью выше экономического порога вредоносности,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пятидесяти до ста, на индивидуальных предпринимателей,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2. Неосуществление фитосанитарного учета,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шестидесяти месячных расчетных показателей.</w:t>
      </w:r>
    </w:p>
    <w:p>
      <w:pPr>
        <w:spacing w:after="0"/>
        <w:ind w:left="0"/>
        <w:jc w:val="both"/>
      </w:pPr>
      <w:r>
        <w:rPr>
          <w:rFonts w:ascii="Times New Roman"/>
          <w:b w:val="false"/>
          <w:i w:val="false"/>
          <w:color w:val="000000"/>
          <w:sz w:val="28"/>
        </w:rPr>
        <w:t>
      3. Нарушение требований и условий установленных техническими регламентами в области безопасности пестицидов (ядохимикатов) совершенное в виде:</w:t>
      </w:r>
    </w:p>
    <w:p>
      <w:pPr>
        <w:spacing w:after="0"/>
        <w:ind w:left="0"/>
        <w:jc w:val="both"/>
      </w:pPr>
      <w:r>
        <w:rPr>
          <w:rFonts w:ascii="Times New Roman"/>
          <w:b w:val="false"/>
          <w:i w:val="false"/>
          <w:color w:val="000000"/>
          <w:sz w:val="28"/>
        </w:rPr>
        <w:t>
      1) производства (формуляция), ввоза, реализации и применения на территории Республики Казахстан пестицидов (ядохимикатов), не прошедших государственную ргистрацию;</w:t>
      </w:r>
    </w:p>
    <w:p>
      <w:pPr>
        <w:spacing w:after="0"/>
        <w:ind w:left="0"/>
        <w:jc w:val="both"/>
      </w:pPr>
      <w:r>
        <w:rPr>
          <w:rFonts w:ascii="Times New Roman"/>
          <w:b w:val="false"/>
          <w:i w:val="false"/>
          <w:color w:val="000000"/>
          <w:sz w:val="28"/>
        </w:rPr>
        <w:t>
      2) непроведения обезвреживания запрещенных, пришедших в негодность пестицидов (ядохимикатов), тары из-под пестицидов, подлежащих обезвреживанию, содержание специальных хранилищ (могильников) в ненадлежащем состоянии,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пятидесяти до шестидесяти,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i w:val="false"/>
          <w:color w:val="000000"/>
          <w:sz w:val="28"/>
        </w:rPr>
        <w:t>Статья 360. Нарушение законодательства о карантине растений</w:t>
      </w:r>
    </w:p>
    <w:p>
      <w:pPr>
        <w:spacing w:after="0"/>
        <w:ind w:left="0"/>
        <w:jc w:val="both"/>
      </w:pPr>
      <w:r>
        <w:rPr>
          <w:rFonts w:ascii="Times New Roman"/>
          <w:b w:val="false"/>
          <w:i w:val="false"/>
          <w:color w:val="000000"/>
          <w:sz w:val="28"/>
        </w:rPr>
        <w:t>
      Нарушение порядка и условий ввоза, вывоза, транзита, внутригосударственных перевозок и реализации подкарантинной продукции совершенное в виде:</w:t>
      </w:r>
    </w:p>
    <w:p>
      <w:pPr>
        <w:spacing w:after="0"/>
        <w:ind w:left="0"/>
        <w:jc w:val="both"/>
      </w:pPr>
      <w:r>
        <w:rPr>
          <w:rFonts w:ascii="Times New Roman"/>
          <w:b w:val="false"/>
          <w:i w:val="false"/>
          <w:color w:val="000000"/>
          <w:sz w:val="28"/>
        </w:rPr>
        <w:t>
      1) ввоза подкарантинной продукции без импортного карантинного разрешения и фитосанитарного сертификата страны импортера, не прошедшей карантинный досмотр на границе и в конечном пункте поступления;</w:t>
      </w:r>
    </w:p>
    <w:p>
      <w:pPr>
        <w:spacing w:after="0"/>
        <w:ind w:left="0"/>
        <w:jc w:val="both"/>
      </w:pPr>
      <w:r>
        <w:rPr>
          <w:rFonts w:ascii="Times New Roman"/>
          <w:b w:val="false"/>
          <w:i w:val="false"/>
          <w:color w:val="000000"/>
          <w:sz w:val="28"/>
        </w:rPr>
        <w:t>
      2) вывоза подкарантинной продукции без фитосанитарного сертификата, не прошедшей карантинный досмотр и при необходимости соответствующую обработку;</w:t>
      </w:r>
    </w:p>
    <w:p>
      <w:pPr>
        <w:spacing w:after="0"/>
        <w:ind w:left="0"/>
        <w:jc w:val="both"/>
      </w:pPr>
      <w:r>
        <w:rPr>
          <w:rFonts w:ascii="Times New Roman"/>
          <w:b w:val="false"/>
          <w:i w:val="false"/>
          <w:color w:val="000000"/>
          <w:sz w:val="28"/>
        </w:rPr>
        <w:t>
      3) внутригосударственной перевозки, реализации подкарантинной продукции без карантинного сертификата и акта карантинного досмотра,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двадцати до сорока, на индивидуальных предпринимателей, юридических лиц, являющихся субъектами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распространение карантинных объектов и чужеродных видов,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двухсот месячных расчетных показателей с конфискацией подкарантинной продукции либо без таковой.</w:t>
      </w:r>
    </w:p>
    <w:p>
      <w:pPr>
        <w:spacing w:after="0"/>
        <w:ind w:left="0"/>
        <w:jc w:val="both"/>
      </w:pPr>
      <w:r>
        <w:rPr>
          <w:rFonts w:ascii="Times New Roman"/>
          <w:b/>
          <w:i w:val="false"/>
          <w:color w:val="000000"/>
          <w:sz w:val="28"/>
        </w:rPr>
        <w:t>Статья 361. Нарушение законодательства Республики Казахстан о зерне</w:t>
      </w:r>
    </w:p>
    <w:p>
      <w:pPr>
        <w:spacing w:after="0"/>
        <w:ind w:left="0"/>
        <w:jc w:val="both"/>
      </w:pPr>
      <w:r>
        <w:rPr>
          <w:rFonts w:ascii="Times New Roman"/>
          <w:b w:val="false"/>
          <w:i w:val="false"/>
          <w:color w:val="000000"/>
          <w:sz w:val="28"/>
        </w:rPr>
        <w:t>
      1. Реализация зерна при экспорте и импорте без соответствующих паспортов качества зерна -</w:t>
      </w:r>
    </w:p>
    <w:p>
      <w:pPr>
        <w:spacing w:after="0"/>
        <w:ind w:left="0"/>
        <w:jc w:val="both"/>
      </w:pPr>
      <w:r>
        <w:rPr>
          <w:rFonts w:ascii="Times New Roman"/>
          <w:b w:val="false"/>
          <w:i w:val="false"/>
          <w:color w:val="000000"/>
          <w:sz w:val="28"/>
        </w:rPr>
        <w:t>
      влечет штраф на физических лиц в размере пяти, индивидуальных предпринимателей,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val="false"/>
          <w:i w:val="false"/>
          <w:color w:val="000000"/>
          <w:sz w:val="28"/>
        </w:rPr>
        <w:t>
      2. Отгрузка хлебоприемными предприятиями, хранящими зерно государственных ресурсов зерна и (или) вывоз транспортными организациями зерна без предварительного согласования с уполномоченным органом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от ста до ста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выдачи, обращения и погашения зерновых расписок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двухсот пятидесяти до трехсот месячных расчетных показателей.</w:t>
      </w:r>
    </w:p>
    <w:p>
      <w:pPr>
        <w:spacing w:after="0"/>
        <w:ind w:left="0"/>
        <w:jc w:val="both"/>
      </w:pPr>
      <w:r>
        <w:rPr>
          <w:rFonts w:ascii="Times New Roman"/>
          <w:b w:val="false"/>
          <w:i w:val="false"/>
          <w:color w:val="000000"/>
          <w:sz w:val="28"/>
        </w:rPr>
        <w:t>
      4. Осуществление хлебоприемным предприятием деятельности, не относящейся к хранению зерна, выдача гарантий и (или) предоставление своего имущества в залог по обязательствам третьих лиц -</w:t>
      </w:r>
    </w:p>
    <w:p>
      <w:pPr>
        <w:spacing w:after="0"/>
        <w:ind w:left="0"/>
        <w:jc w:val="both"/>
      </w:pPr>
      <w:r>
        <w:rPr>
          <w:rFonts w:ascii="Times New Roman"/>
          <w:b w:val="false"/>
          <w:i w:val="false"/>
          <w:color w:val="000000"/>
          <w:sz w:val="28"/>
        </w:rPr>
        <w:t>
      влекут штраф на юридических лиц, являющихся субъектами среднего предпринимательства,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от ста пятидесяти до двухсот, на юридических лиц, являющихся субъектами крупного предпринимательства, - в размере от четырехсот пятидесяти до пятисот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6. Отчуждение хлебоприемным предприятием основных средств, без которых осуществление деятельности по приемке, взвешиванию, сушке, очистке, хранению и отгрузке зерна становится невозможным либо существенно ухудшается,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от ста до ста/двадцати,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w:t>
      </w:r>
    </w:p>
    <w:p>
      <w:pPr>
        <w:spacing w:after="0"/>
        <w:ind w:left="0"/>
        <w:jc w:val="both"/>
      </w:pPr>
      <w:r>
        <w:rPr>
          <w:rFonts w:ascii="Times New Roman"/>
          <w:b w:val="false"/>
          <w:i w:val="false"/>
          <w:color w:val="000000"/>
          <w:sz w:val="28"/>
        </w:rPr>
        <w:t>
      влечет штраф на юридических лиц, являющихся субъектами среднего предпринимательства, в размере от двухсот до двухсот пятидесяти, на юридических лиц, являющихся субъектами крупного предпринимательства, - в размере от пятисот до пятисот пятидесяти месячных расчетных показателей с лишением лицензии.</w:t>
      </w:r>
    </w:p>
    <w:p>
      <w:pPr>
        <w:spacing w:after="0"/>
        <w:ind w:left="0"/>
        <w:jc w:val="both"/>
      </w:pPr>
      <w:r>
        <w:rPr>
          <w:rFonts w:ascii="Times New Roman"/>
          <w:b/>
          <w:i w:val="false"/>
          <w:color w:val="000000"/>
          <w:sz w:val="28"/>
        </w:rPr>
        <w:t>Статья 362. Нарушения при осуществлении предпринимательской деятельности в области семеноводства</w:t>
      </w:r>
    </w:p>
    <w:p>
      <w:pPr>
        <w:spacing w:after="0"/>
        <w:ind w:left="0"/>
        <w:jc w:val="both"/>
      </w:pPr>
      <w:r>
        <w:rPr>
          <w:rFonts w:ascii="Times New Roman"/>
          <w:b w:val="false"/>
          <w:i w:val="false"/>
          <w:color w:val="000000"/>
          <w:sz w:val="28"/>
        </w:rPr>
        <w:t>
      1. Нарушение законодательства Республики Казахстан при осуществлении предпринимательской деятельности в области семеноводства, совершенное в виде:</w:t>
      </w:r>
    </w:p>
    <w:p>
      <w:pPr>
        <w:spacing w:after="0"/>
        <w:ind w:left="0"/>
        <w:jc w:val="both"/>
      </w:pPr>
      <w:r>
        <w:rPr>
          <w:rFonts w:ascii="Times New Roman"/>
          <w:b w:val="false"/>
          <w:i w:val="false"/>
          <w:color w:val="000000"/>
          <w:sz w:val="28"/>
        </w:rPr>
        <w:t>
      1) не целевого использования субсидированных семян;</w:t>
      </w:r>
    </w:p>
    <w:p>
      <w:pPr>
        <w:spacing w:after="0"/>
        <w:ind w:left="0"/>
        <w:jc w:val="both"/>
      </w:pPr>
      <w:r>
        <w:rPr>
          <w:rFonts w:ascii="Times New Roman"/>
          <w:b w:val="false"/>
          <w:i w:val="false"/>
          <w:color w:val="000000"/>
          <w:sz w:val="28"/>
        </w:rPr>
        <w:t>
      2) несоблюдения технологических требований, схем производства, порядка организации заготовки, обработки, хранения, реализации и использования семян сельскохозяйственных растений, определенных уполномоченным государственным органом в области семеноводства;</w:t>
      </w:r>
    </w:p>
    <w:p>
      <w:pPr>
        <w:spacing w:after="0"/>
        <w:ind w:left="0"/>
        <w:jc w:val="both"/>
      </w:pPr>
      <w:r>
        <w:rPr>
          <w:rFonts w:ascii="Times New Roman"/>
          <w:b w:val="false"/>
          <w:i w:val="false"/>
          <w:color w:val="000000"/>
          <w:sz w:val="28"/>
        </w:rPr>
        <w:t>
      3) не обеспечения количественной и качественной сохранности семян сельскохозяйственных растений;</w:t>
      </w:r>
    </w:p>
    <w:p>
      <w:pPr>
        <w:spacing w:after="0"/>
        <w:ind w:left="0"/>
        <w:jc w:val="both"/>
      </w:pPr>
      <w:r>
        <w:rPr>
          <w:rFonts w:ascii="Times New Roman"/>
          <w:b w:val="false"/>
          <w:i w:val="false"/>
          <w:color w:val="000000"/>
          <w:sz w:val="28"/>
        </w:rPr>
        <w:t>
      4) реализации семян, не соответствующих по качеству подтверждающим документам;</w:t>
      </w:r>
    </w:p>
    <w:p>
      <w:pPr>
        <w:spacing w:after="0"/>
        <w:ind w:left="0"/>
        <w:jc w:val="both"/>
      </w:pPr>
      <w:r>
        <w:rPr>
          <w:rFonts w:ascii="Times New Roman"/>
          <w:b w:val="false"/>
          <w:i w:val="false"/>
          <w:color w:val="000000"/>
          <w:sz w:val="28"/>
        </w:rPr>
        <w:t>
      5) реализации и использования для посева (посадки) семян сортов сельскохозяйственных растений не включенных в Государственный реестр селекционных достижений, допущенных к использованию в Республике Казахстан, не прошедших экспертизу на посевные качества, а также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6) реализации для посева (посадки) семян сельскохозяйственных растений, физическими и юридическими лицами, не имеющими права реализации;</w:t>
      </w:r>
    </w:p>
    <w:p>
      <w:pPr>
        <w:spacing w:after="0"/>
        <w:ind w:left="0"/>
        <w:jc w:val="both"/>
      </w:pPr>
      <w:r>
        <w:rPr>
          <w:rFonts w:ascii="Times New Roman"/>
          <w:b w:val="false"/>
          <w:i w:val="false"/>
          <w:color w:val="000000"/>
          <w:sz w:val="28"/>
        </w:rPr>
        <w:t>
      7) реализации семян без документов, подтверждающих их сортовые и посевные качества, а также характеристики (описания) сорта;</w:t>
      </w:r>
    </w:p>
    <w:p>
      <w:pPr>
        <w:spacing w:after="0"/>
        <w:ind w:left="0"/>
        <w:jc w:val="both"/>
      </w:pPr>
      <w:r>
        <w:rPr>
          <w:rFonts w:ascii="Times New Roman"/>
          <w:b w:val="false"/>
          <w:i w:val="false"/>
          <w:color w:val="000000"/>
          <w:sz w:val="28"/>
        </w:rPr>
        <w:t>
      8) нарушения порядка проведения апробации сортовых посевов, установленного уполномоченным государственным органом в области семеноводства;</w:t>
      </w:r>
    </w:p>
    <w:p>
      <w:pPr>
        <w:spacing w:after="0"/>
        <w:ind w:left="0"/>
        <w:jc w:val="both"/>
      </w:pPr>
      <w:r>
        <w:rPr>
          <w:rFonts w:ascii="Times New Roman"/>
          <w:b w:val="false"/>
          <w:i w:val="false"/>
          <w:color w:val="000000"/>
          <w:sz w:val="28"/>
        </w:rPr>
        <w:t>
      9) отсутствия учета за количеством, происхождением реализованных и использованных на собственные нужды семян, их сортовым и посевным качествам,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двадцати до двадцати пяти, на юридических лиц, являющихся субъектами крупного предпринимательства, - в размере от двадцати пяти до пятидесяти месячных расчетных показателей.</w:t>
      </w:r>
    </w:p>
    <w:p>
      <w:pPr>
        <w:spacing w:after="0"/>
        <w:ind w:left="0"/>
        <w:jc w:val="both"/>
      </w:pPr>
      <w:r>
        <w:rPr>
          <w:rFonts w:ascii="Times New Roman"/>
          <w:b w:val="false"/>
          <w:i w:val="false"/>
          <w:color w:val="000000"/>
          <w:sz w:val="28"/>
        </w:rPr>
        <w:t>
      2. Нарушение аттестованными физическими и юридическими лицами, оказывающими услуги по определению сортовых и посевных качеств семян, требований Правил проведения экспертизы качества семян, установленных уполномоченным государственным органом в области семеноводства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двадцати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3. Нарушение аттестованными физическими и юридическими лицами установленных уполномоченным государственным органом в области семеноводства квалификационных требований, предъявляемых к деятельности в области семеноводства,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лишение свидетельства об аттестации, удостоверяющего право субъектов на осуществление деятельности в области семеноводства.</w:t>
      </w:r>
    </w:p>
    <w:p>
      <w:pPr>
        <w:spacing w:after="0"/>
        <w:ind w:left="0"/>
        <w:jc w:val="both"/>
      </w:pPr>
      <w:r>
        <w:rPr>
          <w:rFonts w:ascii="Times New Roman"/>
          <w:b/>
          <w:i w:val="false"/>
          <w:color w:val="000000"/>
          <w:sz w:val="28"/>
        </w:rPr>
        <w:t>Статья 363.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000000"/>
          <w:sz w:val="28"/>
        </w:rPr>
        <w:t>
      1. Нарушение хлопкоперерабатывающими организациями установленного порядка учета и хранения документов, отражающих произведенные операции с хлопком,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в размере от десяти до пятнадцати,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pPr>
        <w:spacing w:after="0"/>
        <w:ind w:left="0"/>
        <w:jc w:val="both"/>
      </w:pPr>
      <w:r>
        <w:rPr>
          <w:rFonts w:ascii="Times New Roman"/>
          <w:b w:val="false"/>
          <w:i w:val="false"/>
          <w:color w:val="000000"/>
          <w:sz w:val="28"/>
        </w:rPr>
        <w:t>
      2. Реализация хлопка-волокна без соответствующего паспорта качества хлопка-волокна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 в размере десяти, на юридических лиц, являющихся субъектами малого или среднего предпринимательства, - в размере пятнадцати,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3. Неисполнение либо ненадлежащее исполнение письменных предписаний уполномоченного органа о нарушении требований, установленных законодательством Республики Казахстан о развитии хлопковой отрасли, -</w:t>
      </w:r>
    </w:p>
    <w:p>
      <w:pPr>
        <w:spacing w:after="0"/>
        <w:ind w:left="0"/>
        <w:jc w:val="both"/>
      </w:pPr>
      <w:r>
        <w:rPr>
          <w:rFonts w:ascii="Times New Roman"/>
          <w:b w:val="false"/>
          <w:i w:val="false"/>
          <w:color w:val="000000"/>
          <w:sz w:val="28"/>
        </w:rPr>
        <w:t>
      влечет штраф на физических лиц от десяти до двадцати,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w:t>
      </w:r>
    </w:p>
    <w:p>
      <w:pPr>
        <w:spacing w:after="0"/>
        <w:ind w:left="0"/>
        <w:jc w:val="both"/>
      </w:pPr>
      <w:r>
        <w:rPr>
          <w:rFonts w:ascii="Times New Roman"/>
          <w:b w:val="false"/>
          <w:i w:val="false"/>
          <w:color w:val="000000"/>
          <w:sz w:val="28"/>
        </w:rPr>
        <w:t>
      4. Уклонение от участия в системе гарантирования исполнения обязательств по хлопковым распискам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ста до ста двадцати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5. Осуществление хлопкоперерабатывающей организацией предпринимательской деятельности, запрещенной законом Республики Казахстан о развитии хлопковой отрасли,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первичной переработке хлопка-сырца в хлопок-волокно становится полностью невозможным либо существенно ухудшается,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от ста до ста двадцати, на юридических лиц, являющихся субъектами крупного предпринимательства, - в размере от двухсот пятидесяти до трехсот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6.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7. Предоставление лицензиатом заведомо ложной информации при получении лицензии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семидесяти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8.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w:t>
      </w:r>
    </w:p>
    <w:p>
      <w:pPr>
        <w:spacing w:after="0"/>
        <w:ind w:left="0"/>
        <w:jc w:val="both"/>
      </w:pPr>
      <w:r>
        <w:rPr>
          <w:rFonts w:ascii="Times New Roman"/>
          <w:b w:val="false"/>
          <w:i w:val="false"/>
          <w:color w:val="000000"/>
          <w:sz w:val="28"/>
        </w:rPr>
        <w:t>
      влечет штраф на физических и должностных лиц в размере от пятидесяти до восьмидесяти, на юридических лиц, являющихся субъектами малого или среднего предпринимательства, - в размере от восьмидесяти до ста,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9. Неустранение нарушений, повлекших привлечение к административной ответственности, предусмотренной частями четвертой, пятой, шестой, седьмой настоящей статьи, по истечении срока приостановления действия лицензии, влечет лишение лицензии.</w:t>
      </w:r>
    </w:p>
    <w:p>
      <w:pPr>
        <w:spacing w:after="0"/>
        <w:ind w:left="0"/>
        <w:jc w:val="both"/>
      </w:pPr>
      <w:r>
        <w:rPr>
          <w:rFonts w:ascii="Times New Roman"/>
          <w:b/>
          <w:i w:val="false"/>
          <w:color w:val="000000"/>
          <w:sz w:val="28"/>
        </w:rPr>
        <w:t>Статья 364. Нарушение законодательства о ветеринарии</w:t>
      </w:r>
    </w:p>
    <w:p>
      <w:pPr>
        <w:spacing w:after="0"/>
        <w:ind w:left="0"/>
        <w:jc w:val="both"/>
      </w:pPr>
      <w:r>
        <w:rPr>
          <w:rFonts w:ascii="Times New Roman"/>
          <w:b w:val="false"/>
          <w:i w:val="false"/>
          <w:color w:val="000000"/>
          <w:sz w:val="28"/>
        </w:rPr>
        <w:t>
      Нарушение законодательства о ветеринарии, совершенное в виде:</w:t>
      </w:r>
    </w:p>
    <w:p>
      <w:pPr>
        <w:spacing w:after="0"/>
        <w:ind w:left="0"/>
        <w:jc w:val="both"/>
      </w:pPr>
      <w:r>
        <w:rPr>
          <w:rFonts w:ascii="Times New Roman"/>
          <w:b w:val="false"/>
          <w:i w:val="false"/>
          <w:color w:val="000000"/>
          <w:sz w:val="28"/>
        </w:rPr>
        <w:t>
      1) не осуществления ветеринарных и административно-хозяйственных мероприятий с соблюдением ветеринарных (ветеринарно-санитарных) правил, установленных законодательством Республики Казахстан в области ветеринарии, обеспечивающих предупреждение болезней животных и безопасность перемещаемых (перевозимых) объектов;</w:t>
      </w:r>
    </w:p>
    <w:p>
      <w:pPr>
        <w:spacing w:after="0"/>
        <w:ind w:left="0"/>
        <w:jc w:val="both"/>
      </w:pPr>
      <w:r>
        <w:rPr>
          <w:rFonts w:ascii="Times New Roman"/>
          <w:b w:val="false"/>
          <w:i w:val="false"/>
          <w:color w:val="000000"/>
          <w:sz w:val="28"/>
        </w:rPr>
        <w:t>
      2) не осуществления содержания, разведения и использования животных, включая животных в зоопарках, цирках, на пасеках, в аквариумах, в соответствии с ветеринарными (ветеринарно-санитарными) правилами и нормативами;</w:t>
      </w:r>
    </w:p>
    <w:p>
      <w:pPr>
        <w:spacing w:after="0"/>
        <w:ind w:left="0"/>
        <w:jc w:val="both"/>
      </w:pPr>
      <w:r>
        <w:rPr>
          <w:rFonts w:ascii="Times New Roman"/>
          <w:b w:val="false"/>
          <w:i w:val="false"/>
          <w:color w:val="000000"/>
          <w:sz w:val="28"/>
        </w:rPr>
        <w:t>
      3) не надлежащего содержания территорий, животноводческих помещений, а также сооружений для хранения и переработки кормов, продукции и сырья животного происхождения в соответствии с ветеринарными (ветеринарно-санитарными) правилами и ветеринарными нормативами, допущения загрязнения окружающей среды;</w:t>
      </w:r>
    </w:p>
    <w:p>
      <w:pPr>
        <w:spacing w:after="0"/>
        <w:ind w:left="0"/>
        <w:jc w:val="both"/>
      </w:pPr>
      <w:r>
        <w:rPr>
          <w:rFonts w:ascii="Times New Roman"/>
          <w:b w:val="false"/>
          <w:i w:val="false"/>
          <w:color w:val="000000"/>
          <w:sz w:val="28"/>
        </w:rPr>
        <w:t>
      4) не соблюдения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ветеринарно-санитарного контроля,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(перемещений) перемещаемых (перевозимых) объектов;</w:t>
      </w:r>
    </w:p>
    <w:p>
      <w:pPr>
        <w:spacing w:after="0"/>
        <w:ind w:left="0"/>
        <w:jc w:val="both"/>
      </w:pPr>
      <w:r>
        <w:rPr>
          <w:rFonts w:ascii="Times New Roman"/>
          <w:b w:val="false"/>
          <w:i w:val="false"/>
          <w:color w:val="000000"/>
          <w:sz w:val="28"/>
        </w:rPr>
        <w:t>
      5) не обеспечения проведения идентификации сельскохозяйственных животных и оформления на них ветеринарных паспортов;</w:t>
      </w:r>
    </w:p>
    <w:p>
      <w:pPr>
        <w:spacing w:after="0"/>
        <w:ind w:left="0"/>
        <w:jc w:val="both"/>
      </w:pPr>
      <w:r>
        <w:rPr>
          <w:rFonts w:ascii="Times New Roman"/>
          <w:b w:val="false"/>
          <w:i w:val="false"/>
          <w:color w:val="000000"/>
          <w:sz w:val="28"/>
        </w:rPr>
        <w:t>
      6) не извещения органа государственного ветеринарно-санитарного контроля о вновь приобретенных животных, полученном приплоде, их убое и продаже;</w:t>
      </w:r>
    </w:p>
    <w:p>
      <w:pPr>
        <w:spacing w:after="0"/>
        <w:ind w:left="0"/>
        <w:jc w:val="both"/>
      </w:pPr>
      <w:r>
        <w:rPr>
          <w:rFonts w:ascii="Times New Roman"/>
          <w:b w:val="false"/>
          <w:i w:val="false"/>
          <w:color w:val="000000"/>
          <w:sz w:val="28"/>
        </w:rPr>
        <w:t>
      7) не предоставления ветеринарным специалистам по их требованию животных для осуществления диагностических исследований и проведения вакцинации;</w:t>
      </w:r>
    </w:p>
    <w:p>
      <w:pPr>
        <w:spacing w:after="0"/>
        <w:ind w:left="0"/>
        <w:jc w:val="both"/>
      </w:pPr>
      <w:r>
        <w:rPr>
          <w:rFonts w:ascii="Times New Roman"/>
          <w:b w:val="false"/>
          <w:i w:val="false"/>
          <w:color w:val="000000"/>
          <w:sz w:val="28"/>
        </w:rPr>
        <w:t>
      8) не извещения ветеринарных специалистов о случае внезапного падежа,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 подозреваемых в заболевании;</w:t>
      </w:r>
    </w:p>
    <w:p>
      <w:pPr>
        <w:spacing w:after="0"/>
        <w:ind w:left="0"/>
        <w:jc w:val="both"/>
      </w:pPr>
      <w:r>
        <w:rPr>
          <w:rFonts w:ascii="Times New Roman"/>
          <w:b w:val="false"/>
          <w:i w:val="false"/>
          <w:color w:val="000000"/>
          <w:sz w:val="28"/>
        </w:rPr>
        <w:t>
      9) не предоставления ветеринарно-санитарным инспекторам для ветеринарного осмотра перемещаемых (перевозимых) объектов;</w:t>
      </w:r>
    </w:p>
    <w:p>
      <w:pPr>
        <w:spacing w:after="0"/>
        <w:ind w:left="0"/>
        <w:jc w:val="both"/>
      </w:pPr>
      <w:r>
        <w:rPr>
          <w:rFonts w:ascii="Times New Roman"/>
          <w:b w:val="false"/>
          <w:i w:val="false"/>
          <w:color w:val="000000"/>
          <w:sz w:val="28"/>
        </w:rPr>
        <w:t>
      10) не выполнения требований ветеринарно-санитарных инспекторов по обезвреживанию (обеззараживанию), переработке перемещаемых (перевозимых) объектов, представляющих опасность для здоровья животных и человека;</w:t>
      </w:r>
    </w:p>
    <w:p>
      <w:pPr>
        <w:spacing w:after="0"/>
        <w:ind w:left="0"/>
        <w:jc w:val="both"/>
      </w:pPr>
      <w:r>
        <w:rPr>
          <w:rFonts w:ascii="Times New Roman"/>
          <w:b w:val="false"/>
          <w:i w:val="false"/>
          <w:color w:val="000000"/>
          <w:sz w:val="28"/>
        </w:rPr>
        <w:t>
      11) допущения убоя животных для реализации без предубойного ветеринарного их осмотра и послеубойной ветеринарно-санитарной экспертизы туш и органов;</w:t>
      </w:r>
    </w:p>
    <w:p>
      <w:pPr>
        <w:spacing w:after="0"/>
        <w:ind w:left="0"/>
        <w:jc w:val="both"/>
      </w:pPr>
      <w:r>
        <w:rPr>
          <w:rFonts w:ascii="Times New Roman"/>
          <w:b w:val="false"/>
          <w:i w:val="false"/>
          <w:color w:val="000000"/>
          <w:sz w:val="28"/>
        </w:rPr>
        <w:t>
      12) не проведения убоя сельскохозяйственных животных, предназначенных для последующей реализации на мясоперерабатывающих предприятиях, убойных пунктах или убойных площадках;</w:t>
      </w:r>
    </w:p>
    <w:p>
      <w:pPr>
        <w:spacing w:after="0"/>
        <w:ind w:left="0"/>
        <w:jc w:val="both"/>
      </w:pPr>
      <w:r>
        <w:rPr>
          <w:rFonts w:ascii="Times New Roman"/>
          <w:b w:val="false"/>
          <w:i w:val="false"/>
          <w:color w:val="000000"/>
          <w:sz w:val="28"/>
        </w:rPr>
        <w:t>
      13) не оказания содействия ветеринарным специалистам в выполнении ими служебных обязанностей;</w:t>
      </w:r>
    </w:p>
    <w:p>
      <w:pPr>
        <w:spacing w:after="0"/>
        <w:ind w:left="0"/>
        <w:jc w:val="both"/>
      </w:pPr>
      <w:r>
        <w:rPr>
          <w:rFonts w:ascii="Times New Roman"/>
          <w:b w:val="false"/>
          <w:i w:val="false"/>
          <w:color w:val="000000"/>
          <w:sz w:val="28"/>
        </w:rPr>
        <w:t>
      14) не согласования нормативно-технической документации на новые, усовершенствованные ветеринарные препараты, на производство пищевой продукции, кормов и кормовых добавок с уполномоченным органом;</w:t>
      </w:r>
    </w:p>
    <w:p>
      <w:pPr>
        <w:spacing w:after="0"/>
        <w:ind w:left="0"/>
        <w:jc w:val="both"/>
      </w:pPr>
      <w:r>
        <w:rPr>
          <w:rFonts w:ascii="Times New Roman"/>
          <w:b w:val="false"/>
          <w:i w:val="false"/>
          <w:color w:val="000000"/>
          <w:sz w:val="28"/>
        </w:rPr>
        <w:t>
      15) отказа от проведения обязательных ветеринарно-санитарных мероприятий и нарушения сроков их проведения;</w:t>
      </w:r>
    </w:p>
    <w:p>
      <w:pPr>
        <w:spacing w:after="0"/>
        <w:ind w:left="0"/>
        <w:jc w:val="both"/>
      </w:pPr>
      <w:r>
        <w:rPr>
          <w:rFonts w:ascii="Times New Roman"/>
          <w:b w:val="false"/>
          <w:i w:val="false"/>
          <w:color w:val="000000"/>
          <w:sz w:val="28"/>
        </w:rPr>
        <w:t>
      16)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17) несвоевременного или неполного проведения ветеринарно-санитарных мероприятий по ликвидации заразных животных;</w:t>
      </w:r>
    </w:p>
    <w:p>
      <w:pPr>
        <w:spacing w:after="0"/>
        <w:ind w:left="0"/>
        <w:jc w:val="both"/>
      </w:pPr>
      <w:r>
        <w:rPr>
          <w:rFonts w:ascii="Times New Roman"/>
          <w:b w:val="false"/>
          <w:i w:val="false"/>
          <w:color w:val="000000"/>
          <w:sz w:val="28"/>
        </w:rPr>
        <w:t>
      18) распространения заразных животных;</w:t>
      </w:r>
    </w:p>
    <w:p>
      <w:pPr>
        <w:spacing w:after="0"/>
        <w:ind w:left="0"/>
        <w:jc w:val="both"/>
      </w:pPr>
      <w:r>
        <w:rPr>
          <w:rFonts w:ascii="Times New Roman"/>
          <w:b w:val="false"/>
          <w:i w:val="false"/>
          <w:color w:val="000000"/>
          <w:sz w:val="28"/>
        </w:rPr>
        <w:t>
      19) несоблюдения ветеринарно-санитарных правил при воспроизводстве животных;</w:t>
      </w:r>
    </w:p>
    <w:p>
      <w:pPr>
        <w:spacing w:after="0"/>
        <w:ind w:left="0"/>
        <w:jc w:val="both"/>
      </w:pPr>
      <w:r>
        <w:rPr>
          <w:rFonts w:ascii="Times New Roman"/>
          <w:b w:val="false"/>
          <w:i w:val="false"/>
          <w:color w:val="000000"/>
          <w:sz w:val="28"/>
        </w:rPr>
        <w:t>
      20) неисполнения требований нормативных правовых актов об охране территории республики от заноса заразных болезней животных;</w:t>
      </w:r>
    </w:p>
    <w:p>
      <w:pPr>
        <w:spacing w:after="0"/>
        <w:ind w:left="0"/>
        <w:jc w:val="both"/>
      </w:pPr>
      <w:r>
        <w:rPr>
          <w:rFonts w:ascii="Times New Roman"/>
          <w:b w:val="false"/>
          <w:i w:val="false"/>
          <w:color w:val="000000"/>
          <w:sz w:val="28"/>
        </w:rPr>
        <w:t>
      21) нарушения ветеринарно-санитарных правил при перевозке (перегоне) животных;</w:t>
      </w:r>
    </w:p>
    <w:p>
      <w:pPr>
        <w:spacing w:after="0"/>
        <w:ind w:left="0"/>
        <w:jc w:val="both"/>
      </w:pPr>
      <w:r>
        <w:rPr>
          <w:rFonts w:ascii="Times New Roman"/>
          <w:b w:val="false"/>
          <w:i w:val="false"/>
          <w:color w:val="000000"/>
          <w:sz w:val="28"/>
        </w:rPr>
        <w:t>
      22) несоблюдения требований ветеринарных (ветеринарно-санитарных) правил и ветеринарных нормативов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 складских помещениях, карантинных базах, погрузочно-разгрузочных площадках и транспортных средствах;";</w:t>
      </w:r>
    </w:p>
    <w:p>
      <w:pPr>
        <w:spacing w:after="0"/>
        <w:ind w:left="0"/>
        <w:jc w:val="both"/>
      </w:pPr>
      <w:r>
        <w:rPr>
          <w:rFonts w:ascii="Times New Roman"/>
          <w:b w:val="false"/>
          <w:i w:val="false"/>
          <w:color w:val="000000"/>
          <w:sz w:val="28"/>
        </w:rPr>
        <w:t>
      23) производства, ввоза (импорта), транспортировки (доставки), реализации и применения (использования) ветеринарных препаратов, кормов и кормовых добавок применения без государственной регистрации;</w:t>
      </w:r>
    </w:p>
    <w:p>
      <w:pPr>
        <w:spacing w:after="0"/>
        <w:ind w:left="0"/>
        <w:jc w:val="both"/>
      </w:pPr>
      <w:r>
        <w:rPr>
          <w:rFonts w:ascii="Times New Roman"/>
          <w:b w:val="false"/>
          <w:i w:val="false"/>
          <w:color w:val="000000"/>
          <w:sz w:val="28"/>
        </w:rPr>
        <w:t>
      24) не обеспечения строительства и содержания ветеринарно-санитарных объектов в соответствии с ветеринарными нормативами;</w:t>
      </w:r>
    </w:p>
    <w:p>
      <w:pPr>
        <w:spacing w:after="0"/>
        <w:ind w:left="0"/>
        <w:jc w:val="both"/>
      </w:pPr>
      <w:r>
        <w:rPr>
          <w:rFonts w:ascii="Times New Roman"/>
          <w:b w:val="false"/>
          <w:i w:val="false"/>
          <w:color w:val="000000"/>
          <w:sz w:val="28"/>
        </w:rPr>
        <w:t>
      25) не принятия мер по организации отлова и уничтожения бродячих собак и кошек;</w:t>
      </w:r>
    </w:p>
    <w:p>
      <w:pPr>
        <w:spacing w:after="0"/>
        <w:ind w:left="0"/>
        <w:jc w:val="both"/>
      </w:pPr>
      <w:r>
        <w:rPr>
          <w:rFonts w:ascii="Times New Roman"/>
          <w:b w:val="false"/>
          <w:i w:val="false"/>
          <w:color w:val="000000"/>
          <w:sz w:val="28"/>
        </w:rPr>
        <w:t>
      26) не принятия мер по организации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27) выпаса животных в неустановленных местах на землях населенного пункта;</w:t>
      </w:r>
    </w:p>
    <w:p>
      <w:pPr>
        <w:spacing w:after="0"/>
        <w:ind w:left="0"/>
        <w:jc w:val="both"/>
      </w:pPr>
      <w:r>
        <w:rPr>
          <w:rFonts w:ascii="Times New Roman"/>
          <w:b w:val="false"/>
          <w:i w:val="false"/>
          <w:color w:val="000000"/>
          <w:sz w:val="28"/>
        </w:rPr>
        <w:t>
      28) нарушения мер по санитарной очистке территории населенного пункта и санитарного убоя животных;</w:t>
      </w:r>
    </w:p>
    <w:p>
      <w:pPr>
        <w:spacing w:after="0"/>
        <w:ind w:left="0"/>
        <w:jc w:val="both"/>
      </w:pPr>
      <w:r>
        <w:rPr>
          <w:rFonts w:ascii="Times New Roman"/>
          <w:b w:val="false"/>
          <w:i w:val="false"/>
          <w:color w:val="000000"/>
          <w:sz w:val="28"/>
        </w:rPr>
        <w:t>
      29) нарушения правил выдачи ветеринарного паспорта на животное;</w:t>
      </w:r>
    </w:p>
    <w:p>
      <w:pPr>
        <w:spacing w:after="0"/>
        <w:ind w:left="0"/>
        <w:jc w:val="both"/>
      </w:pPr>
      <w:r>
        <w:rPr>
          <w:rFonts w:ascii="Times New Roman"/>
          <w:b w:val="false"/>
          <w:i w:val="false"/>
          <w:color w:val="000000"/>
          <w:sz w:val="28"/>
        </w:rPr>
        <w:t>
      30) не предоставления животных для проведения профилактической или вынужденной вакцинации животных, дезинфекции, дезинсекции и дератизации животноводческих помещений и их территорий в эпизоотических очагах, неблагополучных пунктах, на транспорте для предотвращения возникновения, распространения и ликвидации болезней животных -</w:t>
      </w:r>
    </w:p>
    <w:p>
      <w:pPr>
        <w:spacing w:after="0"/>
        <w:ind w:left="0"/>
        <w:jc w:val="both"/>
      </w:pPr>
      <w:r>
        <w:rPr>
          <w:rFonts w:ascii="Times New Roman"/>
          <w:b w:val="false"/>
          <w:i w:val="false"/>
          <w:color w:val="000000"/>
          <w:sz w:val="28"/>
        </w:rPr>
        <w:t>
      влекут штраф на физических лиц в размере до пяти,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двадцати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365. Нарушение законодательства в области племенного животноводства</w:t>
      </w:r>
    </w:p>
    <w:p>
      <w:pPr>
        <w:spacing w:after="0"/>
        <w:ind w:left="0"/>
        <w:jc w:val="both"/>
      </w:pPr>
      <w:r>
        <w:rPr>
          <w:rFonts w:ascii="Times New Roman"/>
          <w:b w:val="false"/>
          <w:i w:val="false"/>
          <w:color w:val="000000"/>
          <w:sz w:val="28"/>
        </w:rPr>
        <w:t>
      Нарушение законодательства в области племенного животноводства, в виде:</w:t>
      </w:r>
    </w:p>
    <w:p>
      <w:pPr>
        <w:spacing w:after="0"/>
        <w:ind w:left="0"/>
        <w:jc w:val="both"/>
      </w:pPr>
      <w:r>
        <w:rPr>
          <w:rFonts w:ascii="Times New Roman"/>
          <w:b w:val="false"/>
          <w:i w:val="false"/>
          <w:color w:val="000000"/>
          <w:sz w:val="28"/>
        </w:rPr>
        <w:t>
      1) реализации племенной продукции (материала), без определения племенной ценности и без выдачи племенного свидетельства;</w:t>
      </w:r>
    </w:p>
    <w:p>
      <w:pPr>
        <w:spacing w:after="0"/>
        <w:ind w:left="0"/>
        <w:jc w:val="both"/>
      </w:pPr>
      <w:r>
        <w:rPr>
          <w:rFonts w:ascii="Times New Roman"/>
          <w:b w:val="false"/>
          <w:i w:val="false"/>
          <w:color w:val="000000"/>
          <w:sz w:val="28"/>
        </w:rPr>
        <w:t>
      2) оказания услуг по воспроизводству и определению племенной ценности животных физическими и юридическими лицами не прошедшими аттестацию в установленном порядке;</w:t>
      </w:r>
    </w:p>
    <w:p>
      <w:pPr>
        <w:spacing w:after="0"/>
        <w:ind w:left="0"/>
        <w:jc w:val="both"/>
      </w:pPr>
      <w:r>
        <w:rPr>
          <w:rFonts w:ascii="Times New Roman"/>
          <w:b w:val="false"/>
          <w:i w:val="false"/>
          <w:color w:val="000000"/>
          <w:sz w:val="28"/>
        </w:rPr>
        <w:t>
      3) фальсификации субъектами в области племенного животноводства данных племенного учета;</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предписаний органов, осуществляющих государственный контроль в области селекции и воспроизводства племенной продукции (материала) новых технологий, инструментов, оборудования, материалов и биотехнологических методов, -</w:t>
      </w:r>
    </w:p>
    <w:p>
      <w:pPr>
        <w:spacing w:after="0"/>
        <w:ind w:left="0"/>
        <w:jc w:val="both"/>
      </w:pPr>
      <w:r>
        <w:rPr>
          <w:rFonts w:ascii="Times New Roman"/>
          <w:b w:val="false"/>
          <w:i w:val="false"/>
          <w:color w:val="000000"/>
          <w:sz w:val="28"/>
        </w:rPr>
        <w:t>
      влечет штраф на физических лиц в сумме от трех до пяти и на юридических лиц - от пяти до пятнадцати минимальных размеров заработной платы.</w:t>
      </w:r>
    </w:p>
    <w:p>
      <w:pPr>
        <w:spacing w:after="0"/>
        <w:ind w:left="0"/>
        <w:jc w:val="left"/>
      </w:pPr>
      <w:r>
        <w:rPr>
          <w:rFonts w:ascii="Times New Roman"/>
          <w:b/>
          <w:i w:val="false"/>
          <w:color w:val="000000"/>
        </w:rPr>
        <w:t xml:space="preserve"> Глава 22. Административные правонарушения, посягающие на</w:t>
      </w:r>
      <w:r>
        <w:br/>
      </w:r>
      <w:r>
        <w:rPr>
          <w:rFonts w:ascii="Times New Roman"/>
          <w:b/>
          <w:i w:val="false"/>
          <w:color w:val="000000"/>
        </w:rPr>
        <w:t>общественную безопасность и здоровье населения</w:t>
      </w:r>
    </w:p>
    <w:p>
      <w:pPr>
        <w:spacing w:after="0"/>
        <w:ind w:left="0"/>
        <w:jc w:val="both"/>
      </w:pPr>
      <w:r>
        <w:rPr>
          <w:rFonts w:ascii="Times New Roman"/>
          <w:b/>
          <w:i w:val="false"/>
          <w:color w:val="000000"/>
          <w:sz w:val="28"/>
        </w:rPr>
        <w:t>Статья 366. Нарушение или невыполнение правил пожарной безопасности</w:t>
      </w:r>
    </w:p>
    <w:p>
      <w:pPr>
        <w:spacing w:after="0"/>
        <w:ind w:left="0"/>
        <w:jc w:val="both"/>
      </w:pPr>
      <w:r>
        <w:rPr>
          <w:rFonts w:ascii="Times New Roman"/>
          <w:b w:val="false"/>
          <w:i w:val="false"/>
          <w:color w:val="000000"/>
          <w:sz w:val="28"/>
        </w:rPr>
        <w:t>
      1. Нарушение или невыполнение в организациях, общественных местах, складских помещениях, в общежитиях и жилых домах противопожарных требований, предусмотренных правилами пожарной безопасности, строительными нормами и правилами при проектировании, строительстве зданий и сооружений, государственными стандартами, а также правил использования и содержания пожарной техники, противопожарного инвентаря, оборудования, автоматических средств обнаружения и тушения пожаров, противопожарной автоматики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Нарушение правил пожарной безопасности, совершенное лицом, ответственным за их соблюдением, если оно повлекло возникновение пожара, причинившего вред здоровью человека или значительный ущерб, при отсутствии состава преступления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both"/>
      </w:pPr>
      <w:r>
        <w:rPr>
          <w:rFonts w:ascii="Times New Roman"/>
          <w:b/>
          <w:i w:val="false"/>
          <w:color w:val="000000"/>
          <w:sz w:val="28"/>
        </w:rPr>
        <w:t>Статья 367. Выпуск и реализация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продукции, не отвечающей требованиям по взрыво- и пожароопасности, за исключением требований технических регламентов, если они не причинили вред здоровью или крупный материальный ущерб,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в размере от тридцати до пятидесяти,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материальным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both"/>
      </w:pPr>
      <w:r>
        <w:rPr>
          <w:rFonts w:ascii="Times New Roman"/>
          <w:b/>
          <w:i w:val="false"/>
          <w:color w:val="000000"/>
          <w:sz w:val="28"/>
        </w:rPr>
        <w:t>Статья 368. Нарушение правил безопасности граждан на водоемах</w:t>
      </w:r>
    </w:p>
    <w:p>
      <w:pPr>
        <w:spacing w:after="0"/>
        <w:ind w:left="0"/>
        <w:jc w:val="both"/>
      </w:pPr>
      <w:r>
        <w:rPr>
          <w:rFonts w:ascii="Times New Roman"/>
          <w:b w:val="false"/>
          <w:i w:val="false"/>
          <w:color w:val="000000"/>
          <w:sz w:val="28"/>
        </w:rPr>
        <w:t>
      Нарушение или невыполнение правил безопасности граждан на водоемах, совершенное лицом, ответственным за их соблюдение, если это повлекло причинение вреда здоровью человека или значительный ущерб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сорока до шестидесяти месячных расчетных показателей.</w:t>
      </w:r>
    </w:p>
    <w:p>
      <w:pPr>
        <w:spacing w:after="0"/>
        <w:ind w:left="0"/>
        <w:jc w:val="both"/>
      </w:pPr>
      <w:r>
        <w:rPr>
          <w:rFonts w:ascii="Times New Roman"/>
          <w:b/>
          <w:i w:val="false"/>
          <w:color w:val="000000"/>
          <w:sz w:val="28"/>
        </w:rPr>
        <w:t>Статья 369. Нарушение требований радиационной безопасности при использовании атомной энергии</w:t>
      </w:r>
    </w:p>
    <w:p>
      <w:pPr>
        <w:spacing w:after="0"/>
        <w:ind w:left="0"/>
        <w:jc w:val="both"/>
      </w:pPr>
      <w:r>
        <w:rPr>
          <w:rFonts w:ascii="Times New Roman"/>
          <w:b w:val="false"/>
          <w:i w:val="false"/>
          <w:color w:val="000000"/>
          <w:sz w:val="28"/>
        </w:rPr>
        <w:t>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нарушение требований по обеспечению учета и контроля радиоактивных веществ и источников ионизирующего излучения,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w:t>
      </w:r>
    </w:p>
    <w:p>
      <w:pPr>
        <w:spacing w:after="0"/>
        <w:ind w:left="0"/>
        <w:jc w:val="both"/>
      </w:pPr>
      <w:r>
        <w:rPr>
          <w:rFonts w:ascii="Times New Roman"/>
          <w:b/>
          <w:i w:val="false"/>
          <w:color w:val="000000"/>
          <w:sz w:val="28"/>
        </w:rPr>
        <w:t>Статья 370.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требований по обеспечению физической защиты ядерных материалов, объектов использования атомной энергии; нарушение требований по обеспечению учета и контроля ядерных материалов,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сорока до пятидесяти, на индивидуальных предпринимателей, юридических лиц, являющихся субъектами среднего предпринимательства, в размере от пятидесяти до шестидесяти, на юридических лиц, являющихся субъектами крупного предпринимательства, - в размере от ста до ста пятидесяти месячных расчетных показателей либо лишение лицензии на определенный вид деятельности в области использования атомной энергии.</w:t>
      </w:r>
    </w:p>
    <w:p>
      <w:pPr>
        <w:spacing w:after="0"/>
        <w:ind w:left="0"/>
        <w:jc w:val="both"/>
      </w:pPr>
      <w:r>
        <w:rPr>
          <w:rFonts w:ascii="Times New Roman"/>
          <w:b/>
          <w:i w:val="false"/>
          <w:color w:val="000000"/>
          <w:sz w:val="28"/>
        </w:rPr>
        <w:t>Статья 371. Нарушение законодательства в области технического регулирования и обеспечения единства измерений</w:t>
      </w:r>
    </w:p>
    <w:p>
      <w:pPr>
        <w:spacing w:after="0"/>
        <w:ind w:left="0"/>
        <w:jc w:val="both"/>
      </w:pPr>
      <w:r>
        <w:rPr>
          <w:rFonts w:ascii="Times New Roman"/>
          <w:b w:val="false"/>
          <w:i w:val="false"/>
          <w:color w:val="000000"/>
          <w:sz w:val="28"/>
        </w:rPr>
        <w:t>
      1. Нарушение законодательства в области технического регулирования и обеспечения единства измерений, совершенное в виде:</w:t>
      </w:r>
    </w:p>
    <w:p>
      <w:pPr>
        <w:spacing w:after="0"/>
        <w:ind w:left="0"/>
        <w:jc w:val="both"/>
      </w:pPr>
      <w:r>
        <w:rPr>
          <w:rFonts w:ascii="Times New Roman"/>
          <w:b w:val="false"/>
          <w:i w:val="false"/>
          <w:color w:val="000000"/>
          <w:sz w:val="28"/>
        </w:rPr>
        <w:t>
      1) реализации продукции, не соответствующей требованиям технических регламентов;</w:t>
      </w:r>
    </w:p>
    <w:p>
      <w:pPr>
        <w:spacing w:after="0"/>
        <w:ind w:left="0"/>
        <w:jc w:val="both"/>
      </w:pPr>
      <w:r>
        <w:rPr>
          <w:rFonts w:ascii="Times New Roman"/>
          <w:b w:val="false"/>
          <w:i w:val="false"/>
          <w:color w:val="000000"/>
          <w:sz w:val="28"/>
        </w:rPr>
        <w:t>
      2) выпуска на продажу в розничных торговых организациях, рынках продукции, не соответствующей требованиям заявленного нормативного документа по стандартизации;</w:t>
      </w:r>
    </w:p>
    <w:p>
      <w:pPr>
        <w:spacing w:after="0"/>
        <w:ind w:left="0"/>
        <w:jc w:val="both"/>
      </w:pPr>
      <w:r>
        <w:rPr>
          <w:rFonts w:ascii="Times New Roman"/>
          <w:b w:val="false"/>
          <w:i w:val="false"/>
          <w:color w:val="000000"/>
          <w:sz w:val="28"/>
        </w:rPr>
        <w:t>
      3) несоблюдения правил при расфасовке и реализации фасованных товаров в упаковках любого вида, если это повлекло снижение качества, порчу или сверхнормативные потери продукции;</w:t>
      </w:r>
    </w:p>
    <w:p>
      <w:pPr>
        <w:spacing w:after="0"/>
        <w:ind w:left="0"/>
        <w:jc w:val="both"/>
      </w:pPr>
      <w:r>
        <w:rPr>
          <w:rFonts w:ascii="Times New Roman"/>
          <w:b w:val="false"/>
          <w:i w:val="false"/>
          <w:color w:val="000000"/>
          <w:sz w:val="28"/>
        </w:rPr>
        <w:t>
      4) ввоза и (или) реализации продукции, подлежащей обязательному подтверждению соответствия, без наличия сертификата соответствия или декларации о соответствии, а также в случае их подделки, истечения или приостановления срока действия;</w:t>
      </w:r>
    </w:p>
    <w:p>
      <w:pPr>
        <w:spacing w:after="0"/>
        <w:ind w:left="0"/>
        <w:jc w:val="both"/>
      </w:pPr>
      <w:r>
        <w:rPr>
          <w:rFonts w:ascii="Times New Roman"/>
          <w:b w:val="false"/>
          <w:i w:val="false"/>
          <w:color w:val="000000"/>
          <w:sz w:val="28"/>
        </w:rPr>
        <w:t>
      5) выпуска (в том числе из ремонта), поставки (реализации) или использования (эксплуатации) продукции, выполнения работ и услуг без соответствующих нормативных документов;</w:t>
      </w:r>
    </w:p>
    <w:p>
      <w:pPr>
        <w:spacing w:after="0"/>
        <w:ind w:left="0"/>
        <w:jc w:val="both"/>
      </w:pPr>
      <w:r>
        <w:rPr>
          <w:rFonts w:ascii="Times New Roman"/>
          <w:b w:val="false"/>
          <w:i w:val="false"/>
          <w:color w:val="000000"/>
          <w:sz w:val="28"/>
        </w:rPr>
        <w:t>
      6) передачи заказчику либо в производство конструкторской, технологической и проектной документации, не соответствующей требованиям нормативных документов по стандартизации продукции;</w:t>
      </w:r>
    </w:p>
    <w:p>
      <w:pPr>
        <w:spacing w:after="0"/>
        <w:ind w:left="0"/>
        <w:jc w:val="both"/>
      </w:pPr>
      <w:r>
        <w:rPr>
          <w:rFonts w:ascii="Times New Roman"/>
          <w:b w:val="false"/>
          <w:i w:val="false"/>
          <w:color w:val="000000"/>
          <w:sz w:val="28"/>
        </w:rPr>
        <w:t>
      7) нарушения правил проведения работ по подтверждению соответствия и аккредитации;</w:t>
      </w:r>
    </w:p>
    <w:p>
      <w:pPr>
        <w:spacing w:after="0"/>
        <w:ind w:left="0"/>
        <w:jc w:val="both"/>
      </w:pPr>
      <w:r>
        <w:rPr>
          <w:rFonts w:ascii="Times New Roman"/>
          <w:b w:val="false"/>
          <w:i w:val="false"/>
          <w:color w:val="000000"/>
          <w:sz w:val="28"/>
        </w:rPr>
        <w:t>
      8) необоснованной выдачи или подтверждения действия сертификата соответствия, а равно необоснованного принятия или регистрации декларации о соответствии, заявления-декларации;</w:t>
      </w:r>
    </w:p>
    <w:p>
      <w:pPr>
        <w:spacing w:after="0"/>
        <w:ind w:left="0"/>
        <w:jc w:val="both"/>
      </w:pPr>
      <w:r>
        <w:rPr>
          <w:rFonts w:ascii="Times New Roman"/>
          <w:b w:val="false"/>
          <w:i w:val="false"/>
          <w:color w:val="000000"/>
          <w:sz w:val="28"/>
        </w:rPr>
        <w:t>
      9) представления лабораториями недостоверных результатов испытаний объектов при подтверждении соответствия;</w:t>
      </w:r>
    </w:p>
    <w:p>
      <w:pPr>
        <w:spacing w:after="0"/>
        <w:ind w:left="0"/>
        <w:jc w:val="both"/>
      </w:pPr>
      <w:r>
        <w:rPr>
          <w:rFonts w:ascii="Times New Roman"/>
          <w:b w:val="false"/>
          <w:i w:val="false"/>
          <w:color w:val="000000"/>
          <w:sz w:val="28"/>
        </w:rPr>
        <w:t>
      10) осуществления работ в сфере обязательного подтверждения соответствия в государственной системе технического регулирования и в области обеспечения единства измерений без аккредитации;</w:t>
      </w:r>
    </w:p>
    <w:p>
      <w:pPr>
        <w:spacing w:after="0"/>
        <w:ind w:left="0"/>
        <w:jc w:val="both"/>
      </w:pPr>
      <w:r>
        <w:rPr>
          <w:rFonts w:ascii="Times New Roman"/>
          <w:b w:val="false"/>
          <w:i w:val="false"/>
          <w:color w:val="000000"/>
          <w:sz w:val="28"/>
        </w:rPr>
        <w:t>
      11) выпуска в обращение средств измерений и стандартных образцов, не прошедших испытаний или метрологической аттестации, а также неповеренных или неисправных;</w:t>
      </w:r>
    </w:p>
    <w:p>
      <w:pPr>
        <w:spacing w:after="0"/>
        <w:ind w:left="0"/>
        <w:jc w:val="both"/>
      </w:pPr>
      <w:r>
        <w:rPr>
          <w:rFonts w:ascii="Times New Roman"/>
          <w:b w:val="false"/>
          <w:i w:val="false"/>
          <w:color w:val="000000"/>
          <w:sz w:val="28"/>
        </w:rPr>
        <w:t>
      12) изготовления, поверки, калибровки и ремонта средств измерений, а также производства стандартных образцов, метрологической аттестации методик выполнения измерений без соответствующего разрешения;</w:t>
      </w:r>
    </w:p>
    <w:p>
      <w:pPr>
        <w:spacing w:after="0"/>
        <w:ind w:left="0"/>
        <w:jc w:val="both"/>
      </w:pPr>
      <w:r>
        <w:rPr>
          <w:rFonts w:ascii="Times New Roman"/>
          <w:b w:val="false"/>
          <w:i w:val="false"/>
          <w:color w:val="000000"/>
          <w:sz w:val="28"/>
        </w:rPr>
        <w:t>
      13) применения методик выполнения измерений, подлежащих государственному метрологическому контролю и не прошедших метрологическую аттестацию;</w:t>
      </w:r>
    </w:p>
    <w:p>
      <w:pPr>
        <w:spacing w:after="0"/>
        <w:ind w:left="0"/>
        <w:jc w:val="both"/>
      </w:pPr>
      <w:r>
        <w:rPr>
          <w:rFonts w:ascii="Times New Roman"/>
          <w:b w:val="false"/>
          <w:i w:val="false"/>
          <w:color w:val="000000"/>
          <w:sz w:val="28"/>
        </w:rPr>
        <w:t>
      14) использования средств измерений, не прошедших поверку или калибровку средств измерений и (или) не включенных в реестр государственной системы обеспечения единства измерений;</w:t>
      </w:r>
    </w:p>
    <w:p>
      <w:pPr>
        <w:spacing w:after="0"/>
        <w:ind w:left="0"/>
        <w:jc w:val="both"/>
      </w:pPr>
      <w:r>
        <w:rPr>
          <w:rFonts w:ascii="Times New Roman"/>
          <w:b w:val="false"/>
          <w:i w:val="false"/>
          <w:color w:val="000000"/>
          <w:sz w:val="28"/>
        </w:rPr>
        <w:t>
      15) внесения заведомо недостоверных сведений о заявителе при регистрации заявлений-деклараций;</w:t>
      </w:r>
    </w:p>
    <w:p>
      <w:pPr>
        <w:spacing w:after="0"/>
        <w:ind w:left="0"/>
        <w:jc w:val="both"/>
      </w:pPr>
      <w:r>
        <w:rPr>
          <w:rFonts w:ascii="Times New Roman"/>
          <w:b w:val="false"/>
          <w:i w:val="false"/>
          <w:color w:val="000000"/>
          <w:sz w:val="28"/>
        </w:rPr>
        <w:t>
      16) неведения либо ведения с нарушением установленного порядка электронного учета данных зарегистрированных декларациях о соответствии, заявлениях-декларациях, выданных сертификатах соответствия, об уклонении заявителей, зарегистрировавших заявления-декларации, от проведения работ по подтверждению соответствия, об отказах в сертификации, а равно непредоставления указанных данных,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пятидесяти до семидесяти месячных расчетных показателей с приостановлением аттестата аккредитации, аттестата эксперта-аудитора либо без такового.</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ста до ста сорока месячных расчетных показателей с лишением аттестата аккредитации, аттестата эксперта-аудитора либо без такового.</w:t>
      </w:r>
    </w:p>
    <w:p>
      <w:pPr>
        <w:spacing w:after="0"/>
        <w:ind w:left="0"/>
        <w:jc w:val="both"/>
      </w:pPr>
      <w:r>
        <w:rPr>
          <w:rFonts w:ascii="Times New Roman"/>
          <w:b w:val="false"/>
          <w:i w:val="false"/>
          <w:color w:val="000000"/>
          <w:sz w:val="28"/>
        </w:rPr>
        <w:t>
      3. Предоставление заявителем недостоверных и/или сфальсифицированных документов, необходимых для проведения экспертизы о происхождении товара, -</w:t>
      </w:r>
    </w:p>
    <w:p>
      <w:pPr>
        <w:spacing w:after="0"/>
        <w:ind w:left="0"/>
        <w:jc w:val="both"/>
      </w:pPr>
      <w:r>
        <w:rPr>
          <w:rFonts w:ascii="Times New Roman"/>
          <w:b w:val="false"/>
          <w:i w:val="false"/>
          <w:color w:val="000000"/>
          <w:sz w:val="28"/>
        </w:rPr>
        <w:t>
      - влечет штраф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4. Выдача экспертом-аудитором по определению страны происхождения товара недостоверного акта экспертизы, для оформления сертификата о происхождении товара, -</w:t>
      </w:r>
    </w:p>
    <w:p>
      <w:pPr>
        <w:spacing w:after="0"/>
        <w:ind w:left="0"/>
        <w:jc w:val="both"/>
      </w:pPr>
      <w:r>
        <w:rPr>
          <w:rFonts w:ascii="Times New Roman"/>
          <w:b w:val="false"/>
          <w:i w:val="false"/>
          <w:color w:val="000000"/>
          <w:sz w:val="28"/>
        </w:rPr>
        <w:t>
      - влечет штраф в размере от тридцати до пятидесяти месячных расчетных показателей с приостановлением аттестата эксперта-аудитора по определению страны происхождения товара, либо без такового.</w:t>
      </w:r>
    </w:p>
    <w:p>
      <w:pPr>
        <w:spacing w:after="0"/>
        <w:ind w:left="0"/>
        <w:jc w:val="both"/>
      </w:pPr>
      <w:r>
        <w:rPr>
          <w:rFonts w:ascii="Times New Roman"/>
          <w:b w:val="false"/>
          <w:i w:val="false"/>
          <w:color w:val="000000"/>
          <w:sz w:val="28"/>
        </w:rPr>
        <w:t>
      5. Выдача и удостоверение недостоверного сертификата о происхождении товара, -</w:t>
      </w:r>
    </w:p>
    <w:p>
      <w:pPr>
        <w:spacing w:after="0"/>
        <w:ind w:left="0"/>
        <w:jc w:val="both"/>
      </w:pPr>
      <w:r>
        <w:rPr>
          <w:rFonts w:ascii="Times New Roman"/>
          <w:b w:val="false"/>
          <w:i w:val="false"/>
          <w:color w:val="000000"/>
          <w:sz w:val="28"/>
        </w:rPr>
        <w:t>
      - влечет штраф в размере тридцати до пятидесяти месячных расчетных показателей.</w:t>
      </w:r>
    </w:p>
    <w:p>
      <w:pPr>
        <w:spacing w:after="0"/>
        <w:ind w:left="0"/>
        <w:jc w:val="both"/>
      </w:pPr>
      <w:r>
        <w:rPr>
          <w:rFonts w:ascii="Times New Roman"/>
          <w:b w:val="false"/>
          <w:i w:val="false"/>
          <w:color w:val="000000"/>
          <w:sz w:val="28"/>
        </w:rPr>
        <w:t>
      6. Совершение действий (бездействие), предусмотренных частями второй, третьей и четвертой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 влечет штраф на заявителя, в размере от пятидесяти до семидесяти месячных расчетных показателей, эксперта-аудитора по определению страны происхождения товара в размере пятидесяти месячных расчетных показателей с лишением аттестата эксперта-аудитора по определению страны происхождения товара либо без такового.</w:t>
      </w:r>
    </w:p>
    <w:p>
      <w:pPr>
        <w:spacing w:after="0"/>
        <w:ind w:left="0"/>
        <w:jc w:val="both"/>
      </w:pPr>
      <w:r>
        <w:rPr>
          <w:rFonts w:ascii="Times New Roman"/>
          <w:b w:val="false"/>
          <w:i w:val="false"/>
          <w:color w:val="000000"/>
          <w:sz w:val="28"/>
        </w:rPr>
        <w:t>
      7. Составление экспертом-аудитором по определению страны происхождения товара и выдача экспертной организацией акта экспертизы о происхождении товара, в котором данные о товаре фальсифицированы и (или) недостоверны, -</w:t>
      </w:r>
    </w:p>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в размере от пяти до десяти месячных расчетных показателей с приостановлением квалификационного аттестата эксперта-аудитора по определению страны происхождения товара на срок шесть месяцев либо без такового, на экспертные организации - в размере от двадцати до тридцати месячных расчетных показателей с приостановлением деятельности либо без таковой.</w:t>
      </w:r>
    </w:p>
    <w:p>
      <w:pPr>
        <w:spacing w:after="0"/>
        <w:ind w:left="0"/>
        <w:jc w:val="both"/>
      </w:pPr>
      <w:r>
        <w:rPr>
          <w:rFonts w:ascii="Times New Roman"/>
          <w:b w:val="false"/>
          <w:i w:val="false"/>
          <w:color w:val="000000"/>
          <w:sz w:val="28"/>
        </w:rPr>
        <w:t>
      8. Отказ в выдаче сертификата о происхождении товара в случае представления надлежаще оформленного акта экспертизы о происхождении товара и документов, подтверждающих происхождение товара, по перечню, утверждаемому уполномоченным органом в области технического регулирования и обеспечения единства измерений, -</w:t>
      </w:r>
    </w:p>
    <w:p>
      <w:pPr>
        <w:spacing w:after="0"/>
        <w:ind w:left="0"/>
        <w:jc w:val="both"/>
      </w:pPr>
      <w:r>
        <w:rPr>
          <w:rFonts w:ascii="Times New Roman"/>
          <w:b w:val="false"/>
          <w:i w:val="false"/>
          <w:color w:val="000000"/>
          <w:sz w:val="28"/>
        </w:rPr>
        <w:t>
      влечет штраф на территориальные торгово-промышленные палаты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9. Выдача территориальной торгово-промышленной палатой сертификата о происхождении товара, в котором данные о товаре фальсифицированы и (или) недостоверны, -</w:t>
      </w:r>
    </w:p>
    <w:p>
      <w:pPr>
        <w:spacing w:after="0"/>
        <w:ind w:left="0"/>
        <w:jc w:val="both"/>
      </w:pPr>
      <w:r>
        <w:rPr>
          <w:rFonts w:ascii="Times New Roman"/>
          <w:b w:val="false"/>
          <w:i w:val="false"/>
          <w:color w:val="000000"/>
          <w:sz w:val="28"/>
        </w:rPr>
        <w:t>
      влечет штраф на территориальную торгово-промышленную палату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10. Нарушение территориальной торгово-промышленной палатой срока выдачи сертификата о происхождении товара или письменного мотивированного решения об отказе в его выдаче -</w:t>
      </w:r>
    </w:p>
    <w:p>
      <w:pPr>
        <w:spacing w:after="0"/>
        <w:ind w:left="0"/>
        <w:jc w:val="both"/>
      </w:pPr>
      <w:r>
        <w:rPr>
          <w:rFonts w:ascii="Times New Roman"/>
          <w:b w:val="false"/>
          <w:i w:val="false"/>
          <w:color w:val="000000"/>
          <w:sz w:val="28"/>
        </w:rPr>
        <w:t>
      влечет штраф на территориальную торгово-промышленную палату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11.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и обеспечения единства измерений, для получения сертификата о происхождении товара -</w:t>
      </w:r>
    </w:p>
    <w:p>
      <w:pPr>
        <w:spacing w:after="0"/>
        <w:ind w:left="0"/>
        <w:jc w:val="both"/>
      </w:pPr>
      <w:r>
        <w:rPr>
          <w:rFonts w:ascii="Times New Roman"/>
          <w:b w:val="false"/>
          <w:i w:val="false"/>
          <w:color w:val="000000"/>
          <w:sz w:val="28"/>
        </w:rPr>
        <w:t>
      влечет штраф на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двадцати,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12. Совершение действий, предусмотренных частями первой, второй, третьей и четвертой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экспертов-аудиторов по определению страны происхождения товара в размере от тридцати до сорока месячных расчетных показателей с лишением квалификационного аттестата эксперта-аудитора по определению страны происхождения товара либо без такового, территориальные торгово-промышленные палаты - в размере от пятидесяти до ста месячных расчетных показателей, на экспертные организации - в размере от пятидесяти до ста месячных расчетных показателей с приостановлением деятельности.</w:t>
      </w:r>
    </w:p>
    <w:p>
      <w:pPr>
        <w:spacing w:after="0"/>
        <w:ind w:left="0"/>
        <w:jc w:val="both"/>
      </w:pPr>
      <w:r>
        <w:rPr>
          <w:rFonts w:ascii="Times New Roman"/>
          <w:b/>
          <w:i w:val="false"/>
          <w:color w:val="000000"/>
          <w:sz w:val="28"/>
        </w:rPr>
        <w:t>Статья 372.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а равно неисполнение предписаний государственных органов по вопросам обеспечения безопасности -</w:t>
      </w:r>
    </w:p>
    <w:p>
      <w:pPr>
        <w:spacing w:after="0"/>
        <w:ind w:left="0"/>
        <w:jc w:val="both"/>
      </w:pPr>
      <w:r>
        <w:rPr>
          <w:rFonts w:ascii="Times New Roman"/>
          <w:b w:val="false"/>
          <w:i w:val="false"/>
          <w:color w:val="000000"/>
          <w:sz w:val="28"/>
        </w:rPr>
        <w:t>
      влекут штраф на физических лиц в размере от сорока до пятидесяти,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пятидесяти до шестидесяти, на юридических лиц, являющихся субъектами среднего предпринимательства, - в размере от семидесяти до девяносто, на юридических лиц, являющихся субъектами крупного предпринимательства, - в размере от тысячи до тысячи двухсот месячных расчетных показателей с приостановлением деятельности или без таковой с конфискацией продукции.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373. Непринятие мер к уничтожению дикорастущей конопли</w:t>
      </w:r>
    </w:p>
    <w:p>
      <w:pPr>
        <w:spacing w:after="0"/>
        <w:ind w:left="0"/>
        <w:jc w:val="both"/>
      </w:pPr>
      <w:r>
        <w:rPr>
          <w:rFonts w:ascii="Times New Roman"/>
          <w:b w:val="false"/>
          <w:i w:val="false"/>
          <w:color w:val="000000"/>
          <w:sz w:val="28"/>
        </w:rPr>
        <w:t>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сорока до пятидесяти, на индивидуальных предпринимателей, на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семидесяти до ста месячных расчетных показателей.</w:t>
      </w:r>
    </w:p>
    <w:p>
      <w:pPr>
        <w:spacing w:after="0"/>
        <w:ind w:left="0"/>
        <w:jc w:val="both"/>
      </w:pPr>
      <w:r>
        <w:rPr>
          <w:rFonts w:ascii="Times New Roman"/>
          <w:b/>
          <w:i w:val="false"/>
          <w:color w:val="000000"/>
          <w:sz w:val="28"/>
        </w:rPr>
        <w:t>Статья 374. Непринятие мер к пресечению сбыта и (или)немедицинского потребления наркотических средств, психотропных веществ и прекурсоров</w:t>
      </w:r>
    </w:p>
    <w:p>
      <w:pPr>
        <w:spacing w:after="0"/>
        <w:ind w:left="0"/>
        <w:jc w:val="both"/>
      </w:pPr>
      <w:r>
        <w:rPr>
          <w:rFonts w:ascii="Times New Roman"/>
          <w:b w:val="false"/>
          <w:i w:val="false"/>
          <w:color w:val="000000"/>
          <w:sz w:val="28"/>
        </w:rPr>
        <w:t>
      1. Непринятие должностным лицом и (или)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w:t>
      </w:r>
    </w:p>
    <w:p>
      <w:pPr>
        <w:spacing w:after="0"/>
        <w:ind w:left="0"/>
        <w:jc w:val="both"/>
      </w:pPr>
      <w:r>
        <w:rPr>
          <w:rFonts w:ascii="Times New Roman"/>
          <w:b w:val="false"/>
          <w:i w:val="false"/>
          <w:color w:val="000000"/>
          <w:sz w:val="28"/>
        </w:rPr>
        <w:t>
      влечет штраф на должностных лиц в размере от сорока до пятидесяти,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пятидесяти до ста, на индивидуальных предпринимателей,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пятисот до восьмисот месячных расчетных показателей с приостановлением деятельности.</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от восьмидесяти до ста,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ста двухсот, на индивидуальных предпринимателей, юридических лиц, являющихся субъектами среднего предпринимательства, - в размере от двухсот до трехсот, на юридических лиц, являющихся субъектами крупного предпринимательства, - в размере от тысячи до тысячи пятисот месячных расчетных показателей с запрещением деятельности юридического лица.</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375. Незаконное обращение с наркотическими средствами, психотропными веществами и прекурсорами без цели их сбыта</w:t>
      </w:r>
    </w:p>
    <w:p>
      <w:pPr>
        <w:spacing w:after="0"/>
        <w:ind w:left="0"/>
        <w:jc w:val="both"/>
      </w:pPr>
      <w:r>
        <w:rPr>
          <w:rFonts w:ascii="Times New Roman"/>
          <w:b w:val="false"/>
          <w:i w:val="false"/>
          <w:color w:val="000000"/>
          <w:sz w:val="28"/>
        </w:rPr>
        <w:t>
      1. Незаконное изготовление, переработка, приобретение, хранение, перевозка или пересылка без цели сбыта наркотических средств, психотропных веществ и прекурсоров, не имеющие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месячных расчетных показателей либо административный арест на срок до десяти суток, на должностных лиц, индивидуальных предпринимателей, юридических лиц, являющихся субъектами малого предпринимательства, - в размере от десяти до двадцати, на индивидуальных предпринимателей, на юридических лиц, являющихся субъектами среднего предпринимательства, в размере от двадцати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несовершеннолетними в возрасте до 16 лет, -</w:t>
      </w:r>
    </w:p>
    <w:p>
      <w:pPr>
        <w:spacing w:after="0"/>
        <w:ind w:left="0"/>
        <w:jc w:val="both"/>
      </w:pPr>
      <w:r>
        <w:rPr>
          <w:rFonts w:ascii="Times New Roman"/>
          <w:b w:val="false"/>
          <w:i w:val="false"/>
          <w:color w:val="000000"/>
          <w:sz w:val="28"/>
        </w:rPr>
        <w:t>
      влекут штраф на родителей или лиц, их заменяющих, в размере до трех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семи до пятнадцати месячных расчетных показателей либо административный арест на срок до пятнадцати суток, на должностных лиц, индивидуальных предпринимателей, юридических лиц, являющихся субъектами малого предпринимательства, - в размере от пятнадцати до тридцати, на индивидуальных предпринимателей,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 в размере от пятидесяти до восьмидесяти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несовершеннолетними в возрасте до 16 лет,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p>
      <w:pPr>
        <w:spacing w:after="0"/>
        <w:ind w:left="0"/>
        <w:jc w:val="both"/>
      </w:pPr>
      <w:r>
        <w:rPr>
          <w:rFonts w:ascii="Times New Roman"/>
          <w:b w:val="false"/>
          <w:i w:val="false"/>
          <w:color w:val="000000"/>
          <w:sz w:val="28"/>
        </w:rPr>
        <w:t>
      Примечание. Лицо, добровольно сдавшее имевшееся у него наркотическое средство, психотропное вещество или прекурсор, которое оно изготовило, переработало, приобрело, хранило, перевезло или переслало без цели сбыта, освобождается от ответственности.</w:t>
      </w:r>
    </w:p>
    <w:p>
      <w:pPr>
        <w:spacing w:after="0"/>
        <w:ind w:left="0"/>
        <w:jc w:val="both"/>
      </w:pPr>
      <w:r>
        <w:rPr>
          <w:rFonts w:ascii="Times New Roman"/>
          <w:b/>
          <w:i w:val="false"/>
          <w:color w:val="000000"/>
          <w:sz w:val="28"/>
        </w:rPr>
        <w:t>Статья 376. Пропаганда и незаконная реклама наркотических средств, психотропных веществ и прекурсоров</w:t>
      </w:r>
    </w:p>
    <w:p>
      <w:pPr>
        <w:spacing w:after="0"/>
        <w:ind w:left="0"/>
        <w:jc w:val="both"/>
      </w:pPr>
      <w:r>
        <w:rPr>
          <w:rFonts w:ascii="Times New Roman"/>
          <w:b w:val="false"/>
          <w:i w:val="false"/>
          <w:color w:val="000000"/>
          <w:sz w:val="28"/>
        </w:rPr>
        <w:t>
      1. Пропаганда наркотических средств, психотропных веществ и прекурсоров, а равно их незаконная реклама -</w:t>
      </w:r>
    </w:p>
    <w:p>
      <w:pPr>
        <w:spacing w:after="0"/>
        <w:ind w:left="0"/>
        <w:jc w:val="both"/>
      </w:pPr>
      <w:r>
        <w:rPr>
          <w:rFonts w:ascii="Times New Roman"/>
          <w:b w:val="false"/>
          <w:i w:val="false"/>
          <w:color w:val="000000"/>
          <w:sz w:val="28"/>
        </w:rPr>
        <w:t>
      влекут штраф на должностных лиц, в размере от двадцати до сорока, на индивидуальных предпринимателей, на юридических лиц, являющихся субъектами малого предпринимательства, - в размере от ста до двухсот, на индивидуальных предпринимателей, на юридических лиц, являющихся субъектами среднего предпринимательства, в размере от двухсот до трехсот, на юридических лиц, являющихся субъектами крупного предпринимательства, - в размере от трехсот до пятисот месячных расчетных показателей.</w:t>
      </w:r>
    </w:p>
    <w:p>
      <w:pPr>
        <w:spacing w:after="0"/>
        <w:ind w:left="0"/>
        <w:jc w:val="both"/>
      </w:pPr>
      <w:r>
        <w:rPr>
          <w:rFonts w:ascii="Times New Roman"/>
          <w:b w:val="false"/>
          <w:i w:val="false"/>
          <w:color w:val="000000"/>
          <w:sz w:val="28"/>
        </w:rPr>
        <w:t>
      2. Реклама наркотических средств и психотропных веществ, внесенных в список наркотических средств, психотропных веществ и прекурсоров, подлежащих контролю в Республике Казахстан, в неспециализированных печатных изданиях, а равно распространение в целях рекламы образцов лекарственных препаратов, содержащих наркотические средства и психотропные вещества,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на юридических лиц, являющихся субъектами малого предпринимательства, - в размере от двадцати до двадцати пяти, на индивидуальных предпринимателей, на юридических лиц, являющихся субъектами среднего предпринимательства, - в размере от ста пятидесяти до трехсот, на юридических лиц, являющихся субъектами крупного предпринимательства, - в размере от пятисот до семисот месячных расчетных показателей с лишением лицензии на соответствующий вид деятельности.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Под пропагандой наркотических средств, психотропных веществ и прекурсоров в настоящей статье следует понимать деятельность физических и юридических лиц, направленную на распространение сведений о способах, методах разработки, изготовления и использования, местах приобретения наркотических средств, психотропных веществ и прекурсоров, а также производство и распространение книжной продукции, продукции средств массовой информации, распространение в компьютерных сетях указанных сведений или совершение иных действий в этих целях.</w:t>
      </w:r>
    </w:p>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 с помощью любых средств любой информации, которая оказывает неосознаваемое воздействие на восприятие и инстинкты человека, формирует или поддерживает его интерес к наркотическим средствам, психотропным веществам и прекурсорам.</w:t>
      </w:r>
    </w:p>
    <w:p>
      <w:pPr>
        <w:spacing w:after="0"/>
        <w:ind w:left="0"/>
        <w:jc w:val="both"/>
      </w:pPr>
      <w:r>
        <w:rPr>
          <w:rFonts w:ascii="Times New Roman"/>
          <w:b/>
          <w:i w:val="false"/>
          <w:color w:val="000000"/>
          <w:sz w:val="28"/>
        </w:rPr>
        <w:t>Статья 377. Незаконная медицинская и (или)фармацевтическая деятельность</w:t>
      </w:r>
    </w:p>
    <w:p>
      <w:pPr>
        <w:spacing w:after="0"/>
        <w:ind w:left="0"/>
        <w:jc w:val="both"/>
      </w:pPr>
      <w:r>
        <w:rPr>
          <w:rFonts w:ascii="Times New Roman"/>
          <w:b w:val="false"/>
          <w:i w:val="false"/>
          <w:color w:val="000000"/>
          <w:sz w:val="28"/>
        </w:rPr>
        <w:t>
      1. Занятие незаконной медицинской и (или) фармацевтической деятельностью лицом, не имеющим лицензии на данный вид деятельности, -</w:t>
      </w:r>
    </w:p>
    <w:p>
      <w:pPr>
        <w:spacing w:after="0"/>
        <w:ind w:left="0"/>
        <w:jc w:val="both"/>
      </w:pPr>
      <w:r>
        <w:rPr>
          <w:rFonts w:ascii="Times New Roman"/>
          <w:b w:val="false"/>
          <w:i w:val="false"/>
          <w:color w:val="000000"/>
          <w:sz w:val="28"/>
        </w:rPr>
        <w:t>
      влечет штраф на физических лиц в размере от одного до пяти, на должностных лиц - в размере от пяти до пятнадцати, на юридических лиц, являющихся субъектами малого предпринимательства, - в размере от двадцати до тридцати, на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пятидесяти до семидесяти месячных расчетных показателей.</w:t>
      </w:r>
    </w:p>
    <w:p>
      <w:pPr>
        <w:spacing w:after="0"/>
        <w:ind w:left="0"/>
        <w:jc w:val="both"/>
      </w:pPr>
      <w:r>
        <w:rPr>
          <w:rFonts w:ascii="Times New Roman"/>
          <w:b w:val="false"/>
          <w:i w:val="false"/>
          <w:color w:val="000000"/>
          <w:sz w:val="28"/>
        </w:rPr>
        <w:t>
      2. Оказание на платной основе гарантированного объема бесплатной медицинской помощи в организациях здравоохранения, ее оказывающих или направление граждан в другие организации для получения на платной основе медицинских услуг, входящих в гарантированный объем бесплатной медицинской помощи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 в размере от двадцати до тридцати, на юридических лиц, являющихся субъектами малого предпринимательства, - в размере от тридцати до сорока, на юридических лиц, являющихся субъектами среднего предпринимаетльства, - в размере от сорока до пятидесяти, на юридических лиц, являющихся субъектами крупного предпринимательства, - в размере от трехсот до четырехсот месячных расчетных показателей.</w:t>
      </w:r>
    </w:p>
    <w:p>
      <w:pPr>
        <w:spacing w:after="0"/>
        <w:ind w:left="0"/>
        <w:jc w:val="both"/>
      </w:pPr>
      <w:r>
        <w:rPr>
          <w:rFonts w:ascii="Times New Roman"/>
          <w:b w:val="false"/>
          <w:i w:val="false"/>
          <w:color w:val="000000"/>
          <w:sz w:val="28"/>
        </w:rPr>
        <w:t>
      3. Повторное в течение года после наложения административного взыскания совершение деяний, предусмотренных частями первой и второй настоящей статьи,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с лишением сертификата специалиста, на должностных лиц - в размере от шестидесяти до семидесяти, на юридических лиц, являющихся субъектами малого и среднего предпринимательства, - в размере от восьмидесяти до ста, на юридических лиц, являющихся субъектами крупного предпринимательства, - в размере от шестисот до семисот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4. Занятие народной медициной (целительством) без соответствующих документов, выданных в установленном законом порядке, проведение сеансов целительства, в том числе с использованием средств массовой информации, -</w:t>
      </w:r>
    </w:p>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лишением соответствующего диплома целителя или специального разрешения.</w:t>
      </w:r>
    </w:p>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p>
      <w:pPr>
        <w:spacing w:after="0"/>
        <w:ind w:left="0"/>
        <w:jc w:val="both"/>
      </w:pPr>
      <w:r>
        <w:rPr>
          <w:rFonts w:ascii="Times New Roman"/>
          <w:b w:val="false"/>
          <w:i w:val="false"/>
          <w:color w:val="000000"/>
          <w:sz w:val="28"/>
        </w:rPr>
        <w:t>
      влекут штраф на физических лиц в размере от пятидесяти до ста с лишением сертификата специалиста, на должностных лиц - в размере от ста до трехсот месячных расчетных показателей.</w:t>
      </w:r>
    </w:p>
    <w:p>
      <w:pPr>
        <w:spacing w:after="0"/>
        <w:ind w:left="0"/>
        <w:jc w:val="both"/>
      </w:pPr>
      <w:r>
        <w:rPr>
          <w:rFonts w:ascii="Times New Roman"/>
          <w:b/>
          <w:i w:val="false"/>
          <w:color w:val="000000"/>
          <w:sz w:val="28"/>
        </w:rPr>
        <w:t>Статья 378. Нарушение правил фармацевтической деятельности</w:t>
      </w:r>
    </w:p>
    <w:p>
      <w:pPr>
        <w:spacing w:after="0"/>
        <w:ind w:left="0"/>
        <w:jc w:val="both"/>
      </w:pPr>
      <w:r>
        <w:rPr>
          <w:rFonts w:ascii="Times New Roman"/>
          <w:b w:val="false"/>
          <w:i w:val="false"/>
          <w:color w:val="000000"/>
          <w:sz w:val="28"/>
        </w:rPr>
        <w:t>
      1. Нарушение правил регистрации и перерегистрации, производства и контроля качества, испытания (исследования), закупки, транспортировки, хранения, маркировки, реализации, применения, обеспечения, учета, изготовления и уничтожения, рекламы лекарственных средств, изделий медицинского назначения и медицинской техники, если оно не повлекло причинения вреда здоровью человека,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на должностных лиц, индивидуальных предпринимателей, на юридических лиц, являющихся субъектами малого предпринимательства, - в размере от сорока до пятидесяти, на индивидуальных предпринимателей, на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до двухсот месячных расчетных показателей с приостановлением фармацевтической деятельности.</w:t>
      </w:r>
    </w:p>
    <w:p>
      <w:pPr>
        <w:spacing w:after="0"/>
        <w:ind w:left="0"/>
        <w:jc w:val="both"/>
      </w:pPr>
      <w:r>
        <w:rPr>
          <w:rFonts w:ascii="Times New Roman"/>
          <w:b w:val="false"/>
          <w:i w:val="false"/>
          <w:color w:val="000000"/>
          <w:sz w:val="28"/>
        </w:rPr>
        <w:t>
      2. Производство, закупка, транспортировка, хранение, реализация, применение, реклама незарегистрированных, фальсифицированных, не разрешенных к применению лекарственных средств, изделий медицинского назначения и медицинской техники, а также обеспечение ими, если они не повлекли причинения вреда здоровью человека, -</w:t>
      </w:r>
    </w:p>
    <w:p>
      <w:pPr>
        <w:spacing w:after="0"/>
        <w:ind w:left="0"/>
        <w:jc w:val="both"/>
      </w:pPr>
      <w:r>
        <w:rPr>
          <w:rFonts w:ascii="Times New Roman"/>
          <w:b w:val="false"/>
          <w:i w:val="false"/>
          <w:color w:val="000000"/>
          <w:sz w:val="28"/>
        </w:rPr>
        <w:t>
      влекут штраф на физических лиц в размере от сорока до пятидесяти, на должностных лиц, индивидуальных предпринимателей, на юридических лиц, являющихся субъектами малого предпринимательства, - в размере от восьмидесяти до ста, на индивидуальных предпринимателей,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четырехсот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причинение вреда здоровью человека, если они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пятидесяти до семидесяти, на должностных лиц, индивидуальных предпринимателей, на юридических лиц, являющихся субъектами малого предпринимательства, - в размере от ста до ста пятидесяти, на индивидуальных предпринимателей, юридических лиц, являющихся субъектами среднего предпринимательства, - в размере от двухсот до трехсот, на юридических лиц, являющихся субъектами крупного предпринимательства, - в размере от семисот до тысячи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совершенного административного правонарушения, а также запрещения их деятельности.</w:t>
      </w:r>
    </w:p>
    <w:p>
      <w:pPr>
        <w:spacing w:after="0"/>
        <w:ind w:left="0"/>
        <w:jc w:val="both"/>
      </w:pPr>
      <w:r>
        <w:rPr>
          <w:rFonts w:ascii="Times New Roman"/>
          <w:b/>
          <w:i w:val="false"/>
          <w:color w:val="000000"/>
          <w:sz w:val="28"/>
        </w:rPr>
        <w:t>Статья 379. Нарушение медицинским работником правил выписывания рецептов и реализации лекарственных средств</w:t>
      </w:r>
    </w:p>
    <w:p>
      <w:pPr>
        <w:spacing w:after="0"/>
        <w:ind w:left="0"/>
        <w:jc w:val="both"/>
      </w:pPr>
      <w:r>
        <w:rPr>
          <w:rFonts w:ascii="Times New Roman"/>
          <w:b w:val="false"/>
          <w:i w:val="false"/>
          <w:color w:val="000000"/>
          <w:sz w:val="28"/>
        </w:rPr>
        <w:t>
      1. Нарушение медицинским работником правил выписывания рецептов и реализации лекарственных средств -</w:t>
      </w:r>
    </w:p>
    <w:p>
      <w:pPr>
        <w:spacing w:after="0"/>
        <w:ind w:left="0"/>
        <w:jc w:val="both"/>
      </w:pPr>
      <w:r>
        <w:rPr>
          <w:rFonts w:ascii="Times New Roman"/>
          <w:b w:val="false"/>
          <w:i w:val="false"/>
          <w:color w:val="000000"/>
          <w:sz w:val="28"/>
        </w:rPr>
        <w:t>
      влечет штраф на физических лиц в размере от трех до пяти месячных расчетных показателей,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2. Те же деяния,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месячных расчетных показателей с лишением сертификата специалиста, на должностных лиц -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380. Нарушение требований законодательства в области санитарно-эпидемиологического благополучия населения, а также гигиенических нормативов</w:t>
      </w:r>
    </w:p>
    <w:p>
      <w:pPr>
        <w:spacing w:after="0"/>
        <w:ind w:left="0"/>
        <w:jc w:val="both"/>
      </w:pPr>
      <w:r>
        <w:rPr>
          <w:rFonts w:ascii="Times New Roman"/>
          <w:b w:val="false"/>
          <w:i w:val="false"/>
          <w:color w:val="000000"/>
          <w:sz w:val="28"/>
        </w:rPr>
        <w:t>
      Нарушение требований законодательства в области санитарно-эпидемиологического благополучия населения, а также гигиенических нормативов по:</w:t>
      </w:r>
    </w:p>
    <w:p>
      <w:pPr>
        <w:spacing w:after="0"/>
        <w:ind w:left="0"/>
        <w:jc w:val="both"/>
      </w:pPr>
      <w:r>
        <w:rPr>
          <w:rFonts w:ascii="Times New Roman"/>
          <w:b w:val="false"/>
          <w:i w:val="false"/>
          <w:color w:val="000000"/>
          <w:sz w:val="28"/>
        </w:rPr>
        <w:t>
      1) содержанию и эксплуатации производственных, общественных, жилых и других помещений, зданий, сооружений, оборудования, транспортных средств;</w:t>
      </w:r>
    </w:p>
    <w:p>
      <w:pPr>
        <w:spacing w:after="0"/>
        <w:ind w:left="0"/>
        <w:jc w:val="both"/>
      </w:pPr>
      <w:r>
        <w:rPr>
          <w:rFonts w:ascii="Times New Roman"/>
          <w:b w:val="false"/>
          <w:i w:val="false"/>
          <w:color w:val="000000"/>
          <w:sz w:val="28"/>
        </w:rPr>
        <w:t>
      2) выбору земельного участка под строительство;</w:t>
      </w:r>
    </w:p>
    <w:p>
      <w:pPr>
        <w:spacing w:after="0"/>
        <w:ind w:left="0"/>
        <w:jc w:val="both"/>
      </w:pPr>
      <w:r>
        <w:rPr>
          <w:rFonts w:ascii="Times New Roman"/>
          <w:b w:val="false"/>
          <w:i w:val="false"/>
          <w:color w:val="000000"/>
          <w:sz w:val="28"/>
        </w:rPr>
        <w:t>
      3) содержанию, эксплуатации, проектированию, строительству, реконструкции, ремонту и вводу в эксплуатацию объектов;</w:t>
      </w:r>
    </w:p>
    <w:p>
      <w:pPr>
        <w:spacing w:after="0"/>
        <w:ind w:left="0"/>
        <w:jc w:val="both"/>
      </w:pPr>
      <w:r>
        <w:rPr>
          <w:rFonts w:ascii="Times New Roman"/>
          <w:b w:val="false"/>
          <w:i w:val="false"/>
          <w:color w:val="000000"/>
          <w:sz w:val="28"/>
        </w:rPr>
        <w:t>
      4) продукции производственно-технического назначения;</w:t>
      </w:r>
    </w:p>
    <w:p>
      <w:pPr>
        <w:spacing w:after="0"/>
        <w:ind w:left="0"/>
        <w:jc w:val="both"/>
      </w:pPr>
      <w:r>
        <w:rPr>
          <w:rFonts w:ascii="Times New Roman"/>
          <w:b w:val="false"/>
          <w:i w:val="false"/>
          <w:color w:val="000000"/>
          <w:sz w:val="28"/>
        </w:rPr>
        <w:t>
      5) товарам хозяйственно-бытового а гигиенического назначения и технологиям их производства;</w:t>
      </w:r>
    </w:p>
    <w:p>
      <w:pPr>
        <w:spacing w:after="0"/>
        <w:ind w:left="0"/>
        <w:jc w:val="both"/>
      </w:pPr>
      <w:r>
        <w:rPr>
          <w:rFonts w:ascii="Times New Roman"/>
          <w:b w:val="false"/>
          <w:i w:val="false"/>
          <w:color w:val="000000"/>
          <w:sz w:val="28"/>
        </w:rPr>
        <w:t>
      6) пищевой продукции и пищевым продуктам, условиям их производства, расфасовки, транспортировки, хранения, реализации, утилизации и уничтожения;</w:t>
      </w:r>
    </w:p>
    <w:p>
      <w:pPr>
        <w:spacing w:after="0"/>
        <w:ind w:left="0"/>
        <w:jc w:val="both"/>
      </w:pPr>
      <w:r>
        <w:rPr>
          <w:rFonts w:ascii="Times New Roman"/>
          <w:b w:val="false"/>
          <w:i w:val="false"/>
          <w:color w:val="000000"/>
          <w:sz w:val="28"/>
        </w:rPr>
        <w:t>
      7) продукции, ввозимой на территорию Республики Казахстан;</w:t>
      </w:r>
    </w:p>
    <w:p>
      <w:pPr>
        <w:spacing w:after="0"/>
        <w:ind w:left="0"/>
        <w:jc w:val="both"/>
      </w:pPr>
      <w:r>
        <w:rPr>
          <w:rFonts w:ascii="Times New Roman"/>
          <w:b w:val="false"/>
          <w:i w:val="false"/>
          <w:color w:val="000000"/>
          <w:sz w:val="28"/>
        </w:rPr>
        <w:t>
      8) организации специального, лечебно-профилактического, детского, диетического и общественного питания населения;</w:t>
      </w:r>
    </w:p>
    <w:p>
      <w:pPr>
        <w:spacing w:after="0"/>
        <w:ind w:left="0"/>
        <w:jc w:val="both"/>
      </w:pPr>
      <w:r>
        <w:rPr>
          <w:rFonts w:ascii="Times New Roman"/>
          <w:b w:val="false"/>
          <w:i w:val="false"/>
          <w:color w:val="000000"/>
          <w:sz w:val="28"/>
        </w:rPr>
        <w:t>
      9) применению химических веществ, ядов, биологических и лекарственных средств и материалов;</w:t>
      </w:r>
    </w:p>
    <w:p>
      <w:pPr>
        <w:spacing w:after="0"/>
        <w:ind w:left="0"/>
        <w:jc w:val="both"/>
      </w:pPr>
      <w:r>
        <w:rPr>
          <w:rFonts w:ascii="Times New Roman"/>
          <w:b w:val="false"/>
          <w:i w:val="false"/>
          <w:color w:val="000000"/>
          <w:sz w:val="28"/>
        </w:rPr>
        <w:t>
      10) водоисточнику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pPr>
        <w:spacing w:after="0"/>
        <w:ind w:left="0"/>
        <w:jc w:val="both"/>
      </w:pPr>
      <w:r>
        <w:rPr>
          <w:rFonts w:ascii="Times New Roman"/>
          <w:b w:val="false"/>
          <w:i w:val="false"/>
          <w:color w:val="000000"/>
          <w:sz w:val="28"/>
        </w:rPr>
        <w:t>
      11) атмосферному воздуху в городских и сельских населенных пунктах, на территориях промышленных организаций, воздуху, микроклимату производственных, жилых и других помещений;</w:t>
      </w:r>
    </w:p>
    <w:p>
      <w:pPr>
        <w:spacing w:after="0"/>
        <w:ind w:left="0"/>
        <w:jc w:val="both"/>
      </w:pPr>
      <w:r>
        <w:rPr>
          <w:rFonts w:ascii="Times New Roman"/>
          <w:b w:val="false"/>
          <w:i w:val="false"/>
          <w:color w:val="000000"/>
          <w:sz w:val="28"/>
        </w:rPr>
        <w:t>
      12) почвам и их безопасности, содержанию территорий городских и сельских населенных пунктов, промышленных, строительных площадок;</w:t>
      </w:r>
    </w:p>
    <w:p>
      <w:pPr>
        <w:spacing w:after="0"/>
        <w:ind w:left="0"/>
        <w:jc w:val="both"/>
      </w:pPr>
      <w:r>
        <w:rPr>
          <w:rFonts w:ascii="Times New Roman"/>
          <w:b w:val="false"/>
          <w:i w:val="false"/>
          <w:color w:val="000000"/>
          <w:sz w:val="28"/>
        </w:rPr>
        <w:t>
      13)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both"/>
      </w:pPr>
      <w:r>
        <w:rPr>
          <w:rFonts w:ascii="Times New Roman"/>
          <w:b w:val="false"/>
          <w:i w:val="false"/>
          <w:color w:val="000000"/>
          <w:sz w:val="28"/>
        </w:rPr>
        <w:t>
      14) условиям труда, бытового обслуживания, медицинского обеспечения, специального и лечебно-профилактического питания;</w:t>
      </w:r>
    </w:p>
    <w:p>
      <w:pPr>
        <w:spacing w:after="0"/>
        <w:ind w:left="0"/>
        <w:jc w:val="both"/>
      </w:pPr>
      <w:r>
        <w:rPr>
          <w:rFonts w:ascii="Times New Roman"/>
          <w:b w:val="false"/>
          <w:i w:val="false"/>
          <w:color w:val="000000"/>
          <w:sz w:val="28"/>
        </w:rPr>
        <w:t>
      15) условиям работы с биологическими и химическими веществами, ядами, биологическими и микробиологическими организмами и их токсинами;</w:t>
      </w:r>
    </w:p>
    <w:p>
      <w:pPr>
        <w:spacing w:after="0"/>
        <w:ind w:left="0"/>
        <w:jc w:val="both"/>
      </w:pPr>
      <w:r>
        <w:rPr>
          <w:rFonts w:ascii="Times New Roman"/>
          <w:b w:val="false"/>
          <w:i w:val="false"/>
          <w:color w:val="000000"/>
          <w:sz w:val="28"/>
        </w:rPr>
        <w:t>
      16) условиям работы с источниками физических факторов, оказывающих воздействие на человека;</w:t>
      </w:r>
    </w:p>
    <w:p>
      <w:pPr>
        <w:spacing w:after="0"/>
        <w:ind w:left="0"/>
        <w:jc w:val="both"/>
      </w:pPr>
      <w:r>
        <w:rPr>
          <w:rFonts w:ascii="Times New Roman"/>
          <w:b w:val="false"/>
          <w:i w:val="false"/>
          <w:color w:val="000000"/>
          <w:sz w:val="28"/>
        </w:rPr>
        <w:t>
      17) условиям воспитания, обучения, проживания и производственной практики различных групп населения;</w:t>
      </w:r>
    </w:p>
    <w:p>
      <w:pPr>
        <w:spacing w:after="0"/>
        <w:ind w:left="0"/>
        <w:jc w:val="both"/>
      </w:pPr>
      <w:r>
        <w:rPr>
          <w:rFonts w:ascii="Times New Roman"/>
          <w:b w:val="false"/>
          <w:i w:val="false"/>
          <w:color w:val="000000"/>
          <w:sz w:val="28"/>
        </w:rPr>
        <w:t>
      18) гигиеническому воспитанию и обучению населения;</w:t>
      </w:r>
    </w:p>
    <w:p>
      <w:pPr>
        <w:spacing w:after="0"/>
        <w:ind w:left="0"/>
        <w:jc w:val="both"/>
      </w:pPr>
      <w:r>
        <w:rPr>
          <w:rFonts w:ascii="Times New Roman"/>
          <w:b w:val="false"/>
          <w:i w:val="false"/>
          <w:color w:val="000000"/>
          <w:sz w:val="28"/>
        </w:rPr>
        <w:t>
      19) обеспечению радиационной, химической, микробиологической, токсикологической, паразитологической безопасности;</w:t>
      </w:r>
    </w:p>
    <w:p>
      <w:pPr>
        <w:spacing w:after="0"/>
        <w:ind w:left="0"/>
        <w:jc w:val="both"/>
      </w:pPr>
      <w:r>
        <w:rPr>
          <w:rFonts w:ascii="Times New Roman"/>
          <w:b w:val="false"/>
          <w:i w:val="false"/>
          <w:color w:val="000000"/>
          <w:sz w:val="28"/>
        </w:rPr>
        <w:t>
      20) нормативно-технической документации (стандарты, технические условия, рецепты), разрабатываемой на организацию работ и услуг, новые виды сырья, технологическое оборудование и процессы, инструментарий, продовольственное сырье и пищевые продукты, строительные материалы, источники ионизирующего излучения, тару, химические, биологические и лекарственные вещества, упаковочные и полимерные материалы, парфюмерно-косметическую, полиграфическую продукцию и другие товары широкого потребления;</w:t>
      </w:r>
    </w:p>
    <w:p>
      <w:pPr>
        <w:spacing w:after="0"/>
        <w:ind w:left="0"/>
        <w:jc w:val="both"/>
      </w:pPr>
      <w:r>
        <w:rPr>
          <w:rFonts w:ascii="Times New Roman"/>
          <w:b w:val="false"/>
          <w:i w:val="false"/>
          <w:color w:val="000000"/>
          <w:sz w:val="28"/>
        </w:rPr>
        <w:t>
      21)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(дезсредства), оборудования, материалов, содержанию и эксплуатации объектов дезинфекционной деятельности, а также контроль эффективности и безопасности работ и услуг;</w:t>
      </w:r>
    </w:p>
    <w:p>
      <w:pPr>
        <w:spacing w:after="0"/>
        <w:ind w:left="0"/>
        <w:jc w:val="both"/>
      </w:pPr>
      <w:r>
        <w:rPr>
          <w:rFonts w:ascii="Times New Roman"/>
          <w:b w:val="false"/>
          <w:i w:val="false"/>
          <w:color w:val="000000"/>
          <w:sz w:val="28"/>
        </w:rPr>
        <w:t>
      22) условиям проведения стерилизации и дезинфекции изделий медицинского назначения;</w:t>
      </w:r>
    </w:p>
    <w:p>
      <w:pPr>
        <w:spacing w:after="0"/>
        <w:ind w:left="0"/>
        <w:jc w:val="both"/>
      </w:pPr>
      <w:r>
        <w:rPr>
          <w:rFonts w:ascii="Times New Roman"/>
          <w:b w:val="false"/>
          <w:i w:val="false"/>
          <w:color w:val="000000"/>
          <w:sz w:val="28"/>
        </w:rPr>
        <w:t>
      23) условиям промышленного производства лекарственных средств;</w:t>
      </w:r>
    </w:p>
    <w:p>
      <w:pPr>
        <w:spacing w:after="0"/>
        <w:ind w:left="0"/>
        <w:jc w:val="both"/>
      </w:pPr>
      <w:r>
        <w:rPr>
          <w:rFonts w:ascii="Times New Roman"/>
          <w:b w:val="false"/>
          <w:i w:val="false"/>
          <w:color w:val="000000"/>
          <w:sz w:val="28"/>
        </w:rPr>
        <w:t>
      24) йодированию соли и других, обогащенных соединениями йода, пищевых продуктов;</w:t>
      </w:r>
    </w:p>
    <w:p>
      <w:pPr>
        <w:spacing w:after="0"/>
        <w:ind w:left="0"/>
        <w:jc w:val="both"/>
      </w:pPr>
      <w:r>
        <w:rPr>
          <w:rFonts w:ascii="Times New Roman"/>
          <w:b w:val="false"/>
          <w:i w:val="false"/>
          <w:color w:val="000000"/>
          <w:sz w:val="28"/>
        </w:rPr>
        <w:t>
      25) применению и использованию потенциально опасных химических и биологических веществ и определению их предельно-допустимых концентраций;</w:t>
      </w:r>
    </w:p>
    <w:p>
      <w:pPr>
        <w:spacing w:after="0"/>
        <w:ind w:left="0"/>
        <w:jc w:val="both"/>
      </w:pPr>
      <w:r>
        <w:rPr>
          <w:rFonts w:ascii="Times New Roman"/>
          <w:b w:val="false"/>
          <w:i w:val="false"/>
          <w:color w:val="000000"/>
          <w:sz w:val="28"/>
        </w:rPr>
        <w:t>
      26) организации и проведению санитарно-противоэпидемических (профилактические) мероприятия, в том числе мероприятий по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по проведению медицинских осмотров, профилактических прививок населения;</w:t>
      </w:r>
    </w:p>
    <w:p>
      <w:pPr>
        <w:spacing w:after="0"/>
        <w:ind w:left="0"/>
        <w:jc w:val="both"/>
      </w:pPr>
      <w:r>
        <w:rPr>
          <w:rFonts w:ascii="Times New Roman"/>
          <w:b w:val="false"/>
          <w:i w:val="false"/>
          <w:color w:val="000000"/>
          <w:sz w:val="28"/>
        </w:rPr>
        <w:t>
      27) хранению и переработке сырья;</w:t>
      </w:r>
    </w:p>
    <w:p>
      <w:pPr>
        <w:spacing w:after="0"/>
        <w:ind w:left="0"/>
        <w:jc w:val="both"/>
      </w:pPr>
      <w:r>
        <w:rPr>
          <w:rFonts w:ascii="Times New Roman"/>
          <w:b w:val="false"/>
          <w:i w:val="false"/>
          <w:color w:val="000000"/>
          <w:sz w:val="28"/>
        </w:rPr>
        <w:t>
      28) канализованию, освещению, вентиляции и водоснабжению объектов; условиям перевозки и хранения грузов, ядовитых веществ;</w:t>
      </w:r>
    </w:p>
    <w:p>
      <w:pPr>
        <w:spacing w:after="0"/>
        <w:ind w:left="0"/>
        <w:jc w:val="both"/>
      </w:pPr>
      <w:r>
        <w:rPr>
          <w:rFonts w:ascii="Times New Roman"/>
          <w:b w:val="false"/>
          <w:i w:val="false"/>
          <w:color w:val="000000"/>
          <w:sz w:val="28"/>
        </w:rPr>
        <w:t>
      29) условиям перевозки пассажиров;</w:t>
      </w:r>
    </w:p>
    <w:p>
      <w:pPr>
        <w:spacing w:after="0"/>
        <w:ind w:left="0"/>
        <w:jc w:val="both"/>
      </w:pPr>
      <w:r>
        <w:rPr>
          <w:rFonts w:ascii="Times New Roman"/>
          <w:b w:val="false"/>
          <w:i w:val="false"/>
          <w:color w:val="000000"/>
          <w:sz w:val="28"/>
        </w:rPr>
        <w:t>
      30) ликвидации, консервации, перепрофилированию объектов;</w:t>
      </w:r>
    </w:p>
    <w:p>
      <w:pPr>
        <w:spacing w:after="0"/>
        <w:ind w:left="0"/>
        <w:jc w:val="both"/>
      </w:pPr>
      <w:r>
        <w:rPr>
          <w:rFonts w:ascii="Times New Roman"/>
          <w:b w:val="false"/>
          <w:i w:val="false"/>
          <w:color w:val="000000"/>
          <w:sz w:val="28"/>
        </w:rPr>
        <w:t>
      31) осуществлению производственного контроля, за исключением случаев, предусмотренных статьями 180, 371 настоящего Кодекса и не повлекшее по неосторожности массового заболевания или отравления людей, или смерти человека,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семидесяти до ста месячных расчетных показателей, либо приостановление деятельности.</w:t>
      </w:r>
    </w:p>
    <w:p>
      <w:pPr>
        <w:spacing w:after="0"/>
        <w:ind w:left="0"/>
        <w:jc w:val="both"/>
      </w:pPr>
      <w:r>
        <w:rPr>
          <w:rFonts w:ascii="Times New Roman"/>
          <w:b w:val="false"/>
          <w:i w:val="false"/>
          <w:color w:val="000000"/>
          <w:sz w:val="28"/>
        </w:rPr>
        <w:t>
      2. Действия (бездействия),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сорока до пятидесяти, на индивидуальных предпринимателей, юридических лиц, являющихся субъектами среднего предпринимательства, - в размере от пятидесяти до семидесяти, на юридических лиц, являющихся субъектами крупного предпринимательства, - в размере от ста тридцати до двухсот месячных расчетных показателей либо запрещение деятельности.</w:t>
      </w:r>
    </w:p>
    <w:p>
      <w:pPr>
        <w:spacing w:after="0"/>
        <w:ind w:left="0"/>
        <w:jc w:val="both"/>
      </w:pPr>
      <w:r>
        <w:rPr>
          <w:rFonts w:ascii="Times New Roman"/>
          <w:b/>
          <w:i w:val="false"/>
          <w:color w:val="000000"/>
          <w:sz w:val="28"/>
        </w:rPr>
        <w:t>Статья 381. Недостоверная реклама в области здравоохранения</w:t>
      </w:r>
    </w:p>
    <w:p>
      <w:pPr>
        <w:spacing w:after="0"/>
        <w:ind w:left="0"/>
        <w:jc w:val="both"/>
      </w:pPr>
      <w:r>
        <w:rPr>
          <w:rFonts w:ascii="Times New Roman"/>
          <w:b w:val="false"/>
          <w:i w:val="false"/>
          <w:color w:val="000000"/>
          <w:sz w:val="28"/>
        </w:rPr>
        <w:t>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такой вид деятельности и разрешения на его рекламу, а также рекламы биологически активных добавок к пище, без их государственной регистрации и разрешения на рекламу, если это действие не имеет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до десяти, на должностных лиц - в размере от десяти до двадцати пяти, на юридических лиц - в размере от ста до двухсот месячных расчетных показателей.</w:t>
      </w:r>
    </w:p>
    <w:p>
      <w:pPr>
        <w:spacing w:after="0"/>
        <w:ind w:left="0"/>
        <w:jc w:val="both"/>
      </w:pPr>
      <w:r>
        <w:rPr>
          <w:rFonts w:ascii="Times New Roman"/>
          <w:b/>
          <w:i w:val="false"/>
          <w:color w:val="000000"/>
          <w:sz w:val="28"/>
        </w:rPr>
        <w:t>Статья 382.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а также лиц,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СПИДом, венерическими болезнями, туберкулезом, продолжающееся после письменного предупреждения, сделанного учреждением здравоохранения, -</w:t>
      </w:r>
    </w:p>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w:t>
      </w:r>
    </w:p>
    <w:p>
      <w:pPr>
        <w:spacing w:after="0"/>
        <w:ind w:left="0"/>
        <w:jc w:val="both"/>
      </w:pPr>
      <w:r>
        <w:rPr>
          <w:rFonts w:ascii="Times New Roman"/>
          <w:b w:val="false"/>
          <w:i w:val="false"/>
          <w:color w:val="000000"/>
          <w:sz w:val="28"/>
        </w:rPr>
        <w:t>
      2. Уклонение от медицинского обследования и лечения лиц, признанных больными алкоголизмом, наркоманией и токсикоманией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383. Уклонение от лечения лиц с заболеваниями, представляющими опасность для окружающих</w:t>
      </w:r>
    </w:p>
    <w:p>
      <w:pPr>
        <w:spacing w:after="0"/>
        <w:ind w:left="0"/>
        <w:jc w:val="both"/>
      </w:pPr>
      <w:r>
        <w:rPr>
          <w:rFonts w:ascii="Times New Roman"/>
          <w:b w:val="false"/>
          <w:i w:val="false"/>
          <w:color w:val="000000"/>
          <w:sz w:val="28"/>
        </w:rPr>
        <w:t>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Правительством Республики Казахстан,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w:t>
      </w:r>
    </w:p>
    <w:p>
      <w:pPr>
        <w:spacing w:after="0"/>
        <w:ind w:left="0"/>
        <w:jc w:val="both"/>
      </w:pPr>
      <w:r>
        <w:rPr>
          <w:rFonts w:ascii="Times New Roman"/>
          <w:b w:val="false"/>
          <w:i w:val="false"/>
          <w:color w:val="000000"/>
          <w:sz w:val="28"/>
        </w:rPr>
        <w:t>
      влекут штраф в размере до пяти месячных расчетных показателей.</w:t>
      </w:r>
    </w:p>
    <w:p>
      <w:pPr>
        <w:spacing w:after="0"/>
        <w:ind w:left="0"/>
        <w:jc w:val="both"/>
      </w:pPr>
      <w:r>
        <w:rPr>
          <w:rFonts w:ascii="Times New Roman"/>
          <w:b w:val="false"/>
          <w:i w:val="false"/>
          <w:color w:val="000000"/>
          <w:sz w:val="28"/>
        </w:rPr>
        <w:t>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Правительством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до десяти месячных расчетных показателей.</w:t>
      </w:r>
    </w:p>
    <w:p>
      <w:pPr>
        <w:spacing w:after="0"/>
        <w:ind w:left="0"/>
        <w:jc w:val="both"/>
      </w:pPr>
      <w:r>
        <w:rPr>
          <w:rFonts w:ascii="Times New Roman"/>
          <w:b/>
          <w:i w:val="false"/>
          <w:color w:val="000000"/>
          <w:sz w:val="28"/>
        </w:rPr>
        <w:t>Статья 384.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до пяти месячных расчетных показателей.</w:t>
      </w:r>
    </w:p>
    <w:p>
      <w:pPr>
        <w:spacing w:after="0"/>
        <w:ind w:left="0"/>
        <w:jc w:val="both"/>
      </w:pPr>
      <w:r>
        <w:rPr>
          <w:rFonts w:ascii="Times New Roman"/>
          <w:b/>
          <w:i w:val="false"/>
          <w:color w:val="000000"/>
          <w:sz w:val="28"/>
        </w:rPr>
        <w:t>Статья 385.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w:t>
      </w:r>
    </w:p>
    <w:p>
      <w:pPr>
        <w:spacing w:after="0"/>
        <w:ind w:left="0"/>
        <w:jc w:val="both"/>
      </w:pPr>
      <w:r>
        <w:rPr>
          <w:rFonts w:ascii="Times New Roman"/>
          <w:b w:val="false"/>
          <w:i w:val="false"/>
          <w:color w:val="000000"/>
          <w:sz w:val="28"/>
        </w:rPr>
        <w:t>
      1. Предоставление субъектами здравоохранения заведомо ложных сведений и информации при получении разрешительных документов на занятие медицинской деятельностью, в том числе путем фальсификации документов, если данное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 в размере от двадцати до пятидесяти месячных расчетных показателей.</w:t>
      </w:r>
    </w:p>
    <w:p>
      <w:pPr>
        <w:spacing w:after="0"/>
        <w:ind w:left="0"/>
        <w:jc w:val="left"/>
      </w:pPr>
      <w:r>
        <w:rPr>
          <w:rFonts w:ascii="Times New Roman"/>
          <w:b/>
          <w:i w:val="false"/>
          <w:color w:val="000000"/>
        </w:rPr>
        <w:t xml:space="preserve"> Глава 23. Административные правонарушения, посягающие на</w:t>
      </w:r>
      <w:r>
        <w:br/>
      </w:r>
      <w:r>
        <w:rPr>
          <w:rFonts w:ascii="Times New Roman"/>
          <w:b/>
          <w:i w:val="false"/>
          <w:color w:val="000000"/>
        </w:rPr>
        <w:t>общественный порядок и нравственность</w:t>
      </w:r>
    </w:p>
    <w:p>
      <w:pPr>
        <w:spacing w:after="0"/>
        <w:ind w:left="0"/>
        <w:jc w:val="both"/>
      </w:pPr>
      <w:r>
        <w:rPr>
          <w:rFonts w:ascii="Times New Roman"/>
          <w:b/>
          <w:i w:val="false"/>
          <w:color w:val="000000"/>
          <w:sz w:val="28"/>
        </w:rPr>
        <w:t>Статья 386. Мелкое хулиганство</w:t>
      </w:r>
    </w:p>
    <w:p>
      <w:pPr>
        <w:spacing w:after="0"/>
        <w:ind w:left="0"/>
        <w:jc w:val="both"/>
      </w:pPr>
      <w:r>
        <w:rPr>
          <w:rFonts w:ascii="Times New Roman"/>
          <w:b w:val="false"/>
          <w:i w:val="false"/>
          <w:color w:val="000000"/>
          <w:sz w:val="28"/>
        </w:rPr>
        <w:t>
      1. Мелкое хулиганство, то есть нецензурная брань в общественных местах, оскорбительное приставание к физическим лицам, осквернение жилых помещений, мест общего пользования и другие подобные действия, выражающие неуважение к окружающим, нарушающие общественный порядок и спокойствие физических лиц, -</w:t>
      </w:r>
    </w:p>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 либо административный арест на срок до пяти суток.</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 либо административный арест на срок от пяти до десяти суток.</w:t>
      </w:r>
    </w:p>
    <w:p>
      <w:pPr>
        <w:spacing w:after="0"/>
        <w:ind w:left="0"/>
        <w:jc w:val="both"/>
      </w:pPr>
      <w:r>
        <w:rPr>
          <w:rFonts w:ascii="Times New Roman"/>
          <w:b/>
          <w:i w:val="false"/>
          <w:color w:val="000000"/>
          <w:sz w:val="28"/>
        </w:rPr>
        <w:t>Статья 387. Неповиновение законному требованию лица, участвующего в обеспечении общественного порядка</w:t>
      </w:r>
    </w:p>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388.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257</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от двух до пяти месячных расчетных показателей.</w:t>
      </w:r>
    </w:p>
    <w:p>
      <w:pPr>
        <w:spacing w:after="0"/>
        <w:ind w:left="0"/>
        <w:jc w:val="both"/>
      </w:pPr>
      <w:r>
        <w:rPr>
          <w:rFonts w:ascii="Times New Roman"/>
          <w:b/>
          <w:i w:val="false"/>
          <w:color w:val="000000"/>
          <w:sz w:val="28"/>
        </w:rPr>
        <w:t>Статья 389. Стрельба из огнестрельного оружия, взрыв пиротехнических устройств в населенных пунктах</w:t>
      </w:r>
    </w:p>
    <w:p>
      <w:pPr>
        <w:spacing w:after="0"/>
        <w:ind w:left="0"/>
        <w:jc w:val="both"/>
      </w:pPr>
      <w:r>
        <w:rPr>
          <w:rFonts w:ascii="Times New Roman"/>
          <w:b w:val="false"/>
          <w:i w:val="false"/>
          <w:color w:val="000000"/>
          <w:sz w:val="28"/>
        </w:rPr>
        <w:t>
      1. Стрельба из огнестрельного и газового оружия, а также из оружия кустарного производства или приспособленного оружия в населенных пунктах и в не отведенных для этого местах, нарушающая покой физических лиц и установленный порядок, -</w:t>
      </w:r>
    </w:p>
    <w:p>
      <w:pPr>
        <w:spacing w:after="0"/>
        <w:ind w:left="0"/>
        <w:jc w:val="both"/>
      </w:pPr>
      <w:r>
        <w:rPr>
          <w:rFonts w:ascii="Times New Roman"/>
          <w:b w:val="false"/>
          <w:i w:val="false"/>
          <w:color w:val="000000"/>
          <w:sz w:val="28"/>
        </w:rPr>
        <w:t>
      влечет штраф в размере от одного до трех месячных расчетных показателей с конфискацией оружия.</w:t>
      </w:r>
    </w:p>
    <w:p>
      <w:pPr>
        <w:spacing w:after="0"/>
        <w:ind w:left="0"/>
        <w:jc w:val="both"/>
      </w:pPr>
      <w:r>
        <w:rPr>
          <w:rFonts w:ascii="Times New Roman"/>
          <w:b w:val="false"/>
          <w:i w:val="false"/>
          <w:color w:val="000000"/>
          <w:sz w:val="28"/>
        </w:rPr>
        <w:t>
      2. Взрыв специальных и кустарного производства пиротехнических устройств в населенных пунктах и в не отведенных для этого местах, нарушающий покой физических лиц, установленный порядок и не повлекший причинение крупного материального ущерба, -</w:t>
      </w:r>
    </w:p>
    <w:p>
      <w:pPr>
        <w:spacing w:after="0"/>
        <w:ind w:left="0"/>
        <w:jc w:val="both"/>
      </w:pPr>
      <w:r>
        <w:rPr>
          <w:rFonts w:ascii="Times New Roman"/>
          <w:b w:val="false"/>
          <w:i w:val="false"/>
          <w:color w:val="000000"/>
          <w:sz w:val="28"/>
        </w:rPr>
        <w:t>
      влечет штраф в размере от одного до трех месячных расчетных показателей с конфискацией пиротехнических средств и устройств.</w:t>
      </w:r>
    </w:p>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несовершеннолетними в возрасте до шестнадцати лет, -</w:t>
      </w:r>
    </w:p>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до двух месячных расчетных показателей с конфискацией пиротехнических устройств.</w:t>
      </w:r>
    </w:p>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назначения административного взыскания, а равно лицом, привлекавшимся в течение года к административной ответственности за правонарушение за нарушение тишины в ночное время, -</w:t>
      </w:r>
    </w:p>
    <w:p>
      <w:pPr>
        <w:spacing w:after="0"/>
        <w:ind w:left="0"/>
        <w:jc w:val="both"/>
      </w:pPr>
      <w:r>
        <w:rPr>
          <w:rFonts w:ascii="Times New Roman"/>
          <w:b w:val="false"/>
          <w:i w:val="false"/>
          <w:color w:val="000000"/>
          <w:sz w:val="28"/>
        </w:rPr>
        <w:t>
      влекут штраф в размере от двух до шести месячных расчетных показателей или административный арест на срок до десяти суток.</w:t>
      </w:r>
    </w:p>
    <w:p>
      <w:pPr>
        <w:spacing w:after="0"/>
        <w:ind w:left="0"/>
        <w:jc w:val="both"/>
      </w:pPr>
      <w:r>
        <w:rPr>
          <w:rFonts w:ascii="Times New Roman"/>
          <w:b/>
          <w:i w:val="false"/>
          <w:color w:val="000000"/>
          <w:sz w:val="28"/>
        </w:rPr>
        <w:t>Статья 390. Нарушение тишины</w:t>
      </w:r>
    </w:p>
    <w:p>
      <w:pPr>
        <w:spacing w:after="0"/>
        <w:ind w:left="0"/>
        <w:jc w:val="both"/>
      </w:pPr>
      <w:r>
        <w:rPr>
          <w:rFonts w:ascii="Times New Roman"/>
          <w:b w:val="false"/>
          <w:i w:val="false"/>
          <w:color w:val="000000"/>
          <w:sz w:val="28"/>
        </w:rPr>
        <w:t>
      Нарушение тишины в ночное время (с 23 до 6 часов утра), в том числе проведение в жилых помещениях и в не их сопровождаемых шумом работ, не связанных с неотложной необходимостью, препятствующее нормальному отдыху и спокойствию физических лиц,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до двух месячных расчетных показателей,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десяти, на юридических лиц, являющихся субъектами крупного предпринимательства, - в размере от десяти до сорока месячных расчетных показателей.</w:t>
      </w:r>
    </w:p>
    <w:p>
      <w:pPr>
        <w:spacing w:after="0"/>
        <w:ind w:left="0"/>
        <w:jc w:val="both"/>
      </w:pPr>
      <w:r>
        <w:rPr>
          <w:rFonts w:ascii="Times New Roman"/>
          <w:b/>
          <w:i w:val="false"/>
          <w:color w:val="000000"/>
          <w:sz w:val="28"/>
        </w:rPr>
        <w:t>Статья 391. Заведомо ложный вызов специальных служб</w:t>
      </w:r>
    </w:p>
    <w:p>
      <w:pPr>
        <w:spacing w:after="0"/>
        <w:ind w:left="0"/>
        <w:jc w:val="both"/>
      </w:pPr>
      <w:r>
        <w:rPr>
          <w:rFonts w:ascii="Times New Roman"/>
          <w:b w:val="false"/>
          <w:i w:val="false"/>
          <w:color w:val="000000"/>
          <w:sz w:val="28"/>
        </w:rPr>
        <w:t>
      1. Заведомо ложный вызов государственной противопожарной службы, полиции, скорой медицинской помощи, аварийных служб, аварийно-спасательных служб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w:t>
      </w:r>
    </w:p>
    <w:p>
      <w:pPr>
        <w:spacing w:after="0"/>
        <w:ind w:left="0"/>
        <w:jc w:val="both"/>
      </w:pPr>
      <w:r>
        <w:rPr>
          <w:rFonts w:ascii="Times New Roman"/>
          <w:b w:val="false"/>
          <w:i w:val="false"/>
          <w:color w:val="000000"/>
          <w:sz w:val="28"/>
        </w:rPr>
        <w:t>
      влекут штраф в размере от двадцати до сорока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несовершеннолетними в возрасте от четырнадцати до шестнадцати лет, -</w:t>
      </w:r>
    </w:p>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до пяти месячных расчетных показателей.</w:t>
      </w:r>
    </w:p>
    <w:p>
      <w:pPr>
        <w:spacing w:after="0"/>
        <w:ind w:left="0"/>
        <w:jc w:val="both"/>
      </w:pPr>
      <w:r>
        <w:rPr>
          <w:rFonts w:ascii="Times New Roman"/>
          <w:b/>
          <w:i w:val="false"/>
          <w:color w:val="000000"/>
          <w:sz w:val="28"/>
        </w:rPr>
        <w:t>Статья 392. Заведомо ложная информация о факте коррупционного правонарушения</w:t>
      </w:r>
    </w:p>
    <w:p>
      <w:pPr>
        <w:spacing w:after="0"/>
        <w:ind w:left="0"/>
        <w:jc w:val="both"/>
      </w:pPr>
      <w:r>
        <w:rPr>
          <w:rFonts w:ascii="Times New Roman"/>
          <w:b w:val="false"/>
          <w:i w:val="false"/>
          <w:color w:val="000000"/>
          <w:sz w:val="28"/>
        </w:rPr>
        <w:t>
      Сообщение органу, ведущему борьбу с коррупцией, заведомо ложной информации о факте коррупционного правонарушения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сроком от десяти до двадцати пяти суток.</w:t>
      </w:r>
    </w:p>
    <w:p>
      <w:pPr>
        <w:spacing w:after="0"/>
        <w:ind w:left="0"/>
        <w:jc w:val="both"/>
      </w:pPr>
      <w:r>
        <w:rPr>
          <w:rFonts w:ascii="Times New Roman"/>
          <w:b/>
          <w:i w:val="false"/>
          <w:color w:val="000000"/>
          <w:sz w:val="28"/>
        </w:rPr>
        <w:t>Статья 393. Изготовление и сбыт алкогольных напитков домашней выработки</w:t>
      </w:r>
    </w:p>
    <w:p>
      <w:pPr>
        <w:spacing w:after="0"/>
        <w:ind w:left="0"/>
        <w:jc w:val="both"/>
      </w:pPr>
      <w:r>
        <w:rPr>
          <w:rFonts w:ascii="Times New Roman"/>
          <w:b w:val="false"/>
          <w:i w:val="false"/>
          <w:color w:val="000000"/>
          <w:sz w:val="28"/>
        </w:rPr>
        <w:t>
      Незаконное изготовление в целях сбыта самогона, чачи, тутовой водки, браги и других крепких алкогольных напитков, а равно сбыт указанных алкогольных напитков -</w:t>
      </w:r>
    </w:p>
    <w:p>
      <w:pPr>
        <w:spacing w:after="0"/>
        <w:ind w:left="0"/>
        <w:jc w:val="both"/>
      </w:pPr>
      <w:r>
        <w:rPr>
          <w:rFonts w:ascii="Times New Roman"/>
          <w:b w:val="false"/>
          <w:i w:val="false"/>
          <w:color w:val="000000"/>
          <w:sz w:val="28"/>
        </w:rPr>
        <w:t>
      влекут штраф в размере пяти месячных расчетных показателей с конфискацией алкогольных напитков, аппаратов, сырья и оборудования для их изготовления, а также полученных от их реализации денег и иных ценностей.</w:t>
      </w:r>
    </w:p>
    <w:p>
      <w:pPr>
        <w:spacing w:after="0"/>
        <w:ind w:left="0"/>
        <w:jc w:val="both"/>
      </w:pPr>
      <w:r>
        <w:rPr>
          <w:rFonts w:ascii="Times New Roman"/>
          <w:b/>
          <w:i w:val="false"/>
          <w:color w:val="000000"/>
          <w:sz w:val="28"/>
        </w:rPr>
        <w:t>Статья 394. Распитие алкогольных напитков или появление в общественных местах в пьяном виде</w:t>
      </w:r>
    </w:p>
    <w:p>
      <w:pPr>
        <w:spacing w:after="0"/>
        <w:ind w:left="0"/>
        <w:jc w:val="both"/>
      </w:pPr>
      <w:r>
        <w:rPr>
          <w:rFonts w:ascii="Times New Roman"/>
          <w:b w:val="false"/>
          <w:i w:val="false"/>
          <w:color w:val="000000"/>
          <w:sz w:val="28"/>
        </w:rPr>
        <w:t>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пьяном виде, оскорбляющем человеческое достоинство и общественную нравственность, -</w:t>
      </w:r>
    </w:p>
    <w:p>
      <w:pPr>
        <w:spacing w:after="0"/>
        <w:ind w:left="0"/>
        <w:jc w:val="both"/>
      </w:pPr>
      <w:r>
        <w:rPr>
          <w:rFonts w:ascii="Times New Roman"/>
          <w:b w:val="false"/>
          <w:i w:val="false"/>
          <w:color w:val="000000"/>
          <w:sz w:val="28"/>
        </w:rPr>
        <w:t>
      влечет штраф в размере до одного месячного расчетного показателя.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от одного до двух месячного расчетного показателя.</w:t>
      </w:r>
    </w:p>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лицом, которое дважды в течение года подвергалось административному взысканию за распитие алкогольных напитков или появление в общественных местах в пьяном виде, -</w:t>
      </w:r>
    </w:p>
    <w:p>
      <w:pPr>
        <w:spacing w:after="0"/>
        <w:ind w:left="0"/>
        <w:jc w:val="both"/>
      </w:pPr>
      <w:r>
        <w:rPr>
          <w:rFonts w:ascii="Times New Roman"/>
          <w:b w:val="false"/>
          <w:i w:val="false"/>
          <w:color w:val="000000"/>
          <w:sz w:val="28"/>
        </w:rPr>
        <w:t>
      влекут штраф в размере от двух до пяти месячных расчетных показателей либо административный арест на срок до десяти суток.</w:t>
      </w:r>
    </w:p>
    <w:p>
      <w:pPr>
        <w:spacing w:after="0"/>
        <w:ind w:left="0"/>
        <w:jc w:val="both"/>
      </w:pPr>
      <w:r>
        <w:rPr>
          <w:rFonts w:ascii="Times New Roman"/>
          <w:b/>
          <w:i w:val="false"/>
          <w:color w:val="000000"/>
          <w:sz w:val="28"/>
        </w:rPr>
        <w:t>Статья 395. Нарушение запрета курения в отдельных общественных местах</w:t>
      </w:r>
    </w:p>
    <w:p>
      <w:pPr>
        <w:spacing w:after="0"/>
        <w:ind w:left="0"/>
        <w:jc w:val="both"/>
      </w:pPr>
      <w:r>
        <w:rPr>
          <w:rFonts w:ascii="Times New Roman"/>
          <w:b w:val="false"/>
          <w:i w:val="false"/>
          <w:color w:val="000000"/>
          <w:sz w:val="28"/>
        </w:rPr>
        <w:t>
      1. Курение в отдельных общественных местах, в которых законодательством Республики Казахстан установлен запрет на курение,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двух до пяти месячных расчетных показателей.</w:t>
      </w:r>
    </w:p>
    <w:p>
      <w:pPr>
        <w:spacing w:after="0"/>
        <w:ind w:left="0"/>
        <w:jc w:val="both"/>
      </w:pPr>
      <w:r>
        <w:rPr>
          <w:rFonts w:ascii="Times New Roman"/>
          <w:b w:val="false"/>
          <w:i w:val="false"/>
          <w:color w:val="000000"/>
          <w:sz w:val="28"/>
        </w:rPr>
        <w:t>
      3. Нарушение работодателем законодательства Республики Казахстан, предусматривающего выделение специальных мест для курения -</w:t>
      </w:r>
    </w:p>
    <w:p>
      <w:pPr>
        <w:spacing w:after="0"/>
        <w:ind w:left="0"/>
        <w:jc w:val="both"/>
      </w:pPr>
      <w:r>
        <w:rPr>
          <w:rFonts w:ascii="Times New Roman"/>
          <w:b w:val="false"/>
          <w:i w:val="false"/>
          <w:color w:val="000000"/>
          <w:sz w:val="28"/>
        </w:rPr>
        <w:t>
      влекут штраф на должностное лицо в размере до десяти, на юридических лиц - в размере от десяти до сорока месячных расчетных показателей.</w:t>
      </w:r>
    </w:p>
    <w:p>
      <w:pPr>
        <w:spacing w:after="0"/>
        <w:ind w:left="0"/>
        <w:jc w:val="both"/>
      </w:pPr>
      <w:r>
        <w:rPr>
          <w:rFonts w:ascii="Times New Roman"/>
          <w:b/>
          <w:i w:val="false"/>
          <w:color w:val="000000"/>
          <w:sz w:val="28"/>
        </w:rPr>
        <w:t>Статья 396. Немедицинское потребление наркотических средств, психотропных веществ и прекурсоров в общественных местах</w:t>
      </w:r>
    </w:p>
    <w:p>
      <w:pPr>
        <w:spacing w:after="0"/>
        <w:ind w:left="0"/>
        <w:jc w:val="both"/>
      </w:pPr>
      <w:r>
        <w:rPr>
          <w:rFonts w:ascii="Times New Roman"/>
          <w:b w:val="false"/>
          <w:i w:val="false"/>
          <w:color w:val="000000"/>
          <w:sz w:val="28"/>
        </w:rPr>
        <w:t>
      1. Немедицинское потребление наркотических средств, психотропных веществ и прекурсоров в общественных местах -</w:t>
      </w:r>
    </w:p>
    <w:p>
      <w:pPr>
        <w:spacing w:after="0"/>
        <w:ind w:left="0"/>
        <w:jc w:val="both"/>
      </w:pPr>
      <w:r>
        <w:rPr>
          <w:rFonts w:ascii="Times New Roman"/>
          <w:b w:val="false"/>
          <w:i w:val="false"/>
          <w:color w:val="000000"/>
          <w:sz w:val="28"/>
        </w:rPr>
        <w:t>
      влечет штраф в размере от одного до двух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двух до трех месячных расчетных показателей.</w:t>
      </w:r>
    </w:p>
    <w:p>
      <w:pPr>
        <w:spacing w:after="0"/>
        <w:ind w:left="0"/>
        <w:jc w:val="both"/>
      </w:pPr>
      <w:r>
        <w:rPr>
          <w:rFonts w:ascii="Times New Roman"/>
          <w:b/>
          <w:i w:val="false"/>
          <w:color w:val="000000"/>
          <w:sz w:val="28"/>
        </w:rPr>
        <w:t>Статья 397. Нахождение несовершеннолетних в развлекательных заведениях в ночное время</w:t>
      </w:r>
    </w:p>
    <w:p>
      <w:pPr>
        <w:spacing w:after="0"/>
        <w:ind w:left="0"/>
        <w:jc w:val="both"/>
      </w:pPr>
      <w:r>
        <w:rPr>
          <w:rFonts w:ascii="Times New Roman"/>
          <w:b w:val="false"/>
          <w:i w:val="false"/>
          <w:color w:val="000000"/>
          <w:sz w:val="28"/>
        </w:rPr>
        <w:t>
      1. Нахождение несовершеннолетних в развлекательных заведениях в ночное время без сопровождения законных представителей (с 22 до 6 часов утра) -</w:t>
      </w:r>
    </w:p>
    <w:p>
      <w:pPr>
        <w:spacing w:after="0"/>
        <w:ind w:left="0"/>
        <w:jc w:val="both"/>
      </w:pPr>
      <w:r>
        <w:rPr>
          <w:rFonts w:ascii="Times New Roman"/>
          <w:b w:val="false"/>
          <w:i w:val="false"/>
          <w:color w:val="000000"/>
          <w:sz w:val="28"/>
        </w:rPr>
        <w:t>
      влечет предупреждение на законных представителей.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законных представителей в размере от пяти до десяти месячных расчетных показателей.</w:t>
      </w:r>
    </w:p>
    <w:p>
      <w:pPr>
        <w:spacing w:after="0"/>
        <w:ind w:left="0"/>
        <w:jc w:val="both"/>
      </w:pPr>
      <w:r>
        <w:rPr>
          <w:rFonts w:ascii="Times New Roman"/>
          <w:b/>
          <w:i w:val="false"/>
          <w:color w:val="000000"/>
          <w:sz w:val="28"/>
        </w:rPr>
        <w:t>Статья 398. Азартные игры</w:t>
      </w:r>
    </w:p>
    <w:p>
      <w:pPr>
        <w:spacing w:after="0"/>
        <w:ind w:left="0"/>
        <w:jc w:val="both"/>
      </w:pPr>
      <w:r>
        <w:rPr>
          <w:rFonts w:ascii="Times New Roman"/>
          <w:b w:val="false"/>
          <w:i w:val="false"/>
          <w:color w:val="000000"/>
          <w:sz w:val="28"/>
        </w:rPr>
        <w:t>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w:t>
      </w:r>
    </w:p>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или административный арест на срок до десяти суток с конфискацией игральных принадлежностей, денег, вещей и иных ценностей.</w:t>
      </w:r>
    </w:p>
    <w:p>
      <w:pPr>
        <w:spacing w:after="0"/>
        <w:ind w:left="0"/>
        <w:jc w:val="both"/>
      </w:pPr>
      <w:r>
        <w:rPr>
          <w:rFonts w:ascii="Times New Roman"/>
          <w:b w:val="false"/>
          <w:i w:val="false"/>
          <w:color w:val="000000"/>
          <w:sz w:val="28"/>
        </w:rPr>
        <w:t>
      2. Вовлечение и допуск граждан Республики Казахстан в возрасте до двадцати одного года в занятия азартными играми и (или) пари на деньги, вещи и иные ценности -</w:t>
      </w:r>
    </w:p>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или административный арест на срок до пятнадцати суток.</w:t>
      </w:r>
    </w:p>
    <w:p>
      <w:pPr>
        <w:spacing w:after="0"/>
        <w:ind w:left="0"/>
        <w:jc w:val="both"/>
      </w:pPr>
      <w:r>
        <w:rPr>
          <w:rFonts w:ascii="Times New Roman"/>
          <w:b/>
          <w:i w:val="false"/>
          <w:color w:val="000000"/>
          <w:sz w:val="28"/>
        </w:rPr>
        <w:t>Статья 399. Нарушение законодательства Республики Казахстан об игорном бизнесе</w:t>
      </w:r>
    </w:p>
    <w:p>
      <w:pPr>
        <w:spacing w:after="0"/>
        <w:ind w:left="0"/>
        <w:jc w:val="both"/>
      </w:pPr>
      <w:r>
        <w:rPr>
          <w:rFonts w:ascii="Times New Roman"/>
          <w:b w:val="false"/>
          <w:i w:val="false"/>
          <w:color w:val="000000"/>
          <w:sz w:val="28"/>
        </w:rPr>
        <w:t>
      1. Несоблюдение требования о расположении игорных заведений, касс тотализатора или букмекерской конторы в зданиях нежилого фонда и их размещение в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2. Организация и проведение азартных игр вне мест, установленных законодательством Республики Казахстан об игорном бизнесе,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3. Несоблюдение требований по проценту выигрыша, технологически заложенного в игровой автомат,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 либо без такового.</w:t>
      </w:r>
    </w:p>
    <w:p>
      <w:pPr>
        <w:spacing w:after="0"/>
        <w:ind w:left="0"/>
        <w:jc w:val="both"/>
      </w:pPr>
      <w:r>
        <w:rPr>
          <w:rFonts w:ascii="Times New Roman"/>
          <w:b w:val="false"/>
          <w:i w:val="false"/>
          <w:color w:val="000000"/>
          <w:sz w:val="28"/>
        </w:rPr>
        <w:t>
      4. Невыполнение организатором игорного бизнеса условий по формированию, обеспечению размещения обязательных резервов и их использованию в порядке и на условиях, определяемых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5. Монтаж игровых автоматов или их частей в стены, оконные и дверные проемы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6. Осуществление организатором игорного бизнеса не предусмотренных законодательством видов деятельности в сфере игорного бизнеса, а также организация и проведение онлайн-казино на территории Республики Казахстан либо организация азартных игр и (или) пари, предусматривающих прием ставок в виде иного имущества, кроме денег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7.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w:t>
      </w:r>
    </w:p>
    <w:p>
      <w:pPr>
        <w:spacing w:after="0"/>
        <w:ind w:left="0"/>
        <w:jc w:val="both"/>
      </w:pPr>
      <w:r>
        <w:rPr>
          <w:rFonts w:ascii="Times New Roman"/>
          <w:b w:val="false"/>
          <w:i w:val="false"/>
          <w:color w:val="000000"/>
          <w:sz w:val="28"/>
        </w:rPr>
        <w:t>
      влечет штраф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8. Несоблюдение требований по установлению в одном казино не менее двадцати игровых столов, в зале игровых автоматов не менее пятидесяти игровых автоматов -</w:t>
      </w:r>
    </w:p>
    <w:p>
      <w:pPr>
        <w:spacing w:after="0"/>
        <w:ind w:left="0"/>
        <w:jc w:val="both"/>
      </w:pPr>
      <w:r>
        <w:rPr>
          <w:rFonts w:ascii="Times New Roman"/>
          <w:b w:val="false"/>
          <w:i w:val="false"/>
          <w:color w:val="000000"/>
          <w:sz w:val="28"/>
        </w:rPr>
        <w:t>
      влечет штраф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9. Использование организатором игорного бизнеса игровых автоматов с нарушением требований законодательства Республики Казахстан о техническом регулировании -</w:t>
      </w:r>
    </w:p>
    <w:p>
      <w:pPr>
        <w:spacing w:after="0"/>
        <w:ind w:left="0"/>
        <w:jc w:val="both"/>
      </w:pPr>
      <w:r>
        <w:rPr>
          <w:rFonts w:ascii="Times New Roman"/>
          <w:b w:val="false"/>
          <w:i w:val="false"/>
          <w:color w:val="000000"/>
          <w:sz w:val="28"/>
        </w:rPr>
        <w:t>
      влечет штраф на должностных лиц в размере ста, на индивидуальных предпринимателей и юридических лиц, являющихся субъектами среднего предпринимательства, в размере трехсот, на юридических лиц, являющихся субъектами крупного предпринимательства,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10. Неисполнение обязанности по осуществлению и обеспечению посредством аппаратно-программного комплекса и игорного оборудования приема, единого учета общей суммы сделанных ставок, обработки ставок участников пари и выплаты выигрыша либо неисполнение обязанности установить игорное оборудование, позволяющее участникам пари наблюдать развитие и исход события, на результат которого ими были сделаны ставки, -</w:t>
      </w:r>
    </w:p>
    <w:p>
      <w:pPr>
        <w:spacing w:after="0"/>
        <w:ind w:left="0"/>
        <w:jc w:val="both"/>
      </w:pPr>
      <w:r>
        <w:rPr>
          <w:rFonts w:ascii="Times New Roman"/>
          <w:b w:val="false"/>
          <w:i w:val="false"/>
          <w:color w:val="000000"/>
          <w:sz w:val="28"/>
        </w:rPr>
        <w:t>
      влечет штраф на должностных лиц в размере ста, на индивидуальных предпринимателей и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одной тысячи месячных расчетных показателей с приостановлением действия лицензии.</w:t>
      </w:r>
    </w:p>
    <w:p>
      <w:pPr>
        <w:spacing w:after="0"/>
        <w:ind w:left="0"/>
        <w:jc w:val="both"/>
      </w:pPr>
      <w:r>
        <w:rPr>
          <w:rFonts w:ascii="Times New Roman"/>
          <w:b w:val="false"/>
          <w:i w:val="false"/>
          <w:color w:val="000000"/>
          <w:sz w:val="28"/>
        </w:rPr>
        <w:t>
      11. Совершение действий, предусмотренных частями первой, четвертой, пятой, седьмой, восьмой, девятой и десятой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в размере двухсот, на индивидуальных предпринимателей и юридических лиц, являющихся субъектами среднего предпринимательства, в размере четырехсот, на юридических лиц, являющихся субъектами крупного предпринимательства, в размере двух тысяч месячных расчетных показателей с лишением лицензии.</w:t>
      </w:r>
    </w:p>
    <w:p>
      <w:pPr>
        <w:spacing w:after="0"/>
        <w:ind w:left="0"/>
        <w:jc w:val="both"/>
      </w:pPr>
      <w:r>
        <w:rPr>
          <w:rFonts w:ascii="Times New Roman"/>
          <w:b w:val="false"/>
          <w:i w:val="false"/>
          <w:color w:val="000000"/>
          <w:sz w:val="28"/>
        </w:rPr>
        <w:t>
      12. Совершение действий, предусмотренных частями второй и шестой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игорного оборудования, легитимационных знаков, денег и иных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13. Совершение действий, предусмотренных частью третьей настоящей статьи,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на индивидуальных предпринимателей и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 либо без такового.</w:t>
      </w:r>
    </w:p>
    <w:p>
      <w:pPr>
        <w:spacing w:after="0"/>
        <w:ind w:left="0"/>
        <w:jc w:val="both"/>
      </w:pPr>
      <w:r>
        <w:rPr>
          <w:rFonts w:ascii="Times New Roman"/>
          <w:b/>
          <w:i w:val="false"/>
          <w:color w:val="000000"/>
          <w:sz w:val="28"/>
        </w:rPr>
        <w:t>Статья 400. Рекламирование продукции эротического содержания</w:t>
      </w:r>
    </w:p>
    <w:p>
      <w:pPr>
        <w:spacing w:after="0"/>
        <w:ind w:left="0"/>
        <w:jc w:val="both"/>
      </w:pPr>
      <w:r>
        <w:rPr>
          <w:rFonts w:ascii="Times New Roman"/>
          <w:b w:val="false"/>
          <w:i w:val="false"/>
          <w:color w:val="000000"/>
          <w:sz w:val="28"/>
        </w:rPr>
        <w:t>
      Продажа, распространение или рекламирование продукции эротического содержания в неотведенных для этих целей местах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401. Создание угрозы для существования памятников истории и культуры, повреждение и (или)уничтожение памятников истории и культуры</w:t>
      </w:r>
    </w:p>
    <w:p>
      <w:pPr>
        <w:spacing w:after="0"/>
        <w:ind w:left="0"/>
        <w:jc w:val="both"/>
      </w:pPr>
      <w:r>
        <w:rPr>
          <w:rFonts w:ascii="Times New Roman"/>
          <w:b w:val="false"/>
          <w:i w:val="false"/>
          <w:color w:val="000000"/>
          <w:sz w:val="28"/>
        </w:rPr>
        <w:t>
      1. Создание угрозы для существования памятников истории и культуры,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индивидуальных пред&amp;иинимателей, юридических лиц, являющихся субъектами малого предпринимательства, - в размере от пятидесяти до семидесяти, на индивидуальных предпринимателей,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трехсот до трехсот пятидесяти месячных расчетных показателей.</w:t>
      </w:r>
    </w:p>
    <w:p>
      <w:pPr>
        <w:spacing w:after="0"/>
        <w:ind w:left="0"/>
        <w:jc w:val="both"/>
      </w:pPr>
      <w:r>
        <w:rPr>
          <w:rFonts w:ascii="Times New Roman"/>
          <w:b w:val="false"/>
          <w:i w:val="false"/>
          <w:color w:val="000000"/>
          <w:sz w:val="28"/>
        </w:rPr>
        <w:t>
      3. Повреждение и (или) уничтожение памятников истории и культуры, охраняемых государством, не содержащие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пятидесяти до ста, на индивидуальных предпринимателей,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приостановлением производимых работ.</w:t>
      </w:r>
    </w:p>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 в размере от ста до ста пятидесяти, на юридических лиц, являющихся субъектами крупного предпринимательства, - в размере от трехсот до трехсот пятидесяти месячных расчетных показателей.</w:t>
      </w:r>
    </w:p>
    <w:p>
      <w:pPr>
        <w:spacing w:after="0"/>
        <w:ind w:left="0"/>
        <w:jc w:val="both"/>
      </w:pPr>
      <w:r>
        <w:rPr>
          <w:rFonts w:ascii="Times New Roman"/>
          <w:b/>
          <w:i w:val="false"/>
          <w:color w:val="000000"/>
          <w:sz w:val="28"/>
        </w:rPr>
        <w:t>Статья 402. Надругательство над памятниками истории и культуры или природным объектом</w:t>
      </w:r>
    </w:p>
    <w:p>
      <w:pPr>
        <w:spacing w:after="0"/>
        <w:ind w:left="0"/>
        <w:jc w:val="both"/>
      </w:pPr>
      <w:r>
        <w:rPr>
          <w:rFonts w:ascii="Times New Roman"/>
          <w:b w:val="false"/>
          <w:i w:val="false"/>
          <w:color w:val="000000"/>
          <w:sz w:val="28"/>
        </w:rPr>
        <w:t>
      1. Надругательство над памятниками истории и культуры или природными объектами, охраняемыми государством, если это действие не имеет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2. Те же действия, а также надругательство над местами захоронения людей, совершенные несовершеннолетними в возрасте до шестнадцати лет, -</w:t>
      </w:r>
    </w:p>
    <w:p>
      <w:pPr>
        <w:spacing w:after="0"/>
        <w:ind w:left="0"/>
        <w:jc w:val="both"/>
      </w:pPr>
      <w:r>
        <w:rPr>
          <w:rFonts w:ascii="Times New Roman"/>
          <w:b w:val="false"/>
          <w:i w:val="false"/>
          <w:color w:val="000000"/>
          <w:sz w:val="28"/>
        </w:rPr>
        <w:t>
      влекут штраф на родителей или лиц, их заменяющих, в размере от пяти до десяти месячных расчетных показателей.</w:t>
      </w:r>
    </w:p>
    <w:p>
      <w:pPr>
        <w:spacing w:after="0"/>
        <w:ind w:left="0"/>
        <w:jc w:val="left"/>
      </w:pPr>
      <w:r>
        <w:rPr>
          <w:rFonts w:ascii="Times New Roman"/>
          <w:b/>
          <w:i w:val="false"/>
          <w:color w:val="000000"/>
        </w:rPr>
        <w:t xml:space="preserve"> Глава 24. Административные правонарушения в области печати</w:t>
      </w:r>
      <w:r>
        <w:br/>
      </w:r>
      <w:r>
        <w:rPr>
          <w:rFonts w:ascii="Times New Roman"/>
          <w:b/>
          <w:i w:val="false"/>
          <w:color w:val="000000"/>
        </w:rPr>
        <w:t>и информации</w:t>
      </w:r>
    </w:p>
    <w:p>
      <w:pPr>
        <w:spacing w:after="0"/>
        <w:ind w:left="0"/>
        <w:jc w:val="both"/>
      </w:pPr>
      <w:r>
        <w:rPr>
          <w:rFonts w:ascii="Times New Roman"/>
          <w:b/>
          <w:i w:val="false"/>
          <w:color w:val="000000"/>
          <w:sz w:val="28"/>
        </w:rPr>
        <w:t>Статья 403. Нарушение законодательства Республики Казахстан о средствах массовой информации</w:t>
      </w:r>
    </w:p>
    <w:p>
      <w:pPr>
        <w:spacing w:after="0"/>
        <w:ind w:left="0"/>
        <w:jc w:val="both"/>
      </w:pPr>
      <w:r>
        <w:rPr>
          <w:rFonts w:ascii="Times New Roman"/>
          <w:b w:val="false"/>
          <w:i w:val="false"/>
          <w:color w:val="000000"/>
          <w:sz w:val="28"/>
        </w:rPr>
        <w:t>
      1. Распространение периодического печатного издания, а также сообщений и материалов информационного агентства без постановки на учет либо после вынесения решения о приостановлении, прекращении их выпуска или признании свидетельства о постановке на учет утратившим силу -</w:t>
      </w:r>
    </w:p>
    <w:p>
      <w:pPr>
        <w:spacing w:after="0"/>
        <w:ind w:left="0"/>
        <w:jc w:val="both"/>
      </w:pPr>
      <w:r>
        <w:rPr>
          <w:rFonts w:ascii="Times New Roman"/>
          <w:b w:val="false"/>
          <w:i w:val="false"/>
          <w:color w:val="000000"/>
          <w:sz w:val="28"/>
        </w:rPr>
        <w:t>
      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предпринимательства, - в размере от десяти до двадцати пяти, на юридических лиц, являющихся субъектами среднего предпринимательства, - в размере от двадцати пяти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конфискацией продукции средства массовой информации.</w:t>
      </w:r>
    </w:p>
    <w:p>
      <w:pPr>
        <w:spacing w:after="0"/>
        <w:ind w:left="0"/>
        <w:jc w:val="both"/>
      </w:pPr>
      <w:r>
        <w:rPr>
          <w:rFonts w:ascii="Times New Roman"/>
          <w:b w:val="false"/>
          <w:i w:val="false"/>
          <w:color w:val="000000"/>
          <w:sz w:val="28"/>
        </w:rPr>
        <w:t>
      2. Распространение передач по телерадиовещательным каналам на государственном языке по времени менее суммарного объема передач на других языках -</w:t>
      </w:r>
    </w:p>
    <w:p>
      <w:pPr>
        <w:spacing w:after="0"/>
        <w:ind w:left="0"/>
        <w:jc w:val="both"/>
      </w:pPr>
      <w:r>
        <w:rPr>
          <w:rFonts w:ascii="Times New Roman"/>
          <w:b w:val="false"/>
          <w:i w:val="false"/>
          <w:color w:val="000000"/>
          <w:sz w:val="28"/>
        </w:rPr>
        <w:t>
      влечет штраф на должностных лиц в размере от пяти до десяти, на собственников средств массовой информации, юридических лиц, являющихся субъектами малого предпринимательства, - в размере от десяти до двадцати пяти, на юридических лиц, являющихся субъектами среднего предпринимательства, - в размере от двадцати пяти до пятидесяти, на юридических лиц, являющихся субъектами крупного предпринимательства, - в размере от двухсот до трехсот месячных расчетных показателей с приостановлением выхода в эфир средства массовой информации на срок до трех месяцев.</w:t>
      </w:r>
    </w:p>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на собственников средств массовой информации, юридических лиц, являющихся субъектами малого предпринимательства, - в размере от двадцати до сорока, на юридических лиц, являющихся субъектами среднего предпринимательства, - в размере от пятидесяти до ста, на юридических лиц, являющихся субъектами крупного предпринимательства, - в размере от четырехсот до шестисот месячных расчетных показателей с лишением лицензии на деятельность по организации телевизионного и (или) радиовещания и запрещением выхода в эфир средства массовой информации.</w:t>
      </w:r>
    </w:p>
    <w:p>
      <w:pPr>
        <w:spacing w:after="0"/>
        <w:ind w:left="0"/>
        <w:jc w:val="both"/>
      </w:pPr>
      <w:r>
        <w:rPr>
          <w:rFonts w:ascii="Times New Roman"/>
          <w:b w:val="false"/>
          <w:i w:val="false"/>
          <w:color w:val="000000"/>
          <w:sz w:val="28"/>
        </w:rPr>
        <w:t>
      4. Производство, изготовление, тиражирование и (или) распространение периодического печатного издания, а также сообщений и материалов информационного агентства без переучета в случаях смены собственника либо изменения его организационно-правовой формы, наименования, а также названия периодического печатного издания или информационного агентства, изменения языка издания или сообщений и материалов, территории распространения, основной тематической направленности, периодичности выпуска -</w:t>
      </w:r>
    </w:p>
    <w:p>
      <w:pPr>
        <w:spacing w:after="0"/>
        <w:ind w:left="0"/>
        <w:jc w:val="both"/>
      </w:pPr>
      <w:r>
        <w:rPr>
          <w:rFonts w:ascii="Times New Roman"/>
          <w:b w:val="false"/>
          <w:i w:val="false"/>
          <w:color w:val="000000"/>
          <w:sz w:val="28"/>
        </w:rPr>
        <w:t>
      влекут штраф на должностных лиц в размере от двадцати до сорока, на собственников средств массовой информации, юридических лиц, являющихся субъектами малого предпринимательства, - в размере от ста до ста пятидесяти, на юридических лиц, являющихся субъектами среднего предпринимательства, - в размере от ста пятидесяти до двухсот, на юридических лиц, являющихся субъектами крупного предпринимательства, - в размере от восьмисот до тысячи месячных расчетных показателей с приостановлением выпуска средства массовой информации на срок до трех месяцев.</w:t>
      </w:r>
    </w:p>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запрещение выпуска средства массовой информации.</w:t>
      </w:r>
    </w:p>
    <w:p>
      <w:pPr>
        <w:spacing w:after="0"/>
        <w:ind w:left="0"/>
        <w:jc w:val="both"/>
      </w:pPr>
      <w:r>
        <w:rPr>
          <w:rFonts w:ascii="Times New Roman"/>
          <w:b w:val="false"/>
          <w:i w:val="false"/>
          <w:color w:val="000000"/>
          <w:sz w:val="28"/>
        </w:rPr>
        <w:t>
      6. Ретрансляция теле- и радиопрограмм иностранных средств массовой информации с нарушением установленного законодательством порядка -</w:t>
      </w:r>
    </w:p>
    <w:p>
      <w:pPr>
        <w:spacing w:after="0"/>
        <w:ind w:left="0"/>
        <w:jc w:val="both"/>
      </w:pPr>
      <w:r>
        <w:rPr>
          <w:rFonts w:ascii="Times New Roman"/>
          <w:b w:val="false"/>
          <w:i w:val="false"/>
          <w:color w:val="000000"/>
          <w:sz w:val="28"/>
        </w:rPr>
        <w:t>
      влечет штраф на должностных лиц в размере от сорока до пятидесяти, на собственников средств массовой информации, юридических лиц - в размере от семидесяти до ста месячных расчетных показателей.</w:t>
      </w:r>
    </w:p>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семидесяти до ста, на собственников средств массовой информации, юридических лиц - в размере от ста пятидесяти до двухсот месячных расчетных показателей с приостановлением выхода в эфир средства массовой информации на срок до трех месяцев.</w:t>
      </w:r>
    </w:p>
    <w:p>
      <w:pPr>
        <w:spacing w:after="0"/>
        <w:ind w:left="0"/>
        <w:jc w:val="both"/>
      </w:pPr>
      <w:r>
        <w:rPr>
          <w:rFonts w:ascii="Times New Roman"/>
          <w:b/>
          <w:i w:val="false"/>
          <w:color w:val="000000"/>
          <w:sz w:val="28"/>
        </w:rPr>
        <w:t>Статья 404. Дача разрешения на публикацию (размещение) в средствах массовой информации материалов, направленных на разжигание национальной вражды, пропаганду войны, нарушения территориальной целостности Республики, насильственного изменения конституционного строя</w:t>
      </w:r>
    </w:p>
    <w:p>
      <w:pPr>
        <w:spacing w:after="0"/>
        <w:ind w:left="0"/>
        <w:jc w:val="both"/>
      </w:pPr>
      <w:r>
        <w:rPr>
          <w:rFonts w:ascii="Times New Roman"/>
          <w:b w:val="false"/>
          <w:i w:val="false"/>
          <w:color w:val="000000"/>
          <w:sz w:val="28"/>
        </w:rPr>
        <w:t>
      Дача разрешения на публикацию (размещение) в средствах массовой информации сведений и материалов, направленных на разжигание социального, расового, национального, религиозного, сословного и родового превосходства, пропагандирующих войну, содержащих призывы к насильственному изменению конституционного строя и нарушению территориальной целостности республики, -</w:t>
      </w:r>
    </w:p>
    <w:p>
      <w:pPr>
        <w:spacing w:after="0"/>
        <w:ind w:left="0"/>
        <w:jc w:val="both"/>
      </w:pPr>
      <w:r>
        <w:rPr>
          <w:rFonts w:ascii="Times New Roman"/>
          <w:b w:val="false"/>
          <w:i w:val="false"/>
          <w:color w:val="000000"/>
          <w:sz w:val="28"/>
        </w:rPr>
        <w:t>
      влечет штраф на должностных лиц средств массовой информации в размере от ста до трехсот месячных расчетных показателей либо административный арест на срок до пятнадцати суток с конфискацией печатной продукции.</w:t>
      </w:r>
    </w:p>
    <w:p>
      <w:pPr>
        <w:spacing w:after="0"/>
        <w:ind w:left="0"/>
        <w:jc w:val="both"/>
      </w:pPr>
      <w:r>
        <w:rPr>
          <w:rFonts w:ascii="Times New Roman"/>
          <w:b/>
          <w:i w:val="false"/>
          <w:color w:val="000000"/>
          <w:sz w:val="28"/>
        </w:rPr>
        <w:t>Статья 405.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p>
    <w:p>
      <w:pPr>
        <w:spacing w:after="0"/>
        <w:ind w:left="0"/>
        <w:jc w:val="both"/>
      </w:pPr>
      <w:r>
        <w:rPr>
          <w:rFonts w:ascii="Times New Roman"/>
          <w:b w:val="false"/>
          <w:i w:val="false"/>
          <w:color w:val="000000"/>
          <w:sz w:val="28"/>
        </w:rPr>
        <w:t>
      1. Изготовление, хранение, ввоз, перевозка,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социального, расового, национального, религиозного, сословного и родового превосходства, культа жестокости, насилия и порнографии, пропаганду и оправдание экстремизма или терроризма,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двадцати пяти,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пятидесяти до семидесяти, на индивидуальных предпринимателей,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pPr>
        <w:spacing w:after="0"/>
        <w:ind w:left="0"/>
        <w:jc w:val="both"/>
      </w:pPr>
      <w:r>
        <w:rPr>
          <w:rFonts w:ascii="Times New Roman"/>
          <w:b w:val="false"/>
          <w:i w:val="false"/>
          <w:color w:val="000000"/>
          <w:sz w:val="28"/>
        </w:rPr>
        <w:t>
      2. Выход в эфир радио-, телепрограмм, а также демонстрация кино- и видеопродукции порнографического и специального сексуально-эротического характера, пропагандирующих культ жестокости и насилия, -</w:t>
      </w:r>
    </w:p>
    <w:p>
      <w:pPr>
        <w:spacing w:after="0"/>
        <w:ind w:left="0"/>
        <w:jc w:val="both"/>
      </w:pPr>
      <w:r>
        <w:rPr>
          <w:rFonts w:ascii="Times New Roman"/>
          <w:b w:val="false"/>
          <w:i w:val="false"/>
          <w:color w:val="000000"/>
          <w:sz w:val="28"/>
        </w:rPr>
        <w:t>
      влечет штраф на индивидуальных предпринимателей в размере от двадцати до двадцати пяти, на юридических лиц, являющихся субъектами малого предпринимательства или некоммерческими организациями, - в размере от пятидесяти до семидесяти,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ста до двухсот месячных расчетных показателей с конфискацией продукции средств массовой информации.</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двадцати до сорока, на должностных лиц, - в размере от сорока до пятидесяти, на юридических лиц, являющихся субъектами малого предпринимательства или некоммерческими организациями, - в размере от ста до ста сорока, на юридических лиц, являющихся субъектами крупного предпринимательства, - в размере от двухсот до четырехсот месячных расчетных показателей с лишением лицензии на деятельность по организации телевизионного и (или) радиовещания и (или) запрещением деятельности юридического лица.</w:t>
      </w:r>
    </w:p>
    <w:p>
      <w:pPr>
        <w:spacing w:after="0"/>
        <w:ind w:left="0"/>
        <w:jc w:val="both"/>
      </w:pPr>
      <w:r>
        <w:rPr>
          <w:rFonts w:ascii="Times New Roman"/>
          <w:b w:val="false"/>
          <w:i w:val="false"/>
          <w:color w:val="000000"/>
          <w:sz w:val="28"/>
        </w:rPr>
        <w:t>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w:t>
      </w:r>
    </w:p>
    <w:p>
      <w:pPr>
        <w:spacing w:after="0"/>
        <w:ind w:left="0"/>
        <w:jc w:val="both"/>
      </w:pPr>
      <w:r>
        <w:rPr>
          <w:rFonts w:ascii="Times New Roman"/>
          <w:b w:val="false"/>
          <w:i w:val="false"/>
          <w:color w:val="000000"/>
          <w:sz w:val="28"/>
        </w:rPr>
        <w:t>
      влекут штраф на физических лиц в размере от сорока до пятидесяти месячных расчетных показателей, на должностных лиц - в размере от пятидесяти до ста месячных расчетных показателей либо административный арест на срок до пятнадцати суток, на юридических лиц, являющихся субъектами малого предпринимательства или некоммерческими организациями, - в размере от двухсот до двухсот пятидесяти, на юридических лиц, являющихся субъектами среднего предпринимательства, - в размере от двухсот пятидесяти до трехсот, на юридических лиц, являющихся субъектами крупного предпринимательства, - в размере от семисот до тысячи месячных расчетных показателей с конфискацией продукции.</w:t>
      </w:r>
    </w:p>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восьмидесяти до ста месячных расчетных показателей, на должностных лиц - в размере от ста до двухсот, на юридических лиц, являющихся субъектами малого предпринимательства или некоммерческими организациями, - в размере от трехсот до четырехсот, на юридических лиц, являющихся субъектами среднего предпринимательства, - от четырехсот до пятисот, на юридических лиц, являющихся субъектами крупного предпринимательства, - в размере от тысячи до тысячи пятисот месячных расчетных показателей с запрещением деятельности юридического лица.</w:t>
      </w:r>
    </w:p>
    <w:p>
      <w:pPr>
        <w:spacing w:after="0"/>
        <w:ind w:left="0"/>
        <w:jc w:val="both"/>
      </w:pPr>
      <w:r>
        <w:rPr>
          <w:rFonts w:ascii="Times New Roman"/>
          <w:b/>
          <w:i w:val="false"/>
          <w:color w:val="000000"/>
          <w:sz w:val="28"/>
        </w:rPr>
        <w:t>Статья 406. Воздействие на суд средствами массовой информации</w:t>
      </w:r>
    </w:p>
    <w:p>
      <w:pPr>
        <w:spacing w:after="0"/>
        <w:ind w:left="0"/>
        <w:jc w:val="both"/>
      </w:pPr>
      <w:r>
        <w:rPr>
          <w:rFonts w:ascii="Times New Roman"/>
          <w:b w:val="false"/>
          <w:i w:val="false"/>
          <w:color w:val="000000"/>
          <w:sz w:val="28"/>
        </w:rPr>
        <w:t>
      Предрешение в средстве массовой информации результатов судебного разбирательства по какому-либо рассматриваемому судом делу или воздействие на суд до вступления судебного акта в силу -</w:t>
      </w:r>
    </w:p>
    <w:p>
      <w:pPr>
        <w:spacing w:after="0"/>
        <w:ind w:left="0"/>
        <w:jc w:val="both"/>
      </w:pPr>
      <w:r>
        <w:rPr>
          <w:rFonts w:ascii="Times New Roman"/>
          <w:b w:val="false"/>
          <w:i w:val="false"/>
          <w:color w:val="000000"/>
          <w:sz w:val="28"/>
        </w:rPr>
        <w:t>
      влечет штраф на должностных лиц - в размере от десяти до двадцати пяти месячных расчетных показателей.</w:t>
      </w:r>
    </w:p>
    <w:p>
      <w:pPr>
        <w:spacing w:after="0"/>
        <w:ind w:left="0"/>
        <w:jc w:val="both"/>
      </w:pPr>
      <w:r>
        <w:rPr>
          <w:rFonts w:ascii="Times New Roman"/>
          <w:b/>
          <w:i w:val="false"/>
          <w:color w:val="000000"/>
          <w:sz w:val="28"/>
        </w:rPr>
        <w:t>Статья 407. Дача заведомо ложных сведений и материалов средствам массовой информации</w:t>
      </w:r>
    </w:p>
    <w:p>
      <w:pPr>
        <w:spacing w:after="0"/>
        <w:ind w:left="0"/>
        <w:jc w:val="both"/>
      </w:pPr>
      <w:r>
        <w:rPr>
          <w:rFonts w:ascii="Times New Roman"/>
          <w:b w:val="false"/>
          <w:i w:val="false"/>
          <w:color w:val="000000"/>
          <w:sz w:val="28"/>
        </w:rPr>
        <w:t>
      Дача заведомо ложных сведений и материалов средствам массовой информации -</w:t>
      </w:r>
    </w:p>
    <w:p>
      <w:pPr>
        <w:spacing w:after="0"/>
        <w:ind w:left="0"/>
        <w:jc w:val="both"/>
      </w:pPr>
      <w:r>
        <w:rPr>
          <w:rFonts w:ascii="Times New Roman"/>
          <w:b w:val="false"/>
          <w:i w:val="false"/>
          <w:color w:val="000000"/>
          <w:sz w:val="28"/>
        </w:rPr>
        <w:t>
      влечет штраф на физических лиц в размере от пяти до пятнадцати, на должностных лиц - в размере от пятнадцати до двадцати пяти месячных расчетных показателей.</w:t>
      </w:r>
    </w:p>
    <w:p>
      <w:pPr>
        <w:spacing w:after="0"/>
        <w:ind w:left="0"/>
        <w:jc w:val="both"/>
      </w:pPr>
      <w:r>
        <w:rPr>
          <w:rFonts w:ascii="Times New Roman"/>
          <w:b/>
          <w:i w:val="false"/>
          <w:color w:val="000000"/>
          <w:sz w:val="28"/>
        </w:rPr>
        <w:t>Статья 408.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p>
      <w:pPr>
        <w:spacing w:after="0"/>
        <w:ind w:left="0"/>
        <w:jc w:val="both"/>
      </w:pPr>
      <w:r>
        <w:rPr>
          <w:rFonts w:ascii="Times New Roman"/>
          <w:b w:val="false"/>
          <w:i w:val="false"/>
          <w:color w:val="000000"/>
          <w:sz w:val="28"/>
        </w:rPr>
        <w:t>
      1. Нарушение порядка предоставления обязательных бесплатных экземпляров периодических печатных изданий, а также фиксации и хранения материалов теле- и радиопередач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десяти до пятнадцати месячных расчетных показателей и приостановление выпуска (выхода в эфир) средства массовой информации на срок до трех месяцев.</w:t>
      </w:r>
    </w:p>
    <w:p>
      <w:pPr>
        <w:spacing w:after="0"/>
        <w:ind w:left="0"/>
        <w:jc w:val="both"/>
      </w:pPr>
      <w:r>
        <w:rPr>
          <w:rFonts w:ascii="Times New Roman"/>
          <w:b/>
          <w:i w:val="false"/>
          <w:color w:val="000000"/>
          <w:sz w:val="28"/>
        </w:rPr>
        <w:t>Статья 409. Нарушение законодательства Республики Казахстан о рекламе</w:t>
      </w:r>
    </w:p>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и услуг), запрещенных к рекламе законами Республики Казахстан,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 в размере от тридцати до сорока,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пятидесяти до ста, на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двухсот до четырехсот месячных расчетных показателей.</w:t>
      </w:r>
    </w:p>
    <w:p>
      <w:pPr>
        <w:spacing w:after="0"/>
        <w:ind w:left="0"/>
        <w:jc w:val="both"/>
      </w:pPr>
      <w:r>
        <w:rPr>
          <w:rFonts w:ascii="Times New Roman"/>
          <w:b w:val="false"/>
          <w:i w:val="false"/>
          <w:color w:val="000000"/>
          <w:sz w:val="28"/>
        </w:rPr>
        <w:t>
      2. Нарушение установленных законами Республики Казахстан требований к языкам распространения рекламы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тридцати до сорока, на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пятидесяти до ста, на юридических лиц, являющихся субъектами среднего предпринимательства, - в размере от ста до ста пятидесяти, на юридических лиц, являющихся субъектами крупного предпринимательства, - в размере от двухсот до четырехсот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с использованием средств массовой информации, - влекут штраф на физических лиц в размере от тридцати до сорока, на должностных лиц - в размере от пятидесяти до ста, на юридических лиц, являющихся субъектами малого предпринимательства или некоммерческими организациями, - в размере от ста пятидесяти до двухсот, на юридических лиц, являющихся субъектами среднего предпринимательства, - в размере от двухсот до двухсот пятидесяти, на юридических лиц, являющихся субъектами крупного предпринимательства, - в размере от трехсот до пятисот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двадцати до сорока, на должностных лиц - в размере от пятидесяти до восьмидесяти,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ста до двухсот, на индивидуальных предпринимателей, юридических лиц, являющихся субъектами среднего предпринимательства, - в размере двухсот до трехсот, на юридических лиц, являющихся субъектами крупного предпринимательства, - в размере от четырехсот до восьмисот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пятидесяти до восьмидесяти, на должностных лиц - в размере от ста до двухсот, на юридических лиц, являющихся субъектами малого предпринимательства или некоммерческими организациями, - в размере от трехсот до четырехсот, на юридических лиц, являющихся субъектами среднего предпринимательства, - в размере от четырехсот до пятисот, на юридических лиц, являющихся субъектами крупного предпринимательства, - в размере от шестисот до тысячи месячных расчетных показателей.</w:t>
      </w:r>
    </w:p>
    <w:p>
      <w:pPr>
        <w:spacing w:after="0"/>
        <w:ind w:left="0"/>
        <w:jc w:val="both"/>
      </w:pPr>
      <w:r>
        <w:rPr>
          <w:rFonts w:ascii="Times New Roman"/>
          <w:b/>
          <w:i w:val="false"/>
          <w:color w:val="000000"/>
          <w:sz w:val="28"/>
        </w:rPr>
        <w:t>Статья 410. Нарушение порядка объявления выходных данных</w:t>
      </w:r>
    </w:p>
    <w:p>
      <w:pPr>
        <w:spacing w:after="0"/>
        <w:ind w:left="0"/>
        <w:jc w:val="both"/>
      </w:pPr>
      <w:r>
        <w:rPr>
          <w:rFonts w:ascii="Times New Roman"/>
          <w:b w:val="false"/>
          <w:i w:val="false"/>
          <w:color w:val="000000"/>
          <w:sz w:val="28"/>
        </w:rPr>
        <w:t>
      1. Выпуск периодического печатного издания без установленных выходных данных, выход в эфир теле - и радиопрограмм без объявления в эфире своего наименования, а равно с неясными либо заведомо ложными выходными данными -</w:t>
      </w:r>
    </w:p>
    <w:p>
      <w:pPr>
        <w:spacing w:after="0"/>
        <w:ind w:left="0"/>
        <w:jc w:val="both"/>
      </w:pPr>
      <w:r>
        <w:rPr>
          <w:rFonts w:ascii="Times New Roman"/>
          <w:b w:val="false"/>
          <w:i w:val="false"/>
          <w:color w:val="000000"/>
          <w:sz w:val="28"/>
        </w:rPr>
        <w:t>
      влекут штраф в размере до двадцати месячных расчетных показателей с конфискацией тиража продукции средств массовой информации или без таковой.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до пятидесяти месячных расчетных показателей с конфискацией тиража продукции и технических средств, используемых для изготовления и распространения продукции средства массовой информации или без таковой, либо приостановление выпуска (выхода в эфир) средства массовой информации на срок до трех месяцев.</w:t>
      </w:r>
    </w:p>
    <w:p>
      <w:pPr>
        <w:spacing w:after="0"/>
        <w:ind w:left="0"/>
        <w:jc w:val="both"/>
      </w:pPr>
      <w:r>
        <w:rPr>
          <w:rFonts w:ascii="Times New Roman"/>
          <w:b/>
          <w:i w:val="false"/>
          <w:color w:val="000000"/>
          <w:sz w:val="28"/>
        </w:rPr>
        <w:t>Статья 411. Воспрепятствование законной профессиональной деятельности журналиста</w:t>
      </w:r>
    </w:p>
    <w:p>
      <w:pPr>
        <w:spacing w:after="0"/>
        <w:ind w:left="0"/>
        <w:jc w:val="both"/>
      </w:pPr>
      <w:r>
        <w:rPr>
          <w:rFonts w:ascii="Times New Roman"/>
          <w:b w:val="false"/>
          <w:i w:val="false"/>
          <w:color w:val="000000"/>
          <w:sz w:val="28"/>
        </w:rPr>
        <w:t>
      1. Создание условий, препятствующих выполнению журналистом законной профессиональной деятельности либо полностью лишающих его этой возможности, -</w:t>
      </w:r>
    </w:p>
    <w:p>
      <w:pPr>
        <w:spacing w:after="0"/>
        <w:ind w:left="0"/>
        <w:jc w:val="both"/>
      </w:pPr>
      <w:r>
        <w:rPr>
          <w:rFonts w:ascii="Times New Roman"/>
          <w:b w:val="false"/>
          <w:i w:val="false"/>
          <w:color w:val="000000"/>
          <w:sz w:val="28"/>
        </w:rPr>
        <w:t>
      влечет штраф в размере от десяти до сорока месячных расчетных показателей.</w:t>
      </w:r>
    </w:p>
    <w:p>
      <w:pPr>
        <w:spacing w:after="0"/>
        <w:ind w:left="0"/>
        <w:jc w:val="both"/>
      </w:pPr>
      <w:r>
        <w:rPr>
          <w:rFonts w:ascii="Times New Roman"/>
          <w:b w:val="false"/>
          <w:i w:val="false"/>
          <w:color w:val="000000"/>
          <w:sz w:val="28"/>
        </w:rPr>
        <w:t>
      2. Необоснованный отказ либо непредоставление в установленные законодательством сроки запрашиваемой журналистом информации -</w:t>
      </w:r>
    </w:p>
    <w:p>
      <w:pPr>
        <w:spacing w:after="0"/>
        <w:ind w:left="0"/>
        <w:jc w:val="both"/>
      </w:pPr>
      <w:r>
        <w:rPr>
          <w:rFonts w:ascii="Times New Roman"/>
          <w:b w:val="false"/>
          <w:i w:val="false"/>
          <w:color w:val="000000"/>
          <w:sz w:val="28"/>
        </w:rPr>
        <w:t>
      влечет штраф на должностных лиц в размере от десяти до сорока месячных расчетных показателей.</w:t>
      </w:r>
    </w:p>
    <w:p>
      <w:pPr>
        <w:spacing w:after="0"/>
        <w:ind w:left="0"/>
        <w:jc w:val="left"/>
      </w:pPr>
      <w:r>
        <w:rPr>
          <w:rFonts w:ascii="Times New Roman"/>
          <w:b/>
          <w:i w:val="false"/>
          <w:color w:val="000000"/>
        </w:rPr>
        <w:t xml:space="preserve"> Глава 25. Административные правонарушения, посягающие на</w:t>
      </w:r>
      <w:r>
        <w:br/>
      </w:r>
      <w:r>
        <w:rPr>
          <w:rFonts w:ascii="Times New Roman"/>
          <w:b/>
          <w:i w:val="false"/>
          <w:color w:val="000000"/>
        </w:rPr>
        <w:t>установленный порядок управления</w:t>
      </w:r>
    </w:p>
    <w:p>
      <w:pPr>
        <w:spacing w:after="0"/>
        <w:ind w:left="0"/>
        <w:jc w:val="both"/>
      </w:pPr>
      <w:r>
        <w:rPr>
          <w:rFonts w:ascii="Times New Roman"/>
          <w:b/>
          <w:i w:val="false"/>
          <w:color w:val="000000"/>
          <w:sz w:val="28"/>
        </w:rPr>
        <w:t>Статья 412. Издание и применение незаконного нормативного правового акта</w:t>
      </w:r>
    </w:p>
    <w:p>
      <w:pPr>
        <w:spacing w:after="0"/>
        <w:ind w:left="0"/>
        <w:jc w:val="both"/>
      </w:pPr>
      <w:r>
        <w:rPr>
          <w:rFonts w:ascii="Times New Roman"/>
          <w:b w:val="false"/>
          <w:i w:val="false"/>
          <w:color w:val="000000"/>
          <w:sz w:val="28"/>
        </w:rPr>
        <w:t>
      1. Издание должностным лицом государственного органа незаконного нормативного правового акта, затрагивающего права, свободы и обязанности физических лиц, законные интересы хозяйствующих субъектов и государства, противоречащего Конституции либо иным законодательным актам,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и приостановление действия нормативного правового акта.</w:t>
      </w:r>
    </w:p>
    <w:p>
      <w:pPr>
        <w:spacing w:after="0"/>
        <w:ind w:left="0"/>
        <w:jc w:val="both"/>
      </w:pPr>
      <w:r>
        <w:rPr>
          <w:rFonts w:ascii="Times New Roman"/>
          <w:b w:val="false"/>
          <w:i w:val="false"/>
          <w:color w:val="000000"/>
          <w:sz w:val="28"/>
        </w:rPr>
        <w:t>
      2. Незаконное применение должностными лицами центральных исполнительных и иных государственных органов, а также местных представительных и исполнительных органов нормативных правовых актов, утративших силу в установленном порядке, признанных судом недействительными, официально неопубликованных в установленном порядке, либо действие которых приостановлено уполномоченными органами, а также не прошедших государственную регистрацию в органах юстиции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413. Нарушение правил государственной регистрации нормативных правовых актов</w:t>
      </w:r>
    </w:p>
    <w:p>
      <w:pPr>
        <w:spacing w:after="0"/>
        <w:ind w:left="0"/>
        <w:jc w:val="both"/>
      </w:pPr>
      <w:r>
        <w:rPr>
          <w:rFonts w:ascii="Times New Roman"/>
          <w:b w:val="false"/>
          <w:i w:val="false"/>
          <w:color w:val="000000"/>
          <w:sz w:val="28"/>
        </w:rPr>
        <w:t>
      1. Нарушение должностными лицами установленных законодательством правил государственной регистрации нормативных правовых актов, имеющих общеобязательное значение, затрагивающих права, свободы и обязанности граждан, за исключением нормативных постановлений Конституционного Совета, Верховного суда Республики Казахстан,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414. Нарушение порядка использования государственных символов</w:t>
      </w:r>
    </w:p>
    <w:p>
      <w:pPr>
        <w:spacing w:after="0"/>
        <w:ind w:left="0"/>
        <w:jc w:val="both"/>
      </w:pPr>
      <w:r>
        <w:rPr>
          <w:rFonts w:ascii="Times New Roman"/>
          <w:b w:val="false"/>
          <w:i w:val="false"/>
          <w:color w:val="000000"/>
          <w:sz w:val="28"/>
        </w:rPr>
        <w:t>
      1. Неиспользование (неустановление, неразмещение) Государственного Флага Республики Казахстан, Государственного Герба Республики Казахстан и их изображений в случаях, когда их использование (установление, размещение) является обязательным,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3. Незаконное использование изображения Государственного Герба Республики Казахстан, -</w:t>
      </w:r>
    </w:p>
    <w:p>
      <w:pPr>
        <w:spacing w:after="0"/>
        <w:ind w:left="0"/>
        <w:jc w:val="both"/>
      </w:pPr>
      <w:r>
        <w:rPr>
          <w:rFonts w:ascii="Times New Roman"/>
          <w:b w:val="false"/>
          <w:i w:val="false"/>
          <w:color w:val="000000"/>
          <w:sz w:val="28"/>
        </w:rPr>
        <w:t>
      влечет штраф на физических и юридических лиц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4. Использование изображений Государственного Флага Республики Казахстан, Государственного Герба Республики Казахстан в качестве геральдической основы флагов и гербов общественных объединений и других организаций, а также использование музыкальной редакции и текста Государственного Гимна Республики Казахстан в качестве основы для других музыкальных произведений и иных произведений искусства, -</w:t>
      </w:r>
    </w:p>
    <w:p>
      <w:pPr>
        <w:spacing w:after="0"/>
        <w:ind w:left="0"/>
        <w:jc w:val="both"/>
      </w:pPr>
      <w:r>
        <w:rPr>
          <w:rFonts w:ascii="Times New Roman"/>
          <w:b w:val="false"/>
          <w:i w:val="false"/>
          <w:color w:val="000000"/>
          <w:sz w:val="28"/>
        </w:rPr>
        <w:t>
      влечет штраф на физических и юридических лиц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двадцати до сорока месячных расчетных показателей.</w:t>
      </w:r>
    </w:p>
    <w:p>
      <w:pPr>
        <w:spacing w:after="0"/>
        <w:ind w:left="0"/>
        <w:jc w:val="both"/>
      </w:pPr>
      <w:r>
        <w:rPr>
          <w:rFonts w:ascii="Times New Roman"/>
          <w:b/>
          <w:i w:val="false"/>
          <w:color w:val="000000"/>
          <w:sz w:val="28"/>
        </w:rPr>
        <w:t>Статья 415.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000000"/>
          <w:sz w:val="28"/>
        </w:rPr>
        <w:t>
      Нарушения порядка последующего официального опубликования текстов нормативных правовых актов, совершенные виде:</w:t>
      </w:r>
    </w:p>
    <w:p>
      <w:pPr>
        <w:spacing w:after="0"/>
        <w:ind w:left="0"/>
        <w:jc w:val="both"/>
      </w:pPr>
      <w:r>
        <w:rPr>
          <w:rFonts w:ascii="Times New Roman"/>
          <w:b w:val="false"/>
          <w:i w:val="false"/>
          <w:color w:val="000000"/>
          <w:sz w:val="28"/>
        </w:rPr>
        <w:t>
      1) последующего официального опубликования текстов нормативных правовых актов не прошедших экспертизу на соответствие публикуемых ими текстов эталонному контрольному банку нормативных правовых актов Республики Казахстан;</w:t>
      </w:r>
    </w:p>
    <w:p>
      <w:pPr>
        <w:spacing w:after="0"/>
        <w:ind w:left="0"/>
        <w:jc w:val="both"/>
      </w:pPr>
      <w:r>
        <w:rPr>
          <w:rFonts w:ascii="Times New Roman"/>
          <w:b w:val="false"/>
          <w:i w:val="false"/>
          <w:color w:val="000000"/>
          <w:sz w:val="28"/>
        </w:rPr>
        <w:t>
      2) не опубликования в точном соответствии эталонному контрольному банку нормативных правовых актов Республики Казахстан;</w:t>
      </w:r>
    </w:p>
    <w:p>
      <w:pPr>
        <w:spacing w:after="0"/>
        <w:ind w:left="0"/>
        <w:jc w:val="both"/>
      </w:pPr>
      <w:r>
        <w:rPr>
          <w:rFonts w:ascii="Times New Roman"/>
          <w:b w:val="false"/>
          <w:i w:val="false"/>
          <w:color w:val="000000"/>
          <w:sz w:val="28"/>
        </w:rPr>
        <w:t>
      3) не указания даты введения в действие;</w:t>
      </w:r>
    </w:p>
    <w:p>
      <w:pPr>
        <w:spacing w:after="0"/>
        <w:ind w:left="0"/>
        <w:jc w:val="both"/>
      </w:pPr>
      <w:r>
        <w:rPr>
          <w:rFonts w:ascii="Times New Roman"/>
          <w:b w:val="false"/>
          <w:i w:val="false"/>
          <w:color w:val="000000"/>
          <w:sz w:val="28"/>
        </w:rPr>
        <w:t>
      4) последующего опубликования официальных текстов нормативных правовых актов с комментариями печатного издания к публикуемым нормативным правовым актам, -</w:t>
      </w:r>
    </w:p>
    <w:p>
      <w:pPr>
        <w:spacing w:after="0"/>
        <w:ind w:left="0"/>
        <w:jc w:val="both"/>
      </w:pPr>
      <w:r>
        <w:rPr>
          <w:rFonts w:ascii="Times New Roman"/>
          <w:b w:val="false"/>
          <w:i w:val="false"/>
          <w:color w:val="000000"/>
          <w:sz w:val="28"/>
        </w:rPr>
        <w:t>
      влечет штраф на индивидуальных предпринимателей в размере от двадцати до тридцати, на юридических лиц - в размере от пятидесяти до ста месячных расчетных показателей с конфискацией тиража продукции либо без таковой.</w:t>
      </w:r>
    </w:p>
    <w:p>
      <w:pPr>
        <w:spacing w:after="0"/>
        <w:ind w:left="0"/>
        <w:jc w:val="both"/>
      </w:pPr>
      <w:r>
        <w:rPr>
          <w:rFonts w:ascii="Times New Roman"/>
          <w:b/>
          <w:i w:val="false"/>
          <w:color w:val="000000"/>
          <w:sz w:val="28"/>
        </w:rPr>
        <w:t>Статья 416. Нарушение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1. Размещение государственными органами и государственными организациями архивохранилищ в запрещенных местах, несоблюдение параметров светового и температурно-влажностного режимов,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на юридических лиц - от двадцати до сорока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от двадцати до сорока, на юридических лиц - от сорока до восьмидесяти месячных расчетных показателей.</w:t>
      </w:r>
    </w:p>
    <w:p>
      <w:pPr>
        <w:spacing w:after="0"/>
        <w:ind w:left="0"/>
        <w:jc w:val="both"/>
      </w:pPr>
      <w:r>
        <w:rPr>
          <w:rFonts w:ascii="Times New Roman"/>
          <w:b w:val="false"/>
          <w:i w:val="false"/>
          <w:color w:val="000000"/>
          <w:sz w:val="28"/>
        </w:rPr>
        <w:t>
      3. Необоснованный отказ в выдаче физическим и юридическим лицам архивных справок, копий архивных документов,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417. Нарушение срока подачи документов на государственную регистрацию прав на недвижимое имущество и сделок с ним</w:t>
      </w:r>
    </w:p>
    <w:p>
      <w:pPr>
        <w:spacing w:after="0"/>
        <w:ind w:left="0"/>
        <w:jc w:val="both"/>
      </w:pPr>
      <w:r>
        <w:rPr>
          <w:rFonts w:ascii="Times New Roman"/>
          <w:b w:val="false"/>
          <w:i w:val="false"/>
          <w:color w:val="000000"/>
          <w:sz w:val="28"/>
        </w:rPr>
        <w:t xml:space="preserve">
      Нарушение физическими и (или) юридическими лицами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сделок с ним" срока подачи документов на государственную регистрацию прав на недвижимое имущество и сделок с ним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юридических лиц -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418.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финансовой и военной полиции, Службы охраны Президента Республики Казахстан, таможенного органа, пограничной службы, уполномоченного органа в области чрезвычайных ситуаций, уполномоченного органа в области пожарной безопасности, уполномоченного органа в области промышленной безопасности, уполномоченного органа в области Гражданской обороны</w:t>
      </w:r>
    </w:p>
    <w:p>
      <w:pPr>
        <w:spacing w:after="0"/>
        <w:ind w:left="0"/>
        <w:jc w:val="both"/>
      </w:pPr>
      <w:r>
        <w:rPr>
          <w:rFonts w:ascii="Times New Roman"/>
          <w:b w:val="false"/>
          <w:i w:val="false"/>
          <w:color w:val="000000"/>
          <w:sz w:val="28"/>
        </w:rPr>
        <w:t>
      Оскорбление либо угроза совершения насильственных действий в отношении сотрудника органов прокуратуры, внутренних дел (полиции), национальной безопасности, финансовой и военной полиции, Службы охраны Президента Республики Казахстан, таможенного органа, пограничной службы, уполномоченного органа в области чрезвычайных ситуаций уполномоченного органа в области пожарной безопасности, уполномоченного органа в области промышленной безопасности, уполномоченного органа в области Гражданской обороны при исполнении ими служебных обязанностей -</w:t>
      </w:r>
    </w:p>
    <w:p>
      <w:pPr>
        <w:spacing w:after="0"/>
        <w:ind w:left="0"/>
        <w:jc w:val="both"/>
      </w:pPr>
      <w:r>
        <w:rPr>
          <w:rFonts w:ascii="Times New Roman"/>
          <w:b w:val="false"/>
          <w:i w:val="false"/>
          <w:color w:val="000000"/>
          <w:sz w:val="28"/>
        </w:rPr>
        <w:t>
      влекут штраф в размере от тридцати до пятидесяти месячных расчетных или административный арест на срок до десяти суток.</w:t>
      </w:r>
    </w:p>
    <w:p>
      <w:pPr>
        <w:spacing w:after="0"/>
        <w:ind w:left="0"/>
        <w:jc w:val="both"/>
      </w:pPr>
      <w:r>
        <w:rPr>
          <w:rFonts w:ascii="Times New Roman"/>
          <w:b/>
          <w:i w:val="false"/>
          <w:color w:val="000000"/>
          <w:sz w:val="28"/>
        </w:rPr>
        <w:t>Статья 419. Воспрепятствование должностным лицам в выполнении его служебных обязанностей, невыполнение постановлений, предписаний и иных требований, а также непредставление отчетности либо иной информации</w:t>
      </w:r>
    </w:p>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представления необходимых документов, материалов, информации о деятельности, о доходах, об исчислении и уплате страховых взносов, статистических и иных сведений,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пяти до семи, на должностных лиц - в размере от пятидесяти до семидесяти месячных расчетных показателей.</w:t>
      </w:r>
    </w:p>
    <w:p>
      <w:pPr>
        <w:spacing w:after="0"/>
        <w:ind w:left="0"/>
        <w:jc w:val="both"/>
      </w:pPr>
      <w:r>
        <w:rPr>
          <w:rFonts w:ascii="Times New Roman"/>
          <w:b w:val="false"/>
          <w:i w:val="false"/>
          <w:color w:val="000000"/>
          <w:sz w:val="28"/>
        </w:rPr>
        <w:t>
      3. Непредставление либо несвоевременное представление, а равно представление недостоверной отчетности либо иной информации, представление которых предусмотрено законами Республики Казахстан, за исключением случаев, предусмотренных статьями 208, 461 настоящего Кодекса,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индивидуальных предпринимателей, на юридических лиц, являющихся субъектами малого предпринимательства, - в размере от семи до десяти, на индивидуальных предпринимателей, на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семисот до восьмисот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трех до шести, на должностных лиц, индивидуальных предпринимателей, на юридических лиц, являющихся субъектами малого предпринимательства, - в размере от пятнадцати до двадцати, на индивидуальных предпринимателей, на юридических лиц, являющихся субъектами среднего предпринимательства, - в размере от двадцати пяти до тридцати, на юридических лиц, являющихся субъектами крупного предпринимательства, - в размере от тысячи двухсот до тысячи пятисот месячных расчетных показателей.</w:t>
      </w:r>
    </w:p>
    <w:p>
      <w:pPr>
        <w:spacing w:after="0"/>
        <w:ind w:left="0"/>
        <w:jc w:val="both"/>
      </w:pPr>
      <w:r>
        <w:rPr>
          <w:rFonts w:ascii="Times New Roman"/>
          <w:b w:val="false"/>
          <w:i w:val="false"/>
          <w:color w:val="000000"/>
          <w:sz w:val="28"/>
        </w:rPr>
        <w:t>
      5.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148, 222, 372, 519, настоящего Кодекса,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пятидесяти,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тридцати до пятидесяти, на индивидуальных предпринимателей, юридических лиц, являющихся субъектами среднего предпринимательства, - в размере от пятидесяти до восьмидесяти,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7. Срыв печати (пломбы), наложенной должностным лицом уполномоченного органа, за исключением случаев предусмотренной статьей 576 настоящего Кодекса, -</w:t>
      </w:r>
    </w:p>
    <w:p>
      <w:pPr>
        <w:spacing w:after="0"/>
        <w:ind w:left="0"/>
        <w:jc w:val="both"/>
      </w:pPr>
      <w:r>
        <w:rPr>
          <w:rFonts w:ascii="Times New Roman"/>
          <w:b w:val="false"/>
          <w:i w:val="false"/>
          <w:color w:val="000000"/>
          <w:sz w:val="28"/>
        </w:rPr>
        <w:t>
      влечет штраф на физических лиц в размере до пяти, на должностных лиц - в размере до десяти месячных расчетных показателей.</w:t>
      </w:r>
    </w:p>
    <w:p>
      <w:pPr>
        <w:spacing w:after="0"/>
        <w:ind w:left="0"/>
        <w:jc w:val="both"/>
      </w:pPr>
      <w:r>
        <w:rPr>
          <w:rFonts w:ascii="Times New Roman"/>
          <w:b/>
          <w:i w:val="false"/>
          <w:color w:val="000000"/>
          <w:sz w:val="28"/>
        </w:rPr>
        <w:t>Статья 420. Разглашение коммерческой, банковской тайны, сведений кредитных отчетов или информации из базы данных кредитных историй кредитного бюро или иной охраняемой законом тайны</w:t>
      </w:r>
    </w:p>
    <w:p>
      <w:pPr>
        <w:spacing w:after="0"/>
        <w:ind w:left="0"/>
        <w:jc w:val="both"/>
      </w:pPr>
      <w:r>
        <w:rPr>
          <w:rFonts w:ascii="Times New Roman"/>
          <w:b w:val="false"/>
          <w:i w:val="false"/>
          <w:color w:val="000000"/>
          <w:sz w:val="28"/>
        </w:rPr>
        <w:t>
      Разглашение коммерческой, банковской тайны, сведений кредитных отчетов или информации, полученных из базы данных кредитных историй кредитного бюро, тайны авторства и источника информации, тайны страхования, тайны пенсионных накоплений, тайны бухгалтерской информации, налоговой и иной охраняемой законом тайны без согласия их владельца лицом, которому они стали известны в связи с профессиональной или служебной деятельностью, если оно не имеет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Лицо не несет ответственности в случае передачи сведений, указанных в настоящей статье собственнику или лицам, имеющим в соответствии с законодательными актами право получать такие сведения, по их законному требованию.</w:t>
      </w:r>
    </w:p>
    <w:p>
      <w:pPr>
        <w:spacing w:after="0"/>
        <w:ind w:left="0"/>
        <w:jc w:val="both"/>
      </w:pPr>
      <w:r>
        <w:rPr>
          <w:rFonts w:ascii="Times New Roman"/>
          <w:b w:val="false"/>
          <w:i w:val="false"/>
          <w:color w:val="000000"/>
          <w:sz w:val="28"/>
        </w:rPr>
        <w:t>
      2. Привлечение к административной ответственности за совершение деяния, предусмотренного настоящей статьей, осуществляется по заявлению потерпевшего ущерб лица.</w:t>
      </w:r>
    </w:p>
    <w:p>
      <w:pPr>
        <w:spacing w:after="0"/>
        <w:ind w:left="0"/>
        <w:jc w:val="both"/>
      </w:pPr>
      <w:r>
        <w:rPr>
          <w:rFonts w:ascii="Times New Roman"/>
          <w:b/>
          <w:i w:val="false"/>
          <w:color w:val="000000"/>
          <w:sz w:val="28"/>
        </w:rPr>
        <w:t>Статья 421. Незаконная передача контрольных и надзорных функций</w:t>
      </w:r>
    </w:p>
    <w:p>
      <w:pPr>
        <w:spacing w:after="0"/>
        <w:ind w:left="0"/>
        <w:jc w:val="both"/>
      </w:pPr>
      <w:r>
        <w:rPr>
          <w:rFonts w:ascii="Times New Roman"/>
          <w:b w:val="false"/>
          <w:i w:val="false"/>
          <w:color w:val="000000"/>
          <w:sz w:val="28"/>
        </w:rPr>
        <w:t>
      1. Незаконная передача контрольных и надзорных функций должностными лицами государственных органов неуполномоченным лицам -</w:t>
      </w:r>
    </w:p>
    <w:p>
      <w:pPr>
        <w:spacing w:after="0"/>
        <w:ind w:left="0"/>
        <w:jc w:val="both"/>
      </w:pPr>
      <w:r>
        <w:rPr>
          <w:rFonts w:ascii="Times New Roman"/>
          <w:b w:val="false"/>
          <w:i w:val="false"/>
          <w:color w:val="000000"/>
          <w:sz w:val="28"/>
        </w:rPr>
        <w:t>
      влечет штраф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2. Незаконное осуществление контрольных и надзорных функций лицами, неуполномоченными на это законодательством Республики Казахстан -</w:t>
      </w:r>
    </w:p>
    <w:p>
      <w:pPr>
        <w:spacing w:after="0"/>
        <w:ind w:left="0"/>
        <w:jc w:val="both"/>
      </w:pPr>
      <w:r>
        <w:rPr>
          <w:rFonts w:ascii="Times New Roman"/>
          <w:b w:val="false"/>
          <w:i w:val="false"/>
          <w:color w:val="000000"/>
          <w:sz w:val="28"/>
        </w:rPr>
        <w:t>
      влечет штраф в размере от двадцати до тридцати</w:t>
      </w:r>
    </w:p>
    <w:p>
      <w:pPr>
        <w:spacing w:after="0"/>
        <w:ind w:left="0"/>
        <w:jc w:val="both"/>
      </w:pPr>
      <w:r>
        <w:rPr>
          <w:rFonts w:ascii="Times New Roman"/>
          <w:b/>
          <w:i w:val="false"/>
          <w:color w:val="000000"/>
          <w:sz w:val="28"/>
        </w:rPr>
        <w:t>Статья 422. Самовольное присвоение звания представителя власти или должностного лица, занимающего государственную должность</w:t>
      </w:r>
    </w:p>
    <w:p>
      <w:pPr>
        <w:spacing w:after="0"/>
        <w:ind w:left="0"/>
        <w:jc w:val="both"/>
      </w:pPr>
      <w:r>
        <w:rPr>
          <w:rFonts w:ascii="Times New Roman"/>
          <w:b w:val="false"/>
          <w:i w:val="false"/>
          <w:color w:val="000000"/>
          <w:sz w:val="28"/>
        </w:rPr>
        <w:t>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423. Самоуправство</w:t>
      </w:r>
    </w:p>
    <w:p>
      <w:pPr>
        <w:spacing w:after="0"/>
        <w:ind w:left="0"/>
        <w:jc w:val="both"/>
      </w:pPr>
      <w:r>
        <w:rPr>
          <w:rFonts w:ascii="Times New Roman"/>
          <w:b w:val="false"/>
          <w:i w:val="false"/>
          <w:color w:val="000000"/>
          <w:sz w:val="28"/>
        </w:rPr>
        <w:t>
      Самоуправство, то есть незаконное, вопреки установленному законодательством порядку, совершение лицом каких-либо действий, правомерность которых оспаривается другим лицом или организацией, если такое действие не имеет признаков уголовно наказуемого деяния,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до пяти месячных расчетных показателей, штраф на должностных лиц - в размере до двадцати месячных расчетных показателей.</w:t>
      </w:r>
    </w:p>
    <w:p>
      <w:pPr>
        <w:spacing w:after="0"/>
        <w:ind w:left="0"/>
        <w:jc w:val="both"/>
      </w:pPr>
      <w:r>
        <w:rPr>
          <w:rFonts w:ascii="Times New Roman"/>
          <w:b/>
          <w:i w:val="false"/>
          <w:color w:val="000000"/>
          <w:sz w:val="28"/>
        </w:rPr>
        <w:t>Статья 424. Занятие предпринимательской или иной деятельностью, а также осуществление действий (операций) без соответствующей регистрации или лицензии, специального разрешения, квалификационного аттестата (свидетельства)</w:t>
      </w:r>
    </w:p>
    <w:p>
      <w:pPr>
        <w:spacing w:after="0"/>
        <w:ind w:left="0"/>
        <w:jc w:val="both"/>
      </w:pPr>
      <w:r>
        <w:rPr>
          <w:rFonts w:ascii="Times New Roman"/>
          <w:b w:val="false"/>
          <w:i w:val="false"/>
          <w:color w:val="000000"/>
          <w:sz w:val="28"/>
        </w:rPr>
        <w:t>
      1. Занятие предпринимательской или иной деятельностью, а также осуществление действий (операций) без регистрации или без лицензии, специального разрешения, квалификационного аттестата (свидетельства) в случаях, когда разрешение, лицензия, квалификационный аттестат (свидетельство) обязательны, если эти деяния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индивидуальных предпринимателей, юридических лиц, являющихся субъектами малого предпринимательства, - в размере от пятнадцати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предпринимательства, - в размере от тридцати до шестидесяти, на индивидуальных предпринимателей, юридических лиц, являющихся субъектами среднего предпринимательства, - в размере от шестидесяти до восьмидесяти, на юридических лиц, являющихся субъектами крупного предпринимательства, - в размере от двухсот до четырехсот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i w:val="false"/>
          <w:color w:val="000000"/>
          <w:sz w:val="28"/>
        </w:rPr>
        <w:t>Статья 425. Нарушение норм лицензирования</w:t>
      </w:r>
    </w:p>
    <w:p>
      <w:pPr>
        <w:spacing w:after="0"/>
        <w:ind w:left="0"/>
        <w:jc w:val="both"/>
      </w:pPr>
      <w:r>
        <w:rPr>
          <w:rFonts w:ascii="Times New Roman"/>
          <w:b w:val="false"/>
          <w:i w:val="false"/>
          <w:color w:val="000000"/>
          <w:sz w:val="28"/>
        </w:rPr>
        <w:t>
      1. Нарушение установленных в соответствии с законодательными актами лицензионных норм, за исключением случаев, предусмотренных другими статьями Особенной части настоящего Кодекса, в том числе несоответствие квалификационным требованиям, предъявляемым к лицензируемым видам деятельности,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пятидесяти до ста, на юридических лиц, являющихся субъектами крупного предпринимательства, - в размере от ста до двухсот месячных расчетных показателей с приостановлением действия лицензии на определенный вид деятельности или без такового.</w:t>
      </w:r>
    </w:p>
    <w:p>
      <w:pPr>
        <w:spacing w:after="0"/>
        <w:ind w:left="0"/>
        <w:jc w:val="both"/>
      </w:pPr>
      <w:r>
        <w:rPr>
          <w:rFonts w:ascii="Times New Roman"/>
          <w:b w:val="false"/>
          <w:i w:val="false"/>
          <w:color w:val="000000"/>
          <w:sz w:val="28"/>
        </w:rPr>
        <w:t>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а также неустранение нарушений лицензионных правил и норм, повлекших привлечение к административной ответственности, по истечении срока приостановления действия лицензии -</w:t>
      </w:r>
    </w:p>
    <w:p>
      <w:pPr>
        <w:spacing w:after="0"/>
        <w:ind w:left="0"/>
        <w:jc w:val="both"/>
      </w:pPr>
      <w:r>
        <w:rPr>
          <w:rFonts w:ascii="Times New Roman"/>
          <w:b w:val="false"/>
          <w:i w:val="false"/>
          <w:color w:val="000000"/>
          <w:sz w:val="28"/>
        </w:rPr>
        <w:t>
      влечет штраф на физических лиц в размере от двадцати до сорока,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от ста до ста пятидесяти, на юридических лиц, являющихся субъектами крупного предпринимательства, - в размере от двухсот до трехсот месячных расчетных показателей с лишением лицензии на определенный вид деятельности.</w:t>
      </w:r>
    </w:p>
    <w:p>
      <w:pPr>
        <w:spacing w:after="0"/>
        <w:ind w:left="0"/>
        <w:jc w:val="both"/>
      </w:pPr>
      <w:r>
        <w:rPr>
          <w:rFonts w:ascii="Times New Roman"/>
          <w:b/>
          <w:i w:val="false"/>
          <w:color w:val="000000"/>
          <w:sz w:val="28"/>
        </w:rPr>
        <w:t>Статья 426. Нарушение порядка и срока выдачи лицензии, специального разрешения, квалификационного аттестата (свидетельства) на занятие предпринимательской деятельностью</w:t>
      </w:r>
    </w:p>
    <w:p>
      <w:pPr>
        <w:spacing w:after="0"/>
        <w:ind w:left="0"/>
        <w:jc w:val="both"/>
      </w:pPr>
      <w:r>
        <w:rPr>
          <w:rFonts w:ascii="Times New Roman"/>
          <w:b w:val="false"/>
          <w:i w:val="false"/>
          <w:color w:val="000000"/>
          <w:sz w:val="28"/>
        </w:rPr>
        <w:t>
      1. Нарушение срока выдачи лицензии, специального разрешения, квалификационного аттестата (свидетельства) на занятие определенным видом предпринимательской деятельности -</w:t>
      </w:r>
    </w:p>
    <w:p>
      <w:pPr>
        <w:spacing w:after="0"/>
        <w:ind w:left="0"/>
        <w:jc w:val="both"/>
      </w:pPr>
      <w:r>
        <w:rPr>
          <w:rFonts w:ascii="Times New Roman"/>
          <w:b w:val="false"/>
          <w:i w:val="false"/>
          <w:color w:val="000000"/>
          <w:sz w:val="28"/>
        </w:rPr>
        <w:t>
      влечет штраф на должностных лиц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2. Выдача лицензии, специального разрешения, квалификационного аттестата (свидетельства) с нарушением порядка, установленного законодательством, -</w:t>
      </w:r>
    </w:p>
    <w:p>
      <w:pPr>
        <w:spacing w:after="0"/>
        <w:ind w:left="0"/>
        <w:jc w:val="both"/>
      </w:pPr>
      <w:r>
        <w:rPr>
          <w:rFonts w:ascii="Times New Roman"/>
          <w:b w:val="false"/>
          <w:i w:val="false"/>
          <w:color w:val="000000"/>
          <w:sz w:val="28"/>
        </w:rPr>
        <w:t>
      влечет штраф на должностных лиц в размере от двадцати до пятидесяти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от шестидесяти до семидесяти месячных расчетных показателей.</w:t>
      </w:r>
    </w:p>
    <w:p>
      <w:pPr>
        <w:spacing w:after="0"/>
        <w:ind w:left="0"/>
        <w:jc w:val="both"/>
      </w:pPr>
      <w:r>
        <w:rPr>
          <w:rFonts w:ascii="Times New Roman"/>
          <w:b/>
          <w:i w:val="false"/>
          <w:color w:val="000000"/>
          <w:sz w:val="28"/>
        </w:rPr>
        <w:t>Статья 427. Нарушение законодательства о государственной регистрации юридических лиц, филиалов, представительств</w:t>
      </w:r>
    </w:p>
    <w:p>
      <w:pPr>
        <w:spacing w:after="0"/>
        <w:ind w:left="0"/>
        <w:jc w:val="both"/>
      </w:pPr>
      <w:r>
        <w:rPr>
          <w:rFonts w:ascii="Times New Roman"/>
          <w:b w:val="false"/>
          <w:i w:val="false"/>
          <w:color w:val="000000"/>
          <w:sz w:val="28"/>
        </w:rPr>
        <w:t>
      1. Осуществление деятельности без перерегистрации юридического лица, филиала, представительства в случаях, предусмотренных законодательством,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или некоммерческими организациями,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Несвоевременное извещение регистрирующего органа об изменении места нахождения юридического лица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или среднего предпринимательства или некоммерческими организациями, в размере десяти,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428. Невозвращение лицензии и (или) приложения к лицензии лицензиару</w:t>
      </w:r>
    </w:p>
    <w:p>
      <w:pPr>
        <w:spacing w:after="0"/>
        <w:ind w:left="0"/>
        <w:jc w:val="both"/>
      </w:pPr>
      <w:r>
        <w:rPr>
          <w:rFonts w:ascii="Times New Roman"/>
          <w:b w:val="false"/>
          <w:i w:val="false"/>
          <w:color w:val="000000"/>
          <w:sz w:val="28"/>
        </w:rPr>
        <w:t>
      Невозвращение лицензии и (или) приложения к лицензии лицензиатом лицензиару в течение десяти рабочих дней со дня прекращения действия лицензии и (или) приложения к лицензии -</w:t>
      </w:r>
    </w:p>
    <w:p>
      <w:pPr>
        <w:spacing w:after="0"/>
        <w:ind w:left="0"/>
        <w:jc w:val="both"/>
      </w:pPr>
      <w:r>
        <w:rPr>
          <w:rFonts w:ascii="Times New Roman"/>
          <w:b w:val="false"/>
          <w:i w:val="false"/>
          <w:color w:val="000000"/>
          <w:sz w:val="28"/>
        </w:rPr>
        <w:t>
      влечет штраф на физических лиц в размере до десяти, на должностных лиц - в размере от десяти до двадцати, на юридических лиц - в размере от ста до двухсот месячных расчетных показателей.</w:t>
      </w:r>
    </w:p>
    <w:p>
      <w:pPr>
        <w:spacing w:after="0"/>
        <w:ind w:left="0"/>
        <w:jc w:val="both"/>
      </w:pPr>
      <w:r>
        <w:rPr>
          <w:rFonts w:ascii="Times New Roman"/>
          <w:b/>
          <w:i w:val="false"/>
          <w:color w:val="000000"/>
          <w:sz w:val="28"/>
        </w:rPr>
        <w:t>Статья 429. Невыполнение местными исполнительными органами и иными уполномоченными органами обязанностей, установленных налоговым законодательством</w:t>
      </w:r>
    </w:p>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органами сумм налогов и других обязательных платежей в бюджет, подлежащих перечислению в бюджет в соответствии с налоговым законодательством органами, указанными в настоящей части,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 иными уполномоченными органами сведений, определенных налоговым законодательством для представления органам налоговой службы,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3. Невыдача и (или) выдача разовых талонов ниже установленной стоимости местными исполнительными органами или уполномоченными органами, а равно несоблюдение требований налогового законодательства, предъявляемых к организации работы по выдаче разовых талонов, -</w:t>
      </w:r>
    </w:p>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both"/>
      </w:pPr>
      <w:r>
        <w:rPr>
          <w:rFonts w:ascii="Times New Roman"/>
          <w:b/>
          <w:i w:val="false"/>
          <w:color w:val="000000"/>
          <w:sz w:val="28"/>
        </w:rPr>
        <w:t>Статья 430.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лицу, уполномоченному на выполнение государственных функций, или лицу, приравненному к нему, а также членам их семей, и подлежащих безвозмездной сдаче в специальный государственный фонд;</w:t>
      </w:r>
    </w:p>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от пяти до восьми, на должностных лиц - в размере пятнадцати, на юридических лиц - в размере от двадцати до сорока пяти месячных расчетных показателей.</w:t>
      </w:r>
    </w:p>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p>
      <w:pPr>
        <w:spacing w:after="0"/>
        <w:ind w:left="0"/>
        <w:jc w:val="both"/>
      </w:pPr>
      <w:r>
        <w:rPr>
          <w:rFonts w:ascii="Times New Roman"/>
          <w:b w:val="false"/>
          <w:i w:val="false"/>
          <w:color w:val="000000"/>
          <w:sz w:val="28"/>
        </w:rPr>
        <w:t>
      1) необеспечение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 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влекут штраф на должностных лиц в размере от десяти до пятнадцати, на юридических лиц - в размере от тридцати до сорока пяти месячных расчетных показателей.</w:t>
      </w:r>
    </w:p>
    <w:p>
      <w:pPr>
        <w:spacing w:after="0"/>
        <w:ind w:left="0"/>
        <w:jc w:val="both"/>
      </w:pPr>
      <w:r>
        <w:rPr>
          <w:rFonts w:ascii="Times New Roman"/>
          <w:b/>
          <w:i w:val="false"/>
          <w:color w:val="000000"/>
          <w:sz w:val="28"/>
        </w:rPr>
        <w:t>Статья 431.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а равно без получения документов, подтверждающих такую уплату</w:t>
      </w:r>
    </w:p>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либо путем взимания не в полном объеме,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432. Отказ в постановке на налоговый учет или нарушение сроков постановки на налоговый учет</w:t>
      </w:r>
    </w:p>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налогового органа установленных налоговым законодательством сроков такой регистрации (учета) -</w:t>
      </w:r>
    </w:p>
    <w:p>
      <w:pPr>
        <w:spacing w:after="0"/>
        <w:ind w:left="0"/>
        <w:jc w:val="both"/>
      </w:pPr>
      <w:r>
        <w:rPr>
          <w:rFonts w:ascii="Times New Roman"/>
          <w:b w:val="false"/>
          <w:i w:val="false"/>
          <w:color w:val="000000"/>
          <w:sz w:val="28"/>
        </w:rPr>
        <w:t>
      влекут штраф на руководителя налогового органа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руководителя налогового органа в размере от двадцати до сорока месячных расчетных показателей.</w:t>
      </w:r>
    </w:p>
    <w:p>
      <w:pPr>
        <w:spacing w:after="0"/>
        <w:ind w:left="0"/>
        <w:jc w:val="both"/>
      </w:pPr>
      <w:r>
        <w:rPr>
          <w:rFonts w:ascii="Times New Roman"/>
          <w:b/>
          <w:i w:val="false"/>
          <w:color w:val="000000"/>
          <w:sz w:val="28"/>
        </w:rPr>
        <w:t>Статья 433. Нарушение режима чрезвычайного положения</w:t>
      </w:r>
    </w:p>
    <w:p>
      <w:pPr>
        <w:spacing w:after="0"/>
        <w:ind w:left="0"/>
        <w:jc w:val="both"/>
      </w:pPr>
      <w:r>
        <w:rPr>
          <w:rFonts w:ascii="Times New Roman"/>
          <w:b w:val="false"/>
          <w:i w:val="false"/>
          <w:color w:val="000000"/>
          <w:sz w:val="28"/>
        </w:rPr>
        <w:t>
      Нарушение режима или невыполнение требований, установленных государственным органом в связи с объявлением чрезвычайного положения,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на проведение собраний, митингов, шествий и демонстраций,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w:t>
      </w:r>
    </w:p>
    <w:p>
      <w:pPr>
        <w:spacing w:after="0"/>
        <w:ind w:left="0"/>
        <w:jc w:val="both"/>
      </w:pPr>
      <w:r>
        <w:rPr>
          <w:rFonts w:ascii="Times New Roman"/>
          <w:b w:val="false"/>
          <w:i w:val="false"/>
          <w:color w:val="000000"/>
          <w:sz w:val="28"/>
        </w:rPr>
        <w:t>
      влечет предупреждение или штраф в размере до пяти месячных расчетных показателей либо административный арест на срок до пятнадцати суток.</w:t>
      </w:r>
    </w:p>
    <w:p>
      <w:pPr>
        <w:spacing w:after="0"/>
        <w:ind w:left="0"/>
        <w:jc w:val="both"/>
      </w:pPr>
      <w:r>
        <w:rPr>
          <w:rFonts w:ascii="Times New Roman"/>
          <w:b/>
          <w:i w:val="false"/>
          <w:color w:val="000000"/>
          <w:sz w:val="28"/>
        </w:rPr>
        <w:t>Статья 434. Действия, провоцирующие нарушение правопорядка в условиях чрезвычайного положения</w:t>
      </w:r>
    </w:p>
    <w:p>
      <w:pPr>
        <w:spacing w:after="0"/>
        <w:ind w:left="0"/>
        <w:jc w:val="both"/>
      </w:pPr>
      <w:r>
        <w:rPr>
          <w:rFonts w:ascii="Times New Roman"/>
          <w:b w:val="false"/>
          <w:i w:val="false"/>
          <w:color w:val="000000"/>
          <w:sz w:val="28"/>
        </w:rPr>
        <w:t>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а равно злостное неповиновение законному распоряжению или требованию сотрудника органов внутренних дел, национальной безопасности, военнослужащего, представителей власти или общественности, выполняющих служебные обязанности или общественный долг по охране общественного порядка, либо действия, нарушающие общественный порядок и спокойствие физических лиц, а также нарушение законодательства об административном надзоре, совершенные в местности, где объявлено чрезвычайное положение, -</w:t>
      </w:r>
    </w:p>
    <w:p>
      <w:pPr>
        <w:spacing w:after="0"/>
        <w:ind w:left="0"/>
        <w:jc w:val="both"/>
      </w:pPr>
      <w:r>
        <w:rPr>
          <w:rFonts w:ascii="Times New Roman"/>
          <w:b w:val="false"/>
          <w:i w:val="false"/>
          <w:color w:val="000000"/>
          <w:sz w:val="28"/>
        </w:rPr>
        <w:t>
      влекут штраф в размере до десяти месячных расчетных показателей или административный арест на срок до двадцати пяти суток.</w:t>
      </w:r>
    </w:p>
    <w:p>
      <w:pPr>
        <w:spacing w:after="0"/>
        <w:ind w:left="0"/>
        <w:jc w:val="both"/>
      </w:pPr>
      <w:r>
        <w:rPr>
          <w:rFonts w:ascii="Times New Roman"/>
          <w:b/>
          <w:i w:val="false"/>
          <w:color w:val="000000"/>
          <w:sz w:val="28"/>
        </w:rPr>
        <w:t>Статья 435. Нарушение правил хранения, использования и уничтожения множительно-копировальной техники цветного изображения, нарушение правил открытия штемпельно-граверных предприятий (мастерских)</w:t>
      </w:r>
    </w:p>
    <w:p>
      <w:pPr>
        <w:spacing w:after="0"/>
        <w:ind w:left="0"/>
        <w:jc w:val="both"/>
      </w:pPr>
      <w:r>
        <w:rPr>
          <w:rFonts w:ascii="Times New Roman"/>
          <w:b w:val="false"/>
          <w:i w:val="false"/>
          <w:color w:val="000000"/>
          <w:sz w:val="28"/>
        </w:rPr>
        <w:t>
      1. Нарушение правил хранения, использования, уничтожения множительно-копировальной техники цветного изображения, совершенных в виде:</w:t>
      </w:r>
    </w:p>
    <w:p>
      <w:pPr>
        <w:spacing w:after="0"/>
        <w:ind w:left="0"/>
        <w:jc w:val="both"/>
      </w:pPr>
      <w:r>
        <w:rPr>
          <w:rFonts w:ascii="Times New Roman"/>
          <w:b w:val="false"/>
          <w:i w:val="false"/>
          <w:color w:val="000000"/>
          <w:sz w:val="28"/>
        </w:rPr>
        <w:t>
      1) хранения и использования юридическими лицами и индивидуальными предпринимателями, использующими множительно-копировальную технику цветного изображения для изготовления полиграфической продукции с целью получения дохода, в помещениях не соответствующих установленным требованиям и в местах запрещенных к ее хранению;</w:t>
      </w:r>
    </w:p>
    <w:p>
      <w:pPr>
        <w:spacing w:after="0"/>
        <w:ind w:left="0"/>
        <w:jc w:val="both"/>
      </w:pPr>
      <w:r>
        <w:rPr>
          <w:rFonts w:ascii="Times New Roman"/>
          <w:b w:val="false"/>
          <w:i w:val="false"/>
          <w:color w:val="000000"/>
          <w:sz w:val="28"/>
        </w:rPr>
        <w:t>
      2) уничтожения пришедшей в негодность множительно-копировальной техники цветного изображения без соответствующего акта, без участия специальной комиссии и без соответствующего уведомления органа внутренних дел,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Нахождение штемпельно-граверных предприятий (мастерских) вне охраняемых, изолированных помещений, не обеспечивающих сохранность оборудования, сырья, готовых изделий штемпельно-граверного производства и не исключающих возможность проникновения в производственные цеха посторонних лиц,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436. Несообщение о принятых мерах по устранению причин и условий, способствовавших совершению правонарушения</w:t>
      </w:r>
    </w:p>
    <w:p>
      <w:pPr>
        <w:spacing w:after="0"/>
        <w:ind w:left="0"/>
        <w:jc w:val="both"/>
      </w:pPr>
      <w:r>
        <w:rPr>
          <w:rFonts w:ascii="Times New Roman"/>
          <w:b w:val="false"/>
          <w:i w:val="false"/>
          <w:color w:val="000000"/>
          <w:sz w:val="28"/>
        </w:rPr>
        <w:t>
      Несообщение руководителем организации и другими должностными лицами о принятых мерах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на должностных лиц в размере до десяти месячных расчетных показателей.</w:t>
      </w:r>
    </w:p>
    <w:p>
      <w:pPr>
        <w:spacing w:after="0"/>
        <w:ind w:left="0"/>
        <w:jc w:val="both"/>
      </w:pPr>
      <w:r>
        <w:rPr>
          <w:rFonts w:ascii="Times New Roman"/>
          <w:b/>
          <w:i w:val="false"/>
          <w:color w:val="000000"/>
          <w:sz w:val="28"/>
        </w:rPr>
        <w:t>Статья 437. Нарушение законодательного акта об административном надзоре</w:t>
      </w:r>
    </w:p>
    <w:p>
      <w:pPr>
        <w:spacing w:after="0"/>
        <w:ind w:left="0"/>
        <w:jc w:val="both"/>
      </w:pPr>
      <w:r>
        <w:rPr>
          <w:rFonts w:ascii="Times New Roman"/>
          <w:b w:val="false"/>
          <w:i w:val="false"/>
          <w:color w:val="000000"/>
          <w:sz w:val="28"/>
        </w:rPr>
        <w:t>
      1. Нарушение законодательного акта об административном надзоре лицом, в отношении которого установлен надзор, -</w:t>
      </w:r>
    </w:p>
    <w:p>
      <w:pPr>
        <w:spacing w:after="0"/>
        <w:ind w:left="0"/>
        <w:jc w:val="both"/>
      </w:pPr>
      <w:r>
        <w:rPr>
          <w:rFonts w:ascii="Times New Roman"/>
          <w:b w:val="false"/>
          <w:i w:val="false"/>
          <w:color w:val="000000"/>
          <w:sz w:val="28"/>
        </w:rPr>
        <w:t>
      влечет предупреждение или штраф в размере от одного до двух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двух до пяти месячных расчетных показателей либо административный арест до пятнадцати суток.</w:t>
      </w:r>
    </w:p>
    <w:p>
      <w:pPr>
        <w:spacing w:after="0"/>
        <w:ind w:left="0"/>
        <w:jc w:val="both"/>
      </w:pPr>
      <w:r>
        <w:rPr>
          <w:rFonts w:ascii="Times New Roman"/>
          <w:b/>
          <w:i w:val="false"/>
          <w:color w:val="000000"/>
          <w:sz w:val="28"/>
        </w:rPr>
        <w:t>Статья 438. Уклонения от исполнения обязанностей возложенных судом, лицом, условно-досрочно освобожденным от отбытия наказания</w:t>
      </w:r>
    </w:p>
    <w:p>
      <w:pPr>
        <w:spacing w:after="0"/>
        <w:ind w:left="0"/>
        <w:jc w:val="both"/>
      </w:pPr>
      <w:r>
        <w:rPr>
          <w:rFonts w:ascii="Times New Roman"/>
          <w:b w:val="false"/>
          <w:i w:val="false"/>
          <w:color w:val="000000"/>
          <w:sz w:val="28"/>
        </w:rPr>
        <w:t>
      1. Уклонение лицом, условно условно-досрочно освобожденным от отбытия наказания, от исполнения обязанностей возложенных судом на период неотбытой части наказания,</w:t>
      </w:r>
    </w:p>
    <w:p>
      <w:pPr>
        <w:spacing w:after="0"/>
        <w:ind w:left="0"/>
        <w:jc w:val="both"/>
      </w:pPr>
      <w:r>
        <w:rPr>
          <w:rFonts w:ascii="Times New Roman"/>
          <w:b w:val="false"/>
          <w:i w:val="false"/>
          <w:color w:val="000000"/>
          <w:sz w:val="28"/>
        </w:rPr>
        <w:t>
      - влечет штраф в размере одного месячного расчетного показателя.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течении года после наложения административного взыскания,</w:t>
      </w:r>
    </w:p>
    <w:p>
      <w:pPr>
        <w:spacing w:after="0"/>
        <w:ind w:left="0"/>
        <w:jc w:val="both"/>
      </w:pPr>
      <w:r>
        <w:rPr>
          <w:rFonts w:ascii="Times New Roman"/>
          <w:b w:val="false"/>
          <w:i w:val="false"/>
          <w:color w:val="000000"/>
          <w:sz w:val="28"/>
        </w:rPr>
        <w:t>
      - влечет штраф пяти месячных расчетных показателей.</w:t>
      </w:r>
    </w:p>
    <w:p>
      <w:pPr>
        <w:spacing w:after="0"/>
        <w:ind w:left="0"/>
        <w:jc w:val="both"/>
      </w:pPr>
      <w:r>
        <w:rPr>
          <w:rFonts w:ascii="Times New Roman"/>
          <w:b/>
          <w:i w:val="false"/>
          <w:color w:val="000000"/>
          <w:sz w:val="28"/>
        </w:rPr>
        <w:t>Статья 439. Передача лицам, содержащимся в учреждениях уголовно-исполнительной системы, следственных изоляторах, запрещенных веществ, изделий и предметов</w:t>
      </w:r>
    </w:p>
    <w:p>
      <w:pPr>
        <w:spacing w:after="0"/>
        <w:ind w:left="0"/>
        <w:jc w:val="both"/>
      </w:pPr>
      <w:r>
        <w:rPr>
          <w:rFonts w:ascii="Times New Roman"/>
          <w:b w:val="false"/>
          <w:i w:val="false"/>
          <w:color w:val="000000"/>
          <w:sz w:val="28"/>
        </w:rPr>
        <w:t>
      Скрытая от досмотра передача или попытка передачи любым способом лицам, содержащимся в учреждениях уголовно-исполнительной системы, следственных изоляторах,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p>
      <w:pPr>
        <w:spacing w:after="0"/>
        <w:ind w:left="0"/>
        <w:jc w:val="both"/>
      </w:pPr>
      <w:r>
        <w:rPr>
          <w:rFonts w:ascii="Times New Roman"/>
          <w:b w:val="false"/>
          <w:i w:val="false"/>
          <w:color w:val="000000"/>
          <w:sz w:val="28"/>
        </w:rPr>
        <w:t>
      влечет предупреждение или штраф в размере до двух месячных расчетных показателей.</w:t>
      </w:r>
    </w:p>
    <w:p>
      <w:pPr>
        <w:spacing w:after="0"/>
        <w:ind w:left="0"/>
        <w:jc w:val="both"/>
      </w:pPr>
      <w:r>
        <w:rPr>
          <w:rFonts w:ascii="Times New Roman"/>
          <w:b/>
          <w:i w:val="false"/>
          <w:color w:val="000000"/>
          <w:sz w:val="28"/>
        </w:rPr>
        <w:t>Статья 440. Ввоз, вывоз, перевозка и хранение с целью продажи, а также торговля гражданскими пиротехническими веществами и изделиями с их применением юридическими и физическими лицами, не имеющими лицензии на право торговли ими</w:t>
      </w:r>
    </w:p>
    <w:p>
      <w:pPr>
        <w:spacing w:after="0"/>
        <w:ind w:left="0"/>
        <w:jc w:val="both"/>
      </w:pPr>
      <w:r>
        <w:rPr>
          <w:rFonts w:ascii="Times New Roman"/>
          <w:b w:val="false"/>
          <w:i w:val="false"/>
          <w:color w:val="000000"/>
          <w:sz w:val="28"/>
        </w:rPr>
        <w:t>
      Ввоз, вывоз, перевозка и хранение с целью продажи, а также торговля гражданскими пиротехническими веществами и изделиями с их применением юридическими и физическими лицами, не имеющими лицензии на право торговли ими,</w:t>
      </w:r>
    </w:p>
    <w:p>
      <w:pPr>
        <w:spacing w:after="0"/>
        <w:ind w:left="0"/>
        <w:jc w:val="both"/>
      </w:pPr>
      <w:r>
        <w:rPr>
          <w:rFonts w:ascii="Times New Roman"/>
          <w:b w:val="false"/>
          <w:i w:val="false"/>
          <w:color w:val="000000"/>
          <w:sz w:val="28"/>
        </w:rPr>
        <w:t>
      - влечет штраф на физических лиц в размере пяти месячных расчетных показателей с изъятием пиротехнических веществ и изделий с их применением, на юридических лиц, являющихся субъектами малого или среднего предпринимательства, - в размере двадцати месячных расчетных показателей с изъятием пиротехнических веществ и изделий с их применением, на юридических лиц являющихся субъектами крупного предпринимательства, - в размере сорока месячных расчетных показателей с изъятием пиротехнических веществ и изделий с их применением.</w:t>
      </w:r>
    </w:p>
    <w:p>
      <w:pPr>
        <w:spacing w:after="0"/>
        <w:ind w:left="0"/>
        <w:jc w:val="both"/>
      </w:pPr>
      <w:r>
        <w:rPr>
          <w:rFonts w:ascii="Times New Roman"/>
          <w:b/>
          <w:i w:val="false"/>
          <w:color w:val="000000"/>
          <w:sz w:val="28"/>
        </w:rPr>
        <w:t>Статья 441. Нарушение порядка хранения, реализация, использования, учета, перевозки, торговли, уничтожения,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1. Нарушение порядка хранения, реализации использования, перевозки, торговли, уничтожения,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совершенных в виде:</w:t>
      </w:r>
    </w:p>
    <w:p>
      <w:pPr>
        <w:spacing w:after="0"/>
        <w:ind w:left="0"/>
        <w:jc w:val="both"/>
      </w:pPr>
      <w:r>
        <w:rPr>
          <w:rFonts w:ascii="Times New Roman"/>
          <w:b w:val="false"/>
          <w:i w:val="false"/>
          <w:color w:val="000000"/>
          <w:sz w:val="28"/>
        </w:rPr>
        <w:t>
      1) хранения гражданских пиротехнических веществ и изделий с их применением в помещениях, не соответствующих установленным требованиям и в местах, запрещенных к их хранению и использованию;</w:t>
      </w:r>
    </w:p>
    <w:p>
      <w:pPr>
        <w:spacing w:after="0"/>
        <w:ind w:left="0"/>
        <w:jc w:val="both"/>
      </w:pPr>
      <w:r>
        <w:rPr>
          <w:rFonts w:ascii="Times New Roman"/>
          <w:b w:val="false"/>
          <w:i w:val="false"/>
          <w:color w:val="000000"/>
          <w:sz w:val="28"/>
        </w:rPr>
        <w:t>
      2) реализация гражданских пиротехнических изделий 1-3 класса опасности, предназначенных для свободной продажи населению, в неспециализированных магазинах;</w:t>
      </w:r>
    </w:p>
    <w:p>
      <w:pPr>
        <w:spacing w:after="0"/>
        <w:ind w:left="0"/>
        <w:jc w:val="both"/>
      </w:pPr>
      <w:r>
        <w:rPr>
          <w:rFonts w:ascii="Times New Roman"/>
          <w:b w:val="false"/>
          <w:i w:val="false"/>
          <w:color w:val="000000"/>
          <w:sz w:val="28"/>
        </w:rPr>
        <w:t>
      3) запуск фейерверков в местах, запрещенных для его демонстрации;</w:t>
      </w:r>
    </w:p>
    <w:p>
      <w:pPr>
        <w:spacing w:after="0"/>
        <w:ind w:left="0"/>
        <w:jc w:val="both"/>
      </w:pPr>
      <w:r>
        <w:rPr>
          <w:rFonts w:ascii="Times New Roman"/>
          <w:b w:val="false"/>
          <w:i w:val="false"/>
          <w:color w:val="000000"/>
          <w:sz w:val="28"/>
        </w:rPr>
        <w:t>
      4) не введение учета готовой продукции и их составляющих компонентов, а также учета отпуска готовой продукции оптовым потребителям;</w:t>
      </w:r>
    </w:p>
    <w:p>
      <w:pPr>
        <w:spacing w:after="0"/>
        <w:ind w:left="0"/>
        <w:jc w:val="both"/>
      </w:pPr>
      <w:r>
        <w:rPr>
          <w:rFonts w:ascii="Times New Roman"/>
          <w:b w:val="false"/>
          <w:i w:val="false"/>
          <w:color w:val="000000"/>
          <w:sz w:val="28"/>
        </w:rPr>
        <w:t>
      5) нарушения порядка уничтожения гражданских пиротехнических изделий, -</w:t>
      </w:r>
    </w:p>
    <w:p>
      <w:pPr>
        <w:spacing w:after="0"/>
        <w:ind w:left="0"/>
        <w:jc w:val="both"/>
      </w:pPr>
      <w:r>
        <w:rPr>
          <w:rFonts w:ascii="Times New Roman"/>
          <w:b w:val="false"/>
          <w:i w:val="false"/>
          <w:color w:val="000000"/>
          <w:sz w:val="28"/>
        </w:rPr>
        <w:t>
      влечет штраф на должностных лиц, на юридических лиц, являющихся субъектами малого предпринимательства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не со складов по месту их хранения и (или) лицам, не имеющим лицензию на приобретение гражданских пиротехнических изделий 4 класса опасности,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 с конфискацией гражданских пиротехнических изделий.</w:t>
      </w:r>
    </w:p>
    <w:p>
      <w:pPr>
        <w:spacing w:after="0"/>
        <w:ind w:left="0"/>
        <w:jc w:val="both"/>
      </w:pPr>
      <w:r>
        <w:rPr>
          <w:rFonts w:ascii="Times New Roman"/>
          <w:b/>
          <w:i w:val="false"/>
          <w:color w:val="000000"/>
          <w:sz w:val="28"/>
        </w:rPr>
        <w:t>Статья 442. Незаконное приобретение, хранение, ношение, передача или продажа физическими и юридическими лицами оружия</w:t>
      </w:r>
    </w:p>
    <w:p>
      <w:pPr>
        <w:spacing w:after="0"/>
        <w:ind w:left="0"/>
        <w:jc w:val="both"/>
      </w:pPr>
      <w:r>
        <w:rPr>
          <w:rFonts w:ascii="Times New Roman"/>
          <w:b w:val="false"/>
          <w:i w:val="false"/>
          <w:color w:val="000000"/>
          <w:sz w:val="28"/>
        </w:rPr>
        <w:t>
      1. Незаконные приобретение, передача, сбыт, хранение, перевозка или ношение не зарегистрированного в органах внутренних дел гладкоствольного охотничьего оружия, газового оружия, охотничьего пневматического оружия с дульной энергией свыше 7,5 Джоуль до 25 Джоуль, калибром более 4,5 миллиметров,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являющихся субъектами малого предпринимательства или некоммерческими организациями, - в размере десяти, на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 с конфискацией оружия.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граждан в размере десяти, на юридических лиц, являющихся субъектами малого предпринимательства или некоммерческими организациями, - в размере двадцати,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пятидесяти месячных расчетных показателей с конфискацией оружия.</w:t>
      </w:r>
    </w:p>
    <w:p>
      <w:pPr>
        <w:spacing w:after="0"/>
        <w:ind w:left="0"/>
        <w:jc w:val="both"/>
      </w:pPr>
      <w:r>
        <w:rPr>
          <w:rFonts w:ascii="Times New Roman"/>
          <w:b w:val="false"/>
          <w:i w:val="false"/>
          <w:color w:val="000000"/>
          <w:sz w:val="28"/>
        </w:rPr>
        <w:t>
      Примечание. Лицо, добровольно сдавшее оружие, освобождается от административной ответственности, если в его действиях не содержится состав иного правонарушения.</w:t>
      </w:r>
    </w:p>
    <w:p>
      <w:pPr>
        <w:spacing w:after="0"/>
        <w:ind w:left="0"/>
        <w:jc w:val="both"/>
      </w:pPr>
      <w:r>
        <w:rPr>
          <w:rFonts w:ascii="Times New Roman"/>
          <w:b/>
          <w:i w:val="false"/>
          <w:color w:val="000000"/>
          <w:sz w:val="28"/>
        </w:rPr>
        <w:t>Статья 443. Нарушение правил приобретения, хранения, учета, использования или перевозки зарегистрированного гражданского, служебного оружия, патронов к нему</w:t>
      </w:r>
    </w:p>
    <w:p>
      <w:pPr>
        <w:spacing w:after="0"/>
        <w:ind w:left="0"/>
        <w:jc w:val="both"/>
      </w:pPr>
      <w:r>
        <w:rPr>
          <w:rFonts w:ascii="Times New Roman"/>
          <w:b w:val="false"/>
          <w:i w:val="false"/>
          <w:color w:val="000000"/>
          <w:sz w:val="28"/>
        </w:rPr>
        <w:t>
      1. Нарушение правил приобретения, хранения, учета, использования или перевозки зарегистрированного гражданского, служебного оружия, патронов к нему физическими лицами, имеющими разрешение органов внутренних дел на хранение, ношение оружия, совершенное в виде:</w:t>
      </w:r>
    </w:p>
    <w:p>
      <w:pPr>
        <w:spacing w:after="0"/>
        <w:ind w:left="0"/>
        <w:jc w:val="both"/>
      </w:pPr>
      <w:r>
        <w:rPr>
          <w:rFonts w:ascii="Times New Roman"/>
          <w:b w:val="false"/>
          <w:i w:val="false"/>
          <w:color w:val="000000"/>
          <w:sz w:val="28"/>
        </w:rPr>
        <w:t>
      1) хранения гражданского оружия и патронов к нему в условиях не соответствующих установленным требованиям, а также в помещениях, запрещенных к их хранению; ношения, переноски или перевозки всеми видами транспорта оружия в не зачехленном и не разряженном состоянии без разрешения органа внутренних дел на его хранение и ношение;</w:t>
      </w:r>
    </w:p>
    <w:p>
      <w:pPr>
        <w:spacing w:after="0"/>
        <w:ind w:left="0"/>
        <w:jc w:val="both"/>
      </w:pPr>
      <w:r>
        <w:rPr>
          <w:rFonts w:ascii="Times New Roman"/>
          <w:b w:val="false"/>
          <w:i w:val="false"/>
          <w:color w:val="000000"/>
          <w:sz w:val="28"/>
        </w:rPr>
        <w:t>
      2) не уведомления органов внутренних дел организацией владельцем при утрате или хищении принадлежащего ему оружия,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Нарушение законодательства о государственном контроле за оборотом отдельных видов оружия организацией, работниками юридических лиц, имеющих разрешения на хранение и (или) ношение, совершенное в виде:</w:t>
      </w:r>
    </w:p>
    <w:p>
      <w:pPr>
        <w:spacing w:after="0"/>
        <w:ind w:left="0"/>
        <w:jc w:val="both"/>
      </w:pPr>
      <w:r>
        <w:rPr>
          <w:rFonts w:ascii="Times New Roman"/>
          <w:b w:val="false"/>
          <w:i w:val="false"/>
          <w:color w:val="000000"/>
          <w:sz w:val="28"/>
        </w:rPr>
        <w:t>
      1) использования служебного или гражданского оружия и патронов к нему не по назначению;</w:t>
      </w:r>
    </w:p>
    <w:p>
      <w:pPr>
        <w:spacing w:after="0"/>
        <w:ind w:left="0"/>
        <w:jc w:val="both"/>
      </w:pPr>
      <w:r>
        <w:rPr>
          <w:rFonts w:ascii="Times New Roman"/>
          <w:b w:val="false"/>
          <w:i w:val="false"/>
          <w:color w:val="000000"/>
          <w:sz w:val="28"/>
        </w:rPr>
        <w:t>
      2) нарушения условий хранения служебного оружия и патронов к нему;</w:t>
      </w:r>
    </w:p>
    <w:p>
      <w:pPr>
        <w:spacing w:after="0"/>
        <w:ind w:left="0"/>
        <w:jc w:val="both"/>
      </w:pPr>
      <w:r>
        <w:rPr>
          <w:rFonts w:ascii="Times New Roman"/>
          <w:b w:val="false"/>
          <w:i w:val="false"/>
          <w:color w:val="000000"/>
          <w:sz w:val="28"/>
        </w:rPr>
        <w:t>
      3) хранения служебного оружия и патронов к нему в запрещенных местах;</w:t>
      </w:r>
    </w:p>
    <w:p>
      <w:pPr>
        <w:spacing w:after="0"/>
        <w:ind w:left="0"/>
        <w:jc w:val="both"/>
      </w:pPr>
      <w:r>
        <w:rPr>
          <w:rFonts w:ascii="Times New Roman"/>
          <w:b w:val="false"/>
          <w:i w:val="false"/>
          <w:color w:val="000000"/>
          <w:sz w:val="28"/>
        </w:rPr>
        <w:t>
      4) совместного хранения с оружием и патронами других, не разрешенных предметов;</w:t>
      </w:r>
    </w:p>
    <w:p>
      <w:pPr>
        <w:spacing w:after="0"/>
        <w:ind w:left="0"/>
        <w:jc w:val="both"/>
      </w:pPr>
      <w:r>
        <w:rPr>
          <w:rFonts w:ascii="Times New Roman"/>
          <w:b w:val="false"/>
          <w:i w:val="false"/>
          <w:color w:val="000000"/>
          <w:sz w:val="28"/>
        </w:rPr>
        <w:t>
      5) не ведения учета, а также ведения учета служебного оружия вне установленной документации;</w:t>
      </w:r>
    </w:p>
    <w:p>
      <w:pPr>
        <w:spacing w:after="0"/>
        <w:ind w:left="0"/>
        <w:jc w:val="both"/>
      </w:pPr>
      <w:r>
        <w:rPr>
          <w:rFonts w:ascii="Times New Roman"/>
          <w:b w:val="false"/>
          <w:i w:val="false"/>
          <w:color w:val="000000"/>
          <w:sz w:val="28"/>
        </w:rPr>
        <w:t>
      6) не отстрела нарезного оружия по истечении пяти лет с момента его последнего отстрела;</w:t>
      </w:r>
    </w:p>
    <w:p>
      <w:pPr>
        <w:spacing w:after="0"/>
        <w:ind w:left="0"/>
        <w:jc w:val="both"/>
      </w:pPr>
      <w:r>
        <w:rPr>
          <w:rFonts w:ascii="Times New Roman"/>
          <w:b w:val="false"/>
          <w:i w:val="false"/>
          <w:color w:val="000000"/>
          <w:sz w:val="28"/>
        </w:rPr>
        <w:t>
      7) нарушения установленных требований к перевозке служебного оружия, патронов и охотничьего пороха всеми видами транспорта;</w:t>
      </w:r>
    </w:p>
    <w:p>
      <w:pPr>
        <w:spacing w:after="0"/>
        <w:ind w:left="0"/>
        <w:jc w:val="both"/>
      </w:pPr>
      <w:r>
        <w:rPr>
          <w:rFonts w:ascii="Times New Roman"/>
          <w:b w:val="false"/>
          <w:i w:val="false"/>
          <w:color w:val="000000"/>
          <w:sz w:val="28"/>
        </w:rPr>
        <w:t>
      8) не уведомления органа внутренних дел о снятии и постановке на учет принадлежащего ему оружия в связи с выполнением служебных обязанностей в другом регионе;</w:t>
      </w:r>
    </w:p>
    <w:p>
      <w:pPr>
        <w:spacing w:after="0"/>
        <w:ind w:left="0"/>
        <w:jc w:val="both"/>
      </w:pPr>
      <w:r>
        <w:rPr>
          <w:rFonts w:ascii="Times New Roman"/>
          <w:b w:val="false"/>
          <w:i w:val="false"/>
          <w:color w:val="000000"/>
          <w:sz w:val="28"/>
        </w:rPr>
        <w:t>
      9) не уведомления органов внутренних дел при утрате или хищении принадлежащего ему оружия</w:t>
      </w:r>
    </w:p>
    <w:p>
      <w:pPr>
        <w:spacing w:after="0"/>
        <w:ind w:left="0"/>
        <w:jc w:val="both"/>
      </w:pPr>
      <w:r>
        <w:rPr>
          <w:rFonts w:ascii="Times New Roman"/>
          <w:b w:val="false"/>
          <w:i w:val="false"/>
          <w:color w:val="000000"/>
          <w:sz w:val="28"/>
        </w:rPr>
        <w:t>
      влечет штраф на работника юридического лица в размере пяти, на должностного лица, юридических лиц, являющихся субъектами малого предпринимательства, -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444. Ношение, перевозка, применение гражданского и служебного оружия лицом, находящимся в состоянии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1. Ношение, перевозка, применение гражданского и служебного оружия лицом, находящимся в состоянии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 влечет штраф в размере десяти месячных расчетных показателей или лишение права владения или использования гражданского или служебного оружия на срок от одного года до трех лет с конфискацией оружия.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w:t>
      </w:r>
    </w:p>
    <w:p>
      <w:pPr>
        <w:spacing w:after="0"/>
        <w:ind w:left="0"/>
        <w:jc w:val="both"/>
      </w:pPr>
      <w:r>
        <w:rPr>
          <w:rFonts w:ascii="Times New Roman"/>
          <w:b w:val="false"/>
          <w:i w:val="false"/>
          <w:color w:val="000000"/>
          <w:sz w:val="28"/>
        </w:rPr>
        <w:t>
      - влечет штраф в размере двадцати месячных расчетных показателей с конфискацией оружия или лишение права владения или использования гражданского или служебного оружия на срок от трех до пяти лет с конфискацией оружия.</w:t>
      </w:r>
    </w:p>
    <w:p>
      <w:pPr>
        <w:spacing w:after="0"/>
        <w:ind w:left="0"/>
        <w:jc w:val="both"/>
      </w:pPr>
      <w:r>
        <w:rPr>
          <w:rFonts w:ascii="Times New Roman"/>
          <w:b w:val="false"/>
          <w:i w:val="false"/>
          <w:color w:val="000000"/>
          <w:sz w:val="28"/>
        </w:rPr>
        <w:t>
      Примечание. Нахождение владельца или пользователя оружия в состоянии опьянения (алкогольного, наркотического, токсикоманического) устанавливается медицинскими освидетельствованием, проводимым в установленном порядке.</w:t>
      </w:r>
    </w:p>
    <w:p>
      <w:pPr>
        <w:spacing w:after="0"/>
        <w:ind w:left="0"/>
        <w:jc w:val="both"/>
      </w:pPr>
      <w:r>
        <w:rPr>
          <w:rFonts w:ascii="Times New Roman"/>
          <w:b/>
          <w:i w:val="false"/>
          <w:color w:val="000000"/>
          <w:sz w:val="28"/>
        </w:rPr>
        <w:t>Статья 445. Попрошайничество</w:t>
      </w:r>
    </w:p>
    <w:p>
      <w:pPr>
        <w:spacing w:after="0"/>
        <w:ind w:left="0"/>
        <w:jc w:val="both"/>
      </w:pPr>
      <w:r>
        <w:rPr>
          <w:rFonts w:ascii="Times New Roman"/>
          <w:b w:val="false"/>
          <w:i w:val="false"/>
          <w:color w:val="000000"/>
          <w:sz w:val="28"/>
        </w:rPr>
        <w:t>
      1. Попрошайничество, или назойливое приставание к гражданам с целью получения денег, вещей, либо иных материальных ценностей, -</w:t>
      </w:r>
    </w:p>
    <w:p>
      <w:pPr>
        <w:spacing w:after="0"/>
        <w:ind w:left="0"/>
        <w:jc w:val="both"/>
      </w:pPr>
      <w:r>
        <w:rPr>
          <w:rFonts w:ascii="Times New Roman"/>
          <w:b w:val="false"/>
          <w:i w:val="false"/>
          <w:color w:val="000000"/>
          <w:sz w:val="28"/>
        </w:rPr>
        <w:t>
      - влечет предупреждение или штраф в размере одного расчетного показателя.</w:t>
      </w:r>
    </w:p>
    <w:p>
      <w:pPr>
        <w:spacing w:after="0"/>
        <w:ind w:left="0"/>
        <w:jc w:val="both"/>
      </w:pPr>
      <w:r>
        <w:rPr>
          <w:rFonts w:ascii="Times New Roman"/>
          <w:b w:val="false"/>
          <w:i w:val="false"/>
          <w:color w:val="000000"/>
          <w:sz w:val="28"/>
        </w:rPr>
        <w:t>
      2. Те же действия, совершенные иностранцем либо лицом без гражданства,</w:t>
      </w:r>
    </w:p>
    <w:p>
      <w:pPr>
        <w:spacing w:after="0"/>
        <w:ind w:left="0"/>
        <w:jc w:val="both"/>
      </w:pPr>
      <w:r>
        <w:rPr>
          <w:rFonts w:ascii="Times New Roman"/>
          <w:b w:val="false"/>
          <w:i w:val="false"/>
          <w:color w:val="000000"/>
          <w:sz w:val="28"/>
        </w:rPr>
        <w:t>
      - влечет административный арест с административным выдворением из Республики Казахстан.</w:t>
      </w:r>
    </w:p>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w:t>
      </w:r>
    </w:p>
    <w:p>
      <w:pPr>
        <w:spacing w:after="0"/>
        <w:ind w:left="0"/>
        <w:jc w:val="both"/>
      </w:pPr>
      <w:r>
        <w:rPr>
          <w:rFonts w:ascii="Times New Roman"/>
          <w:b w:val="false"/>
          <w:i w:val="false"/>
          <w:color w:val="000000"/>
          <w:sz w:val="28"/>
        </w:rPr>
        <w:t>
      - влекут штраф в размере пяти расчетных показателей.</w:t>
      </w:r>
    </w:p>
    <w:p>
      <w:pPr>
        <w:spacing w:after="0"/>
        <w:ind w:left="0"/>
        <w:jc w:val="both"/>
      </w:pPr>
      <w:r>
        <w:rPr>
          <w:rFonts w:ascii="Times New Roman"/>
          <w:b/>
          <w:i w:val="false"/>
          <w:color w:val="000000"/>
          <w:sz w:val="28"/>
        </w:rPr>
        <w:t>Статья 446. Неправомерное применение гражданского оружия самообороны</w:t>
      </w:r>
    </w:p>
    <w:p>
      <w:pPr>
        <w:spacing w:after="0"/>
        <w:ind w:left="0"/>
        <w:jc w:val="both"/>
      </w:pPr>
      <w:r>
        <w:rPr>
          <w:rFonts w:ascii="Times New Roman"/>
          <w:b w:val="false"/>
          <w:i w:val="false"/>
          <w:color w:val="000000"/>
          <w:sz w:val="28"/>
        </w:rPr>
        <w:t>
      1. Неправомерное применение гражданского оружия самообороны, повлекший легкий вред здоровью человека,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оружия.</w:t>
      </w:r>
    </w:p>
    <w:p>
      <w:pPr>
        <w:spacing w:after="0"/>
        <w:ind w:left="0"/>
        <w:jc w:val="both"/>
      </w:pPr>
      <w:r>
        <w:rPr>
          <w:rFonts w:ascii="Times New Roman"/>
          <w:b/>
          <w:i w:val="false"/>
          <w:color w:val="000000"/>
          <w:sz w:val="28"/>
        </w:rPr>
        <w:t>Статья 447. Нарушение правил регистрации (перерегистрации)гражданского и служебного оружия либо правил постановки его на учет</w:t>
      </w:r>
    </w:p>
    <w:p>
      <w:pPr>
        <w:spacing w:after="0"/>
        <w:ind w:left="0"/>
        <w:jc w:val="both"/>
      </w:pPr>
      <w:r>
        <w:rPr>
          <w:rFonts w:ascii="Times New Roman"/>
          <w:b w:val="false"/>
          <w:i w:val="false"/>
          <w:color w:val="000000"/>
          <w:sz w:val="28"/>
        </w:rPr>
        <w:t>
      1. Нарушение законодательства о государственном контроле за оборотом отдельных видов оружия, совершенное в виде:</w:t>
      </w:r>
    </w:p>
    <w:p>
      <w:pPr>
        <w:spacing w:after="0"/>
        <w:ind w:left="0"/>
        <w:jc w:val="both"/>
      </w:pPr>
      <w:r>
        <w:rPr>
          <w:rFonts w:ascii="Times New Roman"/>
          <w:b w:val="false"/>
          <w:i w:val="false"/>
          <w:color w:val="000000"/>
          <w:sz w:val="28"/>
        </w:rPr>
        <w:t>
      1) не обращения для регистрации и получения разрешения на хранение и (или) ношение после семи дней с момента приобретения оружия;</w:t>
      </w:r>
    </w:p>
    <w:p>
      <w:pPr>
        <w:spacing w:after="0"/>
        <w:ind w:left="0"/>
        <w:jc w:val="both"/>
      </w:pPr>
      <w:r>
        <w:rPr>
          <w:rFonts w:ascii="Times New Roman"/>
          <w:b w:val="false"/>
          <w:i w:val="false"/>
          <w:color w:val="000000"/>
          <w:sz w:val="28"/>
        </w:rPr>
        <w:t>
      2) не обращения в орган внутренних дел выдавший разрешение на хранение и (или) ношение гражданского оружия для его продления по истечении срока действия разрешения;</w:t>
      </w:r>
    </w:p>
    <w:p>
      <w:pPr>
        <w:spacing w:after="0"/>
        <w:ind w:left="0"/>
        <w:jc w:val="both"/>
      </w:pPr>
      <w:r>
        <w:rPr>
          <w:rFonts w:ascii="Times New Roman"/>
          <w:b w:val="false"/>
          <w:i w:val="false"/>
          <w:color w:val="000000"/>
          <w:sz w:val="28"/>
        </w:rPr>
        <w:t>
      3) не уведомления органа внутренних дел об утрате или хищении принадлежащего ему оружия,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 с возмездным изъятием оружия.</w:t>
      </w:r>
    </w:p>
    <w:p>
      <w:pPr>
        <w:spacing w:after="0"/>
        <w:ind w:left="0"/>
        <w:jc w:val="both"/>
      </w:pPr>
      <w:r>
        <w:rPr>
          <w:rFonts w:ascii="Times New Roman"/>
          <w:b w:val="false"/>
          <w:i w:val="false"/>
          <w:color w:val="000000"/>
          <w:sz w:val="28"/>
        </w:rPr>
        <w:t>
      3. Не своевременная регистрация служебного оружия после его приобретения, а также не продление разрешения на хранение и использование или хранение и ношение служебного оружия в органе внутренних дел, -</w:t>
      </w:r>
    </w:p>
    <w:p>
      <w:pPr>
        <w:spacing w:after="0"/>
        <w:ind w:left="0"/>
        <w:jc w:val="both"/>
      </w:pPr>
      <w:r>
        <w:rPr>
          <w:rFonts w:ascii="Times New Roman"/>
          <w:b w:val="false"/>
          <w:i w:val="false"/>
          <w:color w:val="000000"/>
          <w:sz w:val="28"/>
        </w:rPr>
        <w:t>
      влечет штраф на должностных лиц, юридических лиц, являющихся субъектами малого предпринимательства, - в размере десяти, на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юридических лиц, являющихся субъектами малого предпринимательства, - в размере пятнадцати, на юридических лиц, являющихся субъектами среднего предпринимательства, - в размере тридцати, на юридических лиц, являющихся субъектами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448.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хранение и ношение, -</w:t>
      </w:r>
    </w:p>
    <w:p>
      <w:pPr>
        <w:spacing w:after="0"/>
        <w:ind w:left="0"/>
        <w:jc w:val="both"/>
      </w:pPr>
      <w:r>
        <w:rPr>
          <w:rFonts w:ascii="Times New Roman"/>
          <w:b w:val="false"/>
          <w:i w:val="false"/>
          <w:color w:val="000000"/>
          <w:sz w:val="28"/>
        </w:rPr>
        <w:t>
      влечет штраф в размере пяти месячных расчетных показателей с возмездным изъятием оружия.</w:t>
      </w:r>
    </w:p>
    <w:p>
      <w:pPr>
        <w:spacing w:after="0"/>
        <w:ind w:left="0"/>
        <w:jc w:val="both"/>
      </w:pPr>
      <w:r>
        <w:rPr>
          <w:rFonts w:ascii="Times New Roman"/>
          <w:b/>
          <w:i w:val="false"/>
          <w:color w:val="000000"/>
          <w:sz w:val="28"/>
        </w:rPr>
        <w:t>Статья 449. Нарушение законодательства о порядке организации и проведения мирных собраний, митингов, шествий, пикетов и демонстраций</w:t>
      </w:r>
    </w:p>
    <w:p>
      <w:pPr>
        <w:spacing w:after="0"/>
        <w:ind w:left="0"/>
        <w:jc w:val="both"/>
      </w:pPr>
      <w:r>
        <w:rPr>
          <w:rFonts w:ascii="Times New Roman"/>
          <w:b w:val="false"/>
          <w:i w:val="false"/>
          <w:color w:val="000000"/>
          <w:sz w:val="28"/>
        </w:rPr>
        <w:t>
      1. Нарушения законодательного акта о порядке организации и проведения мирных собраний, митингов, шествий, пикетов и демонстраций при проведении собраний, митингов, шествий, пикетов, демонстраций, не содержащих признаков уголовно наказуемого деяния, совершенные в виде:</w:t>
      </w:r>
    </w:p>
    <w:p>
      <w:pPr>
        <w:spacing w:after="0"/>
        <w:ind w:left="0"/>
        <w:jc w:val="both"/>
      </w:pPr>
      <w:r>
        <w:rPr>
          <w:rFonts w:ascii="Times New Roman"/>
          <w:b w:val="false"/>
          <w:i w:val="false"/>
          <w:color w:val="000000"/>
          <w:sz w:val="28"/>
        </w:rPr>
        <w:t>
      1) проведения собраний, митингов, шествий, пикетов и демонстраций, а также выступлений их участников не в соответствии с целями, указанными в заявлении, не в определенные сроки и в обусловленном месте;</w:t>
      </w:r>
    </w:p>
    <w:p>
      <w:pPr>
        <w:spacing w:after="0"/>
        <w:ind w:left="0"/>
        <w:jc w:val="both"/>
      </w:pPr>
      <w:r>
        <w:rPr>
          <w:rFonts w:ascii="Times New Roman"/>
          <w:b w:val="false"/>
          <w:i w:val="false"/>
          <w:color w:val="000000"/>
          <w:sz w:val="28"/>
        </w:rPr>
        <w:t>
      2) не соблюдения общественного порядка;</w:t>
      </w:r>
    </w:p>
    <w:p>
      <w:pPr>
        <w:spacing w:after="0"/>
        <w:ind w:left="0"/>
        <w:jc w:val="both"/>
      </w:pPr>
      <w:r>
        <w:rPr>
          <w:rFonts w:ascii="Times New Roman"/>
          <w:b w:val="false"/>
          <w:i w:val="false"/>
          <w:color w:val="000000"/>
          <w:sz w:val="28"/>
        </w:rPr>
        <w:t>
      3) препятствования движению транспорта и пешеходов;</w:t>
      </w:r>
    </w:p>
    <w:p>
      <w:pPr>
        <w:spacing w:after="0"/>
        <w:ind w:left="0"/>
        <w:jc w:val="both"/>
      </w:pPr>
      <w:r>
        <w:rPr>
          <w:rFonts w:ascii="Times New Roman"/>
          <w:b w:val="false"/>
          <w:i w:val="false"/>
          <w:color w:val="000000"/>
          <w:sz w:val="28"/>
        </w:rPr>
        <w:t>
      4) создания помехов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5) установления юрт, палаток, иных временных сооружений без согласования с местными исполнительными органами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6) нанесения ущерба зеленым насаждениям, малым архитектурным формам,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Предоставление руководителями и другими должностными лицами организаций участникам несанкционированного собрания, митинга, пикетирования, демонстрации или иного публичного мероприятия помещения либо иного имущества (средств связи, множительной техники, оборудования, транспорта) или создание иных условий для организации и проведения таких мероприятий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3. Участие в незаконных собраниях, митингах, шествиях, демонстрациях либо ином публичном мероприятии,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4. Воспрепятствование организации или проведению собрания, митинга, шествия, пикетов, демонстрации либо иного публичного мероприятия,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на должностных лиц - штраф в размере от пятидесяти до семидесяти месячных расчетных показателей.</w:t>
      </w:r>
    </w:p>
    <w:p>
      <w:pPr>
        <w:spacing w:after="0"/>
        <w:ind w:left="0"/>
        <w:jc w:val="both"/>
      </w:pPr>
      <w:r>
        <w:rPr>
          <w:rFonts w:ascii="Times New Roman"/>
          <w:b w:val="false"/>
          <w:i w:val="false"/>
          <w:color w:val="000000"/>
          <w:sz w:val="28"/>
        </w:rPr>
        <w:t>
      6. Действия,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штраф на физических лиц в размере от десяти до двадцати, на должностных лиц,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450. Нарушение законодательства об общественных объединениях</w:t>
      </w:r>
    </w:p>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p>
      <w:pPr>
        <w:spacing w:after="0"/>
        <w:ind w:left="0"/>
        <w:jc w:val="both"/>
      </w:pPr>
      <w:r>
        <w:rPr>
          <w:rFonts w:ascii="Times New Roman"/>
          <w:b w:val="false"/>
          <w:i w:val="false"/>
          <w:color w:val="000000"/>
          <w:sz w:val="28"/>
        </w:rPr>
        <w:t>
      влечет штраф на руководителей общественного объединения в размере от сорока до пятидесяти месячных расчетных показателей, на членов общественных объединений, - в размере от десяти до двадцати месячных расчетных показателей, на общественное объединение - в размере до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руководителей общественного объединения в размере от семидесяти до ста месячных расчетных показателей, на членов общественных объединений, - в размере от двадцати до сорока месячных расчетных показателей с приостановлением деятельности общественного объединения на срок от трех до шести месяцев.</w:t>
      </w:r>
    </w:p>
    <w:p>
      <w:pPr>
        <w:spacing w:after="0"/>
        <w:ind w:left="0"/>
        <w:jc w:val="both"/>
      </w:pPr>
      <w:r>
        <w:rPr>
          <w:rFonts w:ascii="Times New Roman"/>
          <w:b w:val="false"/>
          <w:i w:val="false"/>
          <w:color w:val="000000"/>
          <w:sz w:val="28"/>
        </w:rPr>
        <w:t>
      3.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религиозными объединениями, благотворительными организациями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 с конфискацией незаконных пожертвований, на иностранных юридических лиц - в размере двух тысяч месячных расчетных показателей с конфискацией незаконных пожертвований.</w:t>
      </w:r>
    </w:p>
    <w:p>
      <w:pPr>
        <w:spacing w:after="0"/>
        <w:ind w:left="0"/>
        <w:jc w:val="both"/>
      </w:pPr>
      <w:r>
        <w:rPr>
          <w:rFonts w:ascii="Times New Roman"/>
          <w:b w:val="false"/>
          <w:i w:val="false"/>
          <w:color w:val="000000"/>
          <w:sz w:val="28"/>
        </w:rPr>
        <w:t>
      4. Финансирование политических партий иностранцами и лицами без гражданства -</w:t>
      </w:r>
    </w:p>
    <w:p>
      <w:pPr>
        <w:spacing w:after="0"/>
        <w:ind w:left="0"/>
        <w:jc w:val="both"/>
      </w:pPr>
      <w:r>
        <w:rPr>
          <w:rFonts w:ascii="Times New Roman"/>
          <w:b w:val="false"/>
          <w:i w:val="false"/>
          <w:color w:val="000000"/>
          <w:sz w:val="28"/>
        </w:rPr>
        <w:t>
      влечет штраф в размере ста месячных расчетных показателей с конфискацией незаконных пожертвований и административным выдворением за пределы Республики Казахстан.</w:t>
      </w:r>
    </w:p>
    <w:p>
      <w:pPr>
        <w:spacing w:after="0"/>
        <w:ind w:left="0"/>
        <w:jc w:val="both"/>
      </w:pPr>
      <w:r>
        <w:rPr>
          <w:rFonts w:ascii="Times New Roman"/>
          <w:b w:val="false"/>
          <w:i w:val="false"/>
          <w:color w:val="000000"/>
          <w:sz w:val="28"/>
        </w:rPr>
        <w:t>
      5. Принятие политической партией незаконных пожертвований -</w:t>
      </w:r>
    </w:p>
    <w:p>
      <w:pPr>
        <w:spacing w:after="0"/>
        <w:ind w:left="0"/>
        <w:jc w:val="both"/>
      </w:pPr>
      <w:r>
        <w:rPr>
          <w:rFonts w:ascii="Times New Roman"/>
          <w:b w:val="false"/>
          <w:i w:val="false"/>
          <w:color w:val="000000"/>
          <w:sz w:val="28"/>
        </w:rPr>
        <w:t>
      влечет штраф на руководителя политической партии в размере двухсот месячных расчетных показателей с конфискацией незаконных пожертвований или административный арест на срок до пятнадцати суток либо без такового с запрещением деятельности политической партии.</w:t>
      </w:r>
    </w:p>
    <w:p>
      <w:pPr>
        <w:spacing w:after="0"/>
        <w:ind w:left="0"/>
        <w:jc w:val="both"/>
      </w:pPr>
      <w:r>
        <w:rPr>
          <w:rFonts w:ascii="Times New Roman"/>
          <w:b w:val="false"/>
          <w:i w:val="false"/>
          <w:color w:val="000000"/>
          <w:sz w:val="28"/>
        </w:rPr>
        <w:t>
      6. Неопубликование годовой отчетности о финансовой деятельности политической партии в сроки и объеме, установленных законодательством Республики Казахстан, -</w:t>
      </w:r>
    </w:p>
    <w:p>
      <w:pPr>
        <w:spacing w:after="0"/>
        <w:ind w:left="0"/>
        <w:jc w:val="both"/>
      </w:pPr>
      <w:r>
        <w:rPr>
          <w:rFonts w:ascii="Times New Roman"/>
          <w:b w:val="false"/>
          <w:i w:val="false"/>
          <w:color w:val="000000"/>
          <w:sz w:val="28"/>
        </w:rPr>
        <w:t>
      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шести месяцев.</w:t>
      </w:r>
    </w:p>
    <w:p>
      <w:pPr>
        <w:spacing w:after="0"/>
        <w:ind w:left="0"/>
        <w:jc w:val="both"/>
      </w:pPr>
      <w:r>
        <w:rPr>
          <w:rFonts w:ascii="Times New Roman"/>
          <w:b w:val="false"/>
          <w:i w:val="false"/>
          <w:color w:val="000000"/>
          <w:sz w:val="28"/>
        </w:rPr>
        <w:t>
      7.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влечет штраф на руководителя партии в размере от ста до двухсот месячных расчетных показателей с запрещением деятельности политической партии.</w:t>
      </w:r>
    </w:p>
    <w:p>
      <w:pPr>
        <w:spacing w:after="0"/>
        <w:ind w:left="0"/>
        <w:jc w:val="both"/>
      </w:pPr>
      <w:r>
        <w:rPr>
          <w:rFonts w:ascii="Times New Roman"/>
          <w:b/>
          <w:i w:val="false"/>
          <w:color w:val="000000"/>
          <w:sz w:val="28"/>
        </w:rPr>
        <w:t>Статья 451. Руководство,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w:t>
      </w:r>
    </w:p>
    <w:p>
      <w:pPr>
        <w:spacing w:after="0"/>
        <w:ind w:left="0"/>
        <w:jc w:val="both"/>
      </w:pPr>
      <w:r>
        <w:rPr>
          <w:rFonts w:ascii="Times New Roman"/>
          <w:b w:val="false"/>
          <w:i w:val="false"/>
          <w:color w:val="000000"/>
          <w:sz w:val="28"/>
        </w:rPr>
        <w:t>
      1.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val="false"/>
          <w:i w:val="false"/>
          <w:color w:val="000000"/>
          <w:sz w:val="28"/>
        </w:rPr>
        <w:t>
      2.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452. Нарушение законодательства о свободе вероисповедания и религиозных объединениях</w:t>
      </w:r>
    </w:p>
    <w:p>
      <w:pPr>
        <w:spacing w:after="0"/>
        <w:ind w:left="0"/>
        <w:jc w:val="both"/>
      </w:pPr>
      <w:r>
        <w:rPr>
          <w:rFonts w:ascii="Times New Roman"/>
          <w:b w:val="false"/>
          <w:i w:val="false"/>
          <w:color w:val="000000"/>
          <w:sz w:val="28"/>
        </w:rPr>
        <w:t>
      1. Уклонение руководителей религиозных объединений от регистрации объединения в органах государственного управления, осуществление религиозным объединением деятельности, противоречащей его целям и задачам, определенным его уставом (положением), участие в деятельности политических партий и оказание им финансовой поддержки, принуждение физических лиц к исполнению религиозных обрядов или участию в иной религиозной деятельности -</w:t>
      </w:r>
    </w:p>
    <w:p>
      <w:pPr>
        <w:spacing w:after="0"/>
        <w:ind w:left="0"/>
        <w:jc w:val="both"/>
      </w:pPr>
      <w:r>
        <w:rPr>
          <w:rFonts w:ascii="Times New Roman"/>
          <w:b w:val="false"/>
          <w:i w:val="false"/>
          <w:color w:val="000000"/>
          <w:sz w:val="28"/>
        </w:rPr>
        <w:t>
      влекут штраф на руководителей религиозного объединения в размере от десяти до двадцати, на юридическое лицо - в размере от пятидесяти до восьмидесяти месячных расчетных показателей с приостановлением деятельности на срок до шести месяцев или запрещением деятельности, либо без таковой.</w:t>
      </w:r>
    </w:p>
    <w:p>
      <w:pPr>
        <w:spacing w:after="0"/>
        <w:ind w:left="0"/>
        <w:jc w:val="both"/>
      </w:pPr>
      <w:r>
        <w:rPr>
          <w:rFonts w:ascii="Times New Roman"/>
          <w:b w:val="false"/>
          <w:i w:val="false"/>
          <w:color w:val="000000"/>
          <w:sz w:val="28"/>
        </w:rPr>
        <w:t>
      2. Воспрепятствование совершению религиозных обрядов, другой религиозной деятельности, осуществляемой в соответствии с законом, нарушение прав физических лиц в зависимости от их отношения к  религии, осквернение почитаемых последователями той или иной религии предметов, строений и мест, оскорбление религиозных чувств физических лиц -</w:t>
      </w:r>
    </w:p>
    <w:p>
      <w:pPr>
        <w:spacing w:after="0"/>
        <w:ind w:left="0"/>
        <w:jc w:val="both"/>
      </w:pPr>
      <w:r>
        <w:rPr>
          <w:rFonts w:ascii="Times New Roman"/>
          <w:b w:val="false"/>
          <w:i w:val="false"/>
          <w:color w:val="000000"/>
          <w:sz w:val="28"/>
        </w:rPr>
        <w:t>
      влекут штраф на физических лиц в размере до восьми, на должностных лиц - в размере до пятнадцати месячных расчетных показателей.</w:t>
      </w:r>
    </w:p>
    <w:p>
      <w:pPr>
        <w:spacing w:after="0"/>
        <w:ind w:left="0"/>
        <w:jc w:val="both"/>
      </w:pPr>
      <w:r>
        <w:rPr>
          <w:rFonts w:ascii="Times New Roman"/>
          <w:b w:val="false"/>
          <w:i w:val="false"/>
          <w:color w:val="000000"/>
          <w:sz w:val="28"/>
        </w:rPr>
        <w:t>
      3. Осуществление гражданами, иностранцами и лицами без гражданства миссионерской деятельности без учетной регистрации -</w:t>
      </w:r>
    </w:p>
    <w:p>
      <w:pPr>
        <w:spacing w:after="0"/>
        <w:ind w:left="0"/>
        <w:jc w:val="both"/>
      </w:pPr>
      <w:r>
        <w:rPr>
          <w:rFonts w:ascii="Times New Roman"/>
          <w:b w:val="false"/>
          <w:i w:val="false"/>
          <w:color w:val="000000"/>
          <w:sz w:val="28"/>
        </w:rPr>
        <w:t>
      влечет штраф на граждан в размере до пятнадцати месячных расчетных показателей, на иностранцев и лиц без гражданства - в размере до пятнадцати месячных расчетных показателей с административным выдворением за пределы Республики Казахстан.</w:t>
      </w:r>
    </w:p>
    <w:p>
      <w:pPr>
        <w:spacing w:after="0"/>
        <w:ind w:left="0"/>
        <w:jc w:val="both"/>
      </w:pPr>
      <w:r>
        <w:rPr>
          <w:rFonts w:ascii="Times New Roman"/>
          <w:b w:val="false"/>
          <w:i w:val="false"/>
          <w:color w:val="000000"/>
          <w:sz w:val="28"/>
        </w:rPr>
        <w:t>
      4. Систематическое осуществление религиозным объединением деятельности, противоречащей его уставу (положению), а равно неустранение в установленный срок религиозным объединением нарушений, послуживших основанием для приостановления его деятельности, -</w:t>
      </w:r>
    </w:p>
    <w:p>
      <w:pPr>
        <w:spacing w:after="0"/>
        <w:ind w:left="0"/>
        <w:jc w:val="both"/>
      </w:pPr>
      <w:r>
        <w:rPr>
          <w:rFonts w:ascii="Times New Roman"/>
          <w:b w:val="false"/>
          <w:i w:val="false"/>
          <w:color w:val="000000"/>
          <w:sz w:val="28"/>
        </w:rPr>
        <w:t>
      влекут штраф на руководителей религиозного объединения в размере от двадцати до сорока месячных расчетных показателей, на юридическое лицо - в размере от двухсот до трехсот месячных расчетных показателей с запрещением деятельности религиозного объединения.</w:t>
      </w:r>
    </w:p>
    <w:p>
      <w:pPr>
        <w:spacing w:after="0"/>
        <w:ind w:left="0"/>
        <w:jc w:val="both"/>
      </w:pPr>
      <w:r>
        <w:rPr>
          <w:rFonts w:ascii="Times New Roman"/>
          <w:b/>
          <w:i w:val="false"/>
          <w:color w:val="000000"/>
          <w:sz w:val="28"/>
        </w:rPr>
        <w:t>Статья 453.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влечет предупреждение или штраф в размере от двух до пяти месячных расчетных показателей.</w:t>
      </w:r>
    </w:p>
    <w:p>
      <w:pPr>
        <w:spacing w:after="0"/>
        <w:ind w:left="0"/>
        <w:jc w:val="both"/>
      </w:pPr>
      <w:r>
        <w:rPr>
          <w:rFonts w:ascii="Times New Roman"/>
          <w:b/>
          <w:i w:val="false"/>
          <w:color w:val="000000"/>
          <w:sz w:val="28"/>
        </w:rPr>
        <w:t>Статья 454. Проживание в Республике Казахстан без регистрации либо без документов, удостоверяющих личность</w:t>
      </w:r>
    </w:p>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а также без регистрации по месту жительства с момента снятия с учета по месту прежней регистрации сроком свыше сорока пяти суток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дней, а также несвоевременное извещение органы внутренних дел об утере паспорта,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455. Незаконное изъятие паспортов, удостоверений личности или принятие их в залог</w:t>
      </w:r>
    </w:p>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456. Представление заведомо ложных сведений при получении удостоверения гражданина (паспорта)или других документов, удостоверяющих личность, при подаче заявления о разрешении на постоянное проживание в Республике Казахстан или о приеме в гражданство Республики Казахстан</w:t>
      </w:r>
    </w:p>
    <w:p>
      <w:pPr>
        <w:spacing w:after="0"/>
        <w:ind w:left="0"/>
        <w:jc w:val="both"/>
      </w:pPr>
      <w:r>
        <w:rPr>
          <w:rFonts w:ascii="Times New Roman"/>
          <w:b w:val="false"/>
          <w:i w:val="false"/>
          <w:color w:val="000000"/>
          <w:sz w:val="28"/>
        </w:rPr>
        <w:t>
      1. Представление заведомо ложных сведений или поддельных документов в органы исполнительной власти Республики Казахстан при получении удостоверения гражданина (паспорта) либо других документов, удостоверяющих личность или гражданство, -</w:t>
      </w:r>
    </w:p>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или поддельных документов в органы исполнительной власти Республики Казахстан при подаче заявления о разрешении на постоянное проживание в Республике Казахстан или о приеме в гражданство Республики Казахстан, -</w:t>
      </w:r>
    </w:p>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p>
      <w:pPr>
        <w:spacing w:after="0"/>
        <w:ind w:left="0"/>
        <w:jc w:val="both"/>
      </w:pPr>
      <w:r>
        <w:rPr>
          <w:rFonts w:ascii="Times New Roman"/>
          <w:b/>
          <w:i w:val="false"/>
          <w:color w:val="000000"/>
          <w:sz w:val="28"/>
        </w:rPr>
        <w:t>Статья 457. Незаконное получение листа и (или) справки о временной нетрудоспособности</w:t>
      </w:r>
    </w:p>
    <w:p>
      <w:pPr>
        <w:spacing w:after="0"/>
        <w:ind w:left="0"/>
        <w:jc w:val="both"/>
      </w:pPr>
      <w:r>
        <w:rPr>
          <w:rFonts w:ascii="Times New Roman"/>
          <w:b w:val="false"/>
          <w:i w:val="false"/>
          <w:color w:val="000000"/>
          <w:sz w:val="28"/>
        </w:rPr>
        <w:t>
      1. Незаконное получение листа и (или) справки о временной нетрудоспособности вследствие симулирования болезни -</w:t>
      </w:r>
    </w:p>
    <w:p>
      <w:pPr>
        <w:spacing w:after="0"/>
        <w:ind w:left="0"/>
        <w:jc w:val="both"/>
      </w:pPr>
      <w:r>
        <w:rPr>
          <w:rFonts w:ascii="Times New Roman"/>
          <w:b w:val="false"/>
          <w:i w:val="false"/>
          <w:color w:val="000000"/>
          <w:sz w:val="28"/>
        </w:rPr>
        <w:t>
      влечет штраф на физических лиц в размере от пяти до десяти месячных расчетных показателей.</w:t>
      </w:r>
    </w:p>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458. Нарушение медицинским работником правил выдачи листа о временной нетрудоспособности</w:t>
      </w:r>
    </w:p>
    <w:p>
      <w:pPr>
        <w:spacing w:after="0"/>
        <w:ind w:left="0"/>
        <w:jc w:val="both"/>
      </w:pPr>
      <w:r>
        <w:rPr>
          <w:rFonts w:ascii="Times New Roman"/>
          <w:b w:val="false"/>
          <w:i w:val="false"/>
          <w:color w:val="000000"/>
          <w:sz w:val="28"/>
        </w:rPr>
        <w:t>
      1. Нарушение медицинским работником правил выдачи листа о временной нетрудоспособности, если это деяние не имеет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месячных расчетных показателей, на должностных лиц -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месячных расчетных показателей с лишением сертификата специалиста, на должностных лиц - в размере от двадцати до пятидесяти месячных расчетных показателей.</w:t>
      </w:r>
    </w:p>
    <w:p>
      <w:pPr>
        <w:spacing w:after="0"/>
        <w:ind w:left="0"/>
        <w:jc w:val="both"/>
      </w:pPr>
      <w:r>
        <w:rPr>
          <w:rFonts w:ascii="Times New Roman"/>
          <w:b/>
          <w:i w:val="false"/>
          <w:color w:val="000000"/>
          <w:sz w:val="28"/>
        </w:rPr>
        <w:t>Статья 459. Непредставление административных данных</w:t>
      </w:r>
    </w:p>
    <w:p>
      <w:pPr>
        <w:spacing w:after="0"/>
        <w:ind w:left="0"/>
        <w:jc w:val="both"/>
      </w:pPr>
      <w:r>
        <w:rPr>
          <w:rFonts w:ascii="Times New Roman"/>
          <w:b w:val="false"/>
          <w:i w:val="false"/>
          <w:color w:val="000000"/>
          <w:sz w:val="28"/>
        </w:rPr>
        <w:t>
      Непредставление административных данных административными источниками уполномоченному органу в области государственной статистики, -</w:t>
      </w:r>
    </w:p>
    <w:p>
      <w:pPr>
        <w:spacing w:after="0"/>
        <w:ind w:left="0"/>
        <w:jc w:val="both"/>
      </w:pPr>
      <w:r>
        <w:rPr>
          <w:rFonts w:ascii="Times New Roman"/>
          <w:b w:val="false"/>
          <w:i w:val="false"/>
          <w:color w:val="000000"/>
          <w:sz w:val="28"/>
        </w:rPr>
        <w:t>
      влечет штраф на должностных лиц административных источников в размере семи месячных расчетных показателей.</w:t>
      </w:r>
    </w:p>
    <w:p>
      <w:pPr>
        <w:spacing w:after="0"/>
        <w:ind w:left="0"/>
        <w:jc w:val="both"/>
      </w:pPr>
      <w:r>
        <w:rPr>
          <w:rFonts w:ascii="Times New Roman"/>
          <w:b/>
          <w:i w:val="false"/>
          <w:color w:val="000000"/>
          <w:sz w:val="28"/>
        </w:rPr>
        <w:t>Статья 460. Отказ от проведения государственных статистических наблюдений</w:t>
      </w:r>
    </w:p>
    <w:p>
      <w:pPr>
        <w:spacing w:after="0"/>
        <w:ind w:left="0"/>
        <w:jc w:val="both"/>
      </w:pPr>
      <w:r>
        <w:rPr>
          <w:rFonts w:ascii="Times New Roman"/>
          <w:b w:val="false"/>
          <w:i w:val="false"/>
          <w:color w:val="000000"/>
          <w:sz w:val="28"/>
        </w:rPr>
        <w:t>
      Отказ должностных лиц от выполнения возложенных на них государственных обязанностей по проведению статистических наблюдений или несвоевременное их выполнение -</w:t>
      </w:r>
    </w:p>
    <w:p>
      <w:pPr>
        <w:spacing w:after="0"/>
        <w:ind w:left="0"/>
        <w:jc w:val="both"/>
      </w:pPr>
      <w:r>
        <w:rPr>
          <w:rFonts w:ascii="Times New Roman"/>
          <w:b w:val="false"/>
          <w:i w:val="false"/>
          <w:color w:val="000000"/>
          <w:sz w:val="28"/>
        </w:rPr>
        <w:t>
      влечет предупреждение или штраф в размере до пяти месячных расчетных показателей.</w:t>
      </w:r>
    </w:p>
    <w:p>
      <w:pPr>
        <w:spacing w:after="0"/>
        <w:ind w:left="0"/>
        <w:jc w:val="both"/>
      </w:pPr>
      <w:r>
        <w:rPr>
          <w:rFonts w:ascii="Times New Roman"/>
          <w:b/>
          <w:i w:val="false"/>
          <w:color w:val="000000"/>
          <w:sz w:val="28"/>
        </w:rPr>
        <w:t>Статья 461. Нарушение порядка представления статистической отчетности</w:t>
      </w:r>
    </w:p>
    <w:p>
      <w:pPr>
        <w:spacing w:after="0"/>
        <w:ind w:left="0"/>
        <w:jc w:val="both"/>
      </w:pPr>
      <w:r>
        <w:rPr>
          <w:rFonts w:ascii="Times New Roman"/>
          <w:b w:val="false"/>
          <w:i w:val="false"/>
          <w:color w:val="000000"/>
          <w:sz w:val="28"/>
        </w:rPr>
        <w:t>
      1. Несвоевременное представление, представление недостоверной государственной статистической отчетности в соответствующие статистические органы, -</w:t>
      </w:r>
    </w:p>
    <w:p>
      <w:pPr>
        <w:spacing w:after="0"/>
        <w:ind w:left="0"/>
        <w:jc w:val="both"/>
      </w:pPr>
      <w:r>
        <w:rPr>
          <w:rFonts w:ascii="Times New Roman"/>
          <w:b w:val="false"/>
          <w:i w:val="false"/>
          <w:color w:val="000000"/>
          <w:sz w:val="28"/>
        </w:rPr>
        <w:t>
      влекут предупреждение на физических и юридических лиц.</w:t>
      </w:r>
    </w:p>
    <w:p>
      <w:pPr>
        <w:spacing w:after="0"/>
        <w:ind w:left="0"/>
        <w:jc w:val="both"/>
      </w:pPr>
      <w:r>
        <w:rPr>
          <w:rFonts w:ascii="Times New Roman"/>
          <w:b w:val="false"/>
          <w:i w:val="false"/>
          <w:color w:val="000000"/>
          <w:sz w:val="28"/>
        </w:rPr>
        <w:t>
      2. Непредставление государственной статистической отчетности в соответствующие статистические органы, а также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462. Сбор первичных статистических данных по неутвержденным формам</w:t>
      </w:r>
    </w:p>
    <w:p>
      <w:pPr>
        <w:spacing w:after="0"/>
        <w:ind w:left="0"/>
        <w:jc w:val="both"/>
      </w:pPr>
      <w:r>
        <w:rPr>
          <w:rFonts w:ascii="Times New Roman"/>
          <w:b w:val="false"/>
          <w:i w:val="false"/>
          <w:color w:val="000000"/>
          <w:sz w:val="28"/>
        </w:rPr>
        <w:t>
      Сбор первичных статистических данных по несогласованным или неутвержденным в установленном законодательством порядке формам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463. Нарушение правил определения и установления степени секретности информации</w:t>
      </w:r>
    </w:p>
    <w:p>
      <w:pPr>
        <w:spacing w:after="0"/>
        <w:ind w:left="0"/>
        <w:jc w:val="both"/>
      </w:pPr>
      <w:r>
        <w:rPr>
          <w:rFonts w:ascii="Times New Roman"/>
          <w:b w:val="false"/>
          <w:i w:val="false"/>
          <w:color w:val="000000"/>
          <w:sz w:val="28"/>
        </w:rPr>
        <w:t>
      1. Нарушение правил определения и установления степени секретности информации, если эти действия не содержат признаков преступления,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Те же действия, совершенные в целях сокрытия нарушения законности, -</w:t>
      </w:r>
    </w:p>
    <w:p>
      <w:pPr>
        <w:spacing w:after="0"/>
        <w:ind w:left="0"/>
        <w:jc w:val="both"/>
      </w:pPr>
      <w:r>
        <w:rPr>
          <w:rFonts w:ascii="Times New Roman"/>
          <w:b w:val="false"/>
          <w:i w:val="false"/>
          <w:color w:val="000000"/>
          <w:sz w:val="28"/>
        </w:rPr>
        <w:t>
      влекут штраф на должностных лиц в размере от двадцати до пятидесяти месячных расчетных показателей.</w:t>
      </w:r>
    </w:p>
    <w:p>
      <w:pPr>
        <w:spacing w:after="0"/>
        <w:ind w:left="0"/>
        <w:jc w:val="both"/>
      </w:pPr>
      <w:r>
        <w:rPr>
          <w:rFonts w:ascii="Times New Roman"/>
          <w:b/>
          <w:i w:val="false"/>
          <w:color w:val="000000"/>
          <w:sz w:val="28"/>
        </w:rPr>
        <w:t>Статья 464. Нарушение установленных требований по обеспечению режима секретности</w:t>
      </w:r>
    </w:p>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p>
      <w:pPr>
        <w:spacing w:after="0"/>
        <w:ind w:left="0"/>
        <w:jc w:val="both"/>
      </w:pPr>
      <w:r>
        <w:rPr>
          <w:rFonts w:ascii="Times New Roman"/>
          <w:b w:val="false"/>
          <w:i w:val="false"/>
          <w:color w:val="000000"/>
          <w:sz w:val="28"/>
        </w:rPr>
        <w:t>
      влечет штраф в размере от пяти до двадцати месячных расчетных показателей.</w:t>
      </w:r>
    </w:p>
    <w:p>
      <w:pPr>
        <w:spacing w:after="0"/>
        <w:ind w:left="0"/>
        <w:jc w:val="both"/>
      </w:pPr>
      <w:r>
        <w:rPr>
          <w:rFonts w:ascii="Times New Roman"/>
          <w:b w:val="false"/>
          <w:i w:val="false"/>
          <w:color w:val="000000"/>
          <w:sz w:val="28"/>
        </w:rPr>
        <w:t>
      2. Нарушение установленных требований по обеспечению режима секретности физическими лицами, допущенными к работе с государственными секретами или их носителями, если эти действия не содержат признаков преступления, -</w:t>
      </w:r>
    </w:p>
    <w:p>
      <w:pPr>
        <w:spacing w:after="0"/>
        <w:ind w:left="0"/>
        <w:jc w:val="both"/>
      </w:pPr>
      <w:r>
        <w:rPr>
          <w:rFonts w:ascii="Times New Roman"/>
          <w:b w:val="false"/>
          <w:i w:val="false"/>
          <w:color w:val="000000"/>
          <w:sz w:val="28"/>
        </w:rPr>
        <w:t>
      влечет штраф в размере от пяти до двадцати месячных расчетных показателей.</w:t>
      </w:r>
    </w:p>
    <w:p>
      <w:pPr>
        <w:spacing w:after="0"/>
        <w:ind w:left="0"/>
        <w:jc w:val="both"/>
      </w:pPr>
      <w:r>
        <w:rPr>
          <w:rFonts w:ascii="Times New Roman"/>
          <w:b w:val="false"/>
          <w:i w:val="false"/>
          <w:color w:val="000000"/>
          <w:sz w:val="28"/>
        </w:rPr>
        <w:t>
      3. Те же действия, повлекшие разглашение секретных сведений или утрату секретных сведений и их носителей, если эти действия не содержат признаков преступления, -</w:t>
      </w:r>
    </w:p>
    <w:p>
      <w:pPr>
        <w:spacing w:after="0"/>
        <w:ind w:left="0"/>
        <w:jc w:val="both"/>
      </w:pPr>
      <w:r>
        <w:rPr>
          <w:rFonts w:ascii="Times New Roman"/>
          <w:b w:val="false"/>
          <w:i w:val="false"/>
          <w:color w:val="000000"/>
          <w:sz w:val="28"/>
        </w:rPr>
        <w:t>
      влекут штраф в размере от пяти до двадцати пяти месячных расчетных показателей с лишением допуска к государственным секретам либо без такового.</w:t>
      </w:r>
    </w:p>
    <w:p>
      <w:pPr>
        <w:spacing w:after="0"/>
        <w:ind w:left="0"/>
        <w:jc w:val="both"/>
      </w:pPr>
      <w:r>
        <w:rPr>
          <w:rFonts w:ascii="Times New Roman"/>
          <w:b/>
          <w:i w:val="false"/>
          <w:color w:val="000000"/>
          <w:sz w:val="28"/>
        </w:rPr>
        <w:t>Статья 465.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p>
      <w:pPr>
        <w:spacing w:after="0"/>
        <w:ind w:left="0"/>
        <w:jc w:val="both"/>
      </w:pPr>
      <w:r>
        <w:rPr>
          <w:rFonts w:ascii="Times New Roman"/>
          <w:b w:val="false"/>
          <w:i w:val="false"/>
          <w:color w:val="000000"/>
          <w:sz w:val="28"/>
        </w:rPr>
        <w:t>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двадцати до тридцати,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тридцати до сорока,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466. Незаконное проникновение на охраняемое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Службой охраны Президента, Республиканской гвардией, органами и подразделениями Комитета национальной безопасности, Министерства внутренних дел, Министерства обороны, -</w:t>
      </w:r>
    </w:p>
    <w:p>
      <w:pPr>
        <w:spacing w:after="0"/>
        <w:ind w:left="0"/>
        <w:jc w:val="both"/>
      </w:pPr>
      <w:r>
        <w:rPr>
          <w:rFonts w:ascii="Times New Roman"/>
          <w:b w:val="false"/>
          <w:i w:val="false"/>
          <w:color w:val="000000"/>
          <w:sz w:val="28"/>
        </w:rPr>
        <w:t>
      влечет штраф в размере от десяти до пятнадцати месячных расчетных показателей или административный арест на срок до пятнадцати суток.</w:t>
      </w:r>
    </w:p>
    <w:p>
      <w:pPr>
        <w:spacing w:after="0"/>
        <w:ind w:left="0"/>
        <w:jc w:val="both"/>
      </w:pPr>
      <w:r>
        <w:rPr>
          <w:rFonts w:ascii="Times New Roman"/>
          <w:b/>
          <w:i w:val="false"/>
          <w:color w:val="000000"/>
          <w:sz w:val="28"/>
        </w:rPr>
        <w:t>Статья 467. Нарушение положений Стандартов оказания государственных услуг</w:t>
      </w:r>
    </w:p>
    <w:p>
      <w:pPr>
        <w:spacing w:after="0"/>
        <w:ind w:left="0"/>
        <w:jc w:val="both"/>
      </w:pPr>
      <w:r>
        <w:rPr>
          <w:rFonts w:ascii="Times New Roman"/>
          <w:b w:val="false"/>
          <w:i w:val="false"/>
          <w:color w:val="000000"/>
          <w:sz w:val="28"/>
        </w:rPr>
        <w:t>
      1. Нарушение лицами, участвующими в процессе предоставления государственных услуг, положений Стандартов оказания государственных услуг, совершенные в виде:</w:t>
      </w:r>
    </w:p>
    <w:p>
      <w:pPr>
        <w:spacing w:after="0"/>
        <w:ind w:left="0"/>
        <w:jc w:val="both"/>
      </w:pPr>
      <w:r>
        <w:rPr>
          <w:rFonts w:ascii="Times New Roman"/>
          <w:b w:val="false"/>
          <w:i w:val="false"/>
          <w:color w:val="000000"/>
          <w:sz w:val="28"/>
        </w:rPr>
        <w:t>
      нарушения срока ограничений по времени при оказании государственной услуги;</w:t>
      </w:r>
    </w:p>
    <w:p>
      <w:pPr>
        <w:spacing w:after="0"/>
        <w:ind w:left="0"/>
        <w:jc w:val="both"/>
      </w:pPr>
      <w:r>
        <w:rPr>
          <w:rFonts w:ascii="Times New Roman"/>
          <w:b w:val="false"/>
          <w:i w:val="false"/>
          <w:color w:val="000000"/>
          <w:sz w:val="28"/>
        </w:rPr>
        <w:t>
      нарушения графика работы (дни, часы, перерывы) предоставления государственной услуги;</w:t>
      </w:r>
    </w:p>
    <w:p>
      <w:pPr>
        <w:spacing w:after="0"/>
        <w:ind w:left="0"/>
        <w:jc w:val="both"/>
      </w:pPr>
      <w:r>
        <w:rPr>
          <w:rFonts w:ascii="Times New Roman"/>
          <w:b w:val="false"/>
          <w:i w:val="false"/>
          <w:color w:val="000000"/>
          <w:sz w:val="28"/>
        </w:rPr>
        <w:t>
      требования документов, не включенных в перечень документов, необходимых для получения государственной услуги;</w:t>
      </w:r>
    </w:p>
    <w:p>
      <w:pPr>
        <w:spacing w:after="0"/>
        <w:ind w:left="0"/>
        <w:jc w:val="both"/>
      </w:pPr>
      <w:r>
        <w:rPr>
          <w:rFonts w:ascii="Times New Roman"/>
          <w:b w:val="false"/>
          <w:i w:val="false"/>
          <w:color w:val="000000"/>
          <w:sz w:val="28"/>
        </w:rPr>
        <w:t>
      не указания, а равно недостоверного указания ссылки на сайт, либо адреса и номера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p>
    <w:p>
      <w:pPr>
        <w:spacing w:after="0"/>
        <w:ind w:left="0"/>
        <w:jc w:val="both"/>
      </w:pPr>
      <w:r>
        <w:rPr>
          <w:rFonts w:ascii="Times New Roman"/>
          <w:b w:val="false"/>
          <w:i w:val="false"/>
          <w:color w:val="000000"/>
          <w:sz w:val="28"/>
        </w:rPr>
        <w:t>
      необоснованого приостановления оказания государственной услуги или отказа в предоставлении государственной услуги;</w:t>
      </w:r>
    </w:p>
    <w:p>
      <w:pPr>
        <w:spacing w:after="0"/>
        <w:ind w:left="0"/>
        <w:jc w:val="both"/>
      </w:pPr>
      <w:r>
        <w:rPr>
          <w:rFonts w:ascii="Times New Roman"/>
          <w:b w:val="false"/>
          <w:i w:val="false"/>
          <w:color w:val="000000"/>
          <w:sz w:val="28"/>
        </w:rPr>
        <w:t>
      нарушения порядка принятия и сроков рассмотрения жалобы на действия (бездействие) лиц, участвующих в процессе предоставления государственных услуг, -</w:t>
      </w:r>
    </w:p>
    <w:p>
      <w:pPr>
        <w:spacing w:after="0"/>
        <w:ind w:left="0"/>
        <w:jc w:val="both"/>
      </w:pPr>
      <w:r>
        <w:rPr>
          <w:rFonts w:ascii="Times New Roman"/>
          <w:b w:val="false"/>
          <w:i w:val="false"/>
          <w:color w:val="000000"/>
          <w:sz w:val="28"/>
        </w:rPr>
        <w:t>
      влекут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от восьми до десяти месячных расчетных показателей.</w:t>
      </w:r>
    </w:p>
    <w:p>
      <w:pPr>
        <w:spacing w:after="0"/>
        <w:ind w:left="0"/>
        <w:jc w:val="left"/>
      </w:pPr>
      <w:r>
        <w:rPr>
          <w:rFonts w:ascii="Times New Roman"/>
          <w:b/>
          <w:i w:val="false"/>
          <w:color w:val="000000"/>
        </w:rPr>
        <w:t xml:space="preserve"> Глава 26. Административные правонарушения, посягающие на</w:t>
      </w:r>
      <w:r>
        <w:br/>
      </w:r>
      <w:r>
        <w:rPr>
          <w:rFonts w:ascii="Times New Roman"/>
          <w:b/>
          <w:i w:val="false"/>
          <w:color w:val="000000"/>
        </w:rPr>
        <w:t>установленный порядок режима Государственной</w:t>
      </w:r>
      <w:r>
        <w:br/>
      </w:r>
      <w:r>
        <w:rPr>
          <w:rFonts w:ascii="Times New Roman"/>
          <w:b/>
          <w:i w:val="false"/>
          <w:color w:val="000000"/>
        </w:rPr>
        <w:t>границы Республики Казахстан и порядок</w:t>
      </w:r>
      <w:r>
        <w:br/>
      </w:r>
      <w:r>
        <w:rPr>
          <w:rFonts w:ascii="Times New Roman"/>
          <w:b/>
          <w:i w:val="false"/>
          <w:color w:val="000000"/>
        </w:rPr>
        <w:t>пребывания на территории Республики Казахстан</w:t>
      </w:r>
    </w:p>
    <w:p>
      <w:pPr>
        <w:spacing w:after="0"/>
        <w:ind w:left="0"/>
        <w:jc w:val="both"/>
      </w:pPr>
      <w:r>
        <w:rPr>
          <w:rFonts w:ascii="Times New Roman"/>
          <w:b/>
          <w:i w:val="false"/>
          <w:color w:val="000000"/>
          <w:sz w:val="28"/>
        </w:rPr>
        <w:t>Статья 468. Нарушение пограничного режима в пограничной зоне (полосе) и порядка пребывания в отдельных местностях</w:t>
      </w:r>
    </w:p>
    <w:p>
      <w:pPr>
        <w:spacing w:after="0"/>
        <w:ind w:left="0"/>
        <w:jc w:val="both"/>
      </w:pPr>
      <w:r>
        <w:rPr>
          <w:rFonts w:ascii="Times New Roman"/>
          <w:b w:val="false"/>
          <w:i w:val="false"/>
          <w:color w:val="000000"/>
          <w:sz w:val="28"/>
        </w:rPr>
        <w:t>
      1. Нарушение порядка въезда, (прохода), временного пребывания или передвижения в пограничной зоне, совершенное в виде:</w:t>
      </w:r>
    </w:p>
    <w:p>
      <w:pPr>
        <w:spacing w:after="0"/>
        <w:ind w:left="0"/>
        <w:jc w:val="both"/>
      </w:pPr>
      <w:r>
        <w:rPr>
          <w:rFonts w:ascii="Times New Roman"/>
          <w:b w:val="false"/>
          <w:i w:val="false"/>
          <w:color w:val="000000"/>
          <w:sz w:val="28"/>
        </w:rPr>
        <w:t>
      1) въезда (прохода), временного пребывания или передвижения в пограничной зоне гражданина Республики Казахстан, иностранца или лица без гражданства постоянно проживающего в Республике Казахстан, но не являющимся жителем пограничного района, где установлена пограничная зона, без документов удостоверяющих личность, пропусков выдаваемых органами внутренних дел, командировочного удостоверения, путевки в лечебные учреждения, дома отдыха, на туристические базы находящиеся в пограничной зоне, служебного предписания, проходного свидетельства, отпускного билета военнослужащего, удостоверений депутата Парламента, маслихата или служебного удостоверения должностного лица, которому подведомственна данная территория;</w:t>
      </w:r>
    </w:p>
    <w:p>
      <w:pPr>
        <w:spacing w:after="0"/>
        <w:ind w:left="0"/>
        <w:jc w:val="both"/>
      </w:pPr>
      <w:r>
        <w:rPr>
          <w:rFonts w:ascii="Times New Roman"/>
          <w:b w:val="false"/>
          <w:i w:val="false"/>
          <w:color w:val="000000"/>
          <w:sz w:val="28"/>
        </w:rPr>
        <w:t>
      2) въезда (прохода), временного пребывания или передвижения в пограничной зоне иностранца или лица без гражданства постоянно не проживающего в Республике Казахстан без документов, удостоверяющих личность и пропусков выдаваемых органами внутренних дел;</w:t>
      </w:r>
    </w:p>
    <w:p>
      <w:pPr>
        <w:spacing w:after="0"/>
        <w:ind w:left="0"/>
        <w:jc w:val="both"/>
      </w:pPr>
      <w:r>
        <w:rPr>
          <w:rFonts w:ascii="Times New Roman"/>
          <w:b w:val="false"/>
          <w:i w:val="false"/>
          <w:color w:val="000000"/>
          <w:sz w:val="28"/>
        </w:rPr>
        <w:t>
      3) въезда (прохода), временного пребывания или передвижения в пограничной полосе, а также в полосе местности от Государственной границы до линии инженерных сооружений и заграждений Пограничной службы Комитета национальной безопасности Республики Казахстан гражданина Республики Казахстан, иностранца или лица без гражданства без документов удостоверяющих личность и пропусков выдаваемых органами Пограничной службы, -</w:t>
      </w:r>
    </w:p>
    <w:p>
      <w:pPr>
        <w:spacing w:after="0"/>
        <w:ind w:left="0"/>
        <w:jc w:val="both"/>
      </w:pPr>
      <w:r>
        <w:rPr>
          <w:rFonts w:ascii="Times New Roman"/>
          <w:b w:val="false"/>
          <w:i w:val="false"/>
          <w:color w:val="000000"/>
          <w:sz w:val="28"/>
        </w:rPr>
        <w:t>
      влечет предупреждение или штраф в размере от трех до пяти месячных расчетных показателей.</w:t>
      </w:r>
    </w:p>
    <w:p>
      <w:pPr>
        <w:spacing w:after="0"/>
        <w:ind w:left="0"/>
        <w:jc w:val="both"/>
      </w:pPr>
      <w:r>
        <w:rPr>
          <w:rFonts w:ascii="Times New Roman"/>
          <w:b w:val="false"/>
          <w:i w:val="false"/>
          <w:color w:val="000000"/>
          <w:sz w:val="28"/>
        </w:rPr>
        <w:t>
      2. Въезд (проход), временное пребывание или передвижение иностранца или лица без гражданства на территории Республики Казахстан, временно закрытые для посещения иностранцами и лицами без гражданства, без разрешения Министерства иностранных дел и органов внутренних дел,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469. Нарушение режима в пунктах пропуска через Государственную границу Республики Казахстан</w:t>
      </w:r>
    </w:p>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совершенное в виде:</w:t>
      </w:r>
    </w:p>
    <w:p>
      <w:pPr>
        <w:spacing w:after="0"/>
        <w:ind w:left="0"/>
        <w:jc w:val="both"/>
      </w:pPr>
      <w:r>
        <w:rPr>
          <w:rFonts w:ascii="Times New Roman"/>
          <w:b w:val="false"/>
          <w:i w:val="false"/>
          <w:color w:val="000000"/>
          <w:sz w:val="28"/>
        </w:rPr>
        <w:t>
      остановки транспортного средства в неустановленном месте или проезда без остановки транспортного средства в установленном месте, несанкционированной посадки и высадки пассажиров заграничного следования, -</w:t>
      </w:r>
    </w:p>
    <w:p>
      <w:pPr>
        <w:spacing w:after="0"/>
        <w:ind w:left="0"/>
        <w:jc w:val="both"/>
      </w:pPr>
      <w:r>
        <w:rPr>
          <w:rFonts w:ascii="Times New Roman"/>
          <w:b w:val="false"/>
          <w:i w:val="false"/>
          <w:color w:val="000000"/>
          <w:sz w:val="28"/>
        </w:rPr>
        <w:t>
      влечет штраф в размере от трех до пяти расчетных показателей.</w:t>
      </w:r>
    </w:p>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p>
      <w:pPr>
        <w:spacing w:after="0"/>
        <w:ind w:left="0"/>
        <w:jc w:val="both"/>
      </w:pPr>
      <w:r>
        <w:rPr>
          <w:rFonts w:ascii="Times New Roman"/>
          <w:b w:val="false"/>
          <w:i w:val="false"/>
          <w:color w:val="000000"/>
          <w:sz w:val="28"/>
        </w:rPr>
        <w:t>
      влекут штраф в размере от трех до пяти расчетных показателей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470. Нарушение режима Государственной границы Республики Казахстан</w:t>
      </w:r>
    </w:p>
    <w:p>
      <w:pPr>
        <w:spacing w:after="0"/>
        <w:ind w:left="0"/>
        <w:jc w:val="both"/>
      </w:pPr>
      <w:r>
        <w:rPr>
          <w:rFonts w:ascii="Times New Roman"/>
          <w:b w:val="false"/>
          <w:i w:val="false"/>
          <w:color w:val="000000"/>
          <w:sz w:val="28"/>
        </w:rPr>
        <w:t>
      1. Нарушение режима Государственной границы Республики Казахстан, не содержащее признаков уголовно наказуемого деяния, совершенное в виде:</w:t>
      </w:r>
    </w:p>
    <w:p>
      <w:pPr>
        <w:spacing w:after="0"/>
        <w:ind w:left="0"/>
        <w:jc w:val="both"/>
      </w:pPr>
      <w:r>
        <w:rPr>
          <w:rFonts w:ascii="Times New Roman"/>
          <w:b w:val="false"/>
          <w:i w:val="false"/>
          <w:color w:val="000000"/>
          <w:sz w:val="28"/>
        </w:rPr>
        <w:t>
      1) пересечение Государственной границы Республики Казахстан вне пунктов пропуска через Государственную границу Республики Казахстан;</w:t>
      </w:r>
    </w:p>
    <w:p>
      <w:pPr>
        <w:spacing w:after="0"/>
        <w:ind w:left="0"/>
        <w:jc w:val="both"/>
      </w:pPr>
      <w:r>
        <w:rPr>
          <w:rFonts w:ascii="Times New Roman"/>
          <w:b w:val="false"/>
          <w:i w:val="false"/>
          <w:color w:val="000000"/>
          <w:sz w:val="28"/>
        </w:rPr>
        <w:t>
      2) плавание и пребывание казахстанских невоенных судов вне установленных районах, по не установленным маршрутам в территориальных (внутренних) водах (море) Республики Казахстан;</w:t>
      </w:r>
    </w:p>
    <w:p>
      <w:pPr>
        <w:spacing w:after="0"/>
        <w:ind w:left="0"/>
        <w:jc w:val="both"/>
      </w:pPr>
      <w:r>
        <w:rPr>
          <w:rFonts w:ascii="Times New Roman"/>
          <w:b w:val="false"/>
          <w:i w:val="false"/>
          <w:color w:val="000000"/>
          <w:sz w:val="28"/>
        </w:rPr>
        <w:t>
      3) порча пограничных знаков, инженерных и технических средств охраны границы, установленных на Государственной границе Республики Казахстан, -</w:t>
      </w:r>
    </w:p>
    <w:p>
      <w:pPr>
        <w:spacing w:after="0"/>
        <w:ind w:left="0"/>
        <w:jc w:val="both"/>
      </w:pPr>
      <w:r>
        <w:rPr>
          <w:rFonts w:ascii="Times New Roman"/>
          <w:b w:val="false"/>
          <w:i w:val="false"/>
          <w:color w:val="000000"/>
          <w:sz w:val="28"/>
        </w:rPr>
        <w:t>
      влечет штраф на граждан в размере от пяти до десяти,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не содержащее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от сорока до пятидесяти месячных расчетных показателей или административный арест на срок до десяти суток с административным выдворением за пределы Республики Казахстан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471. Незаконный провоз через Государственную границу Республики Казахстан</w:t>
      </w:r>
    </w:p>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p>
      <w:pPr>
        <w:spacing w:after="0"/>
        <w:ind w:left="0"/>
        <w:jc w:val="both"/>
      </w:pPr>
      <w:r>
        <w:rPr>
          <w:rFonts w:ascii="Times New Roman"/>
          <w:b w:val="false"/>
          <w:i w:val="false"/>
          <w:color w:val="000000"/>
          <w:sz w:val="28"/>
        </w:rPr>
        <w:t>
      влечет штраф в размере от двухсот до четырехсот месячных расчетных показателей.</w:t>
      </w:r>
    </w:p>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использование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w:t>
      </w:r>
    </w:p>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472.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семи до десяти месячных расчетных показателей или административный арест на срок до пятнадцати суток.</w:t>
      </w:r>
    </w:p>
    <w:p>
      <w:pPr>
        <w:spacing w:after="0"/>
        <w:ind w:left="0"/>
        <w:jc w:val="both"/>
      </w:pPr>
      <w:r>
        <w:rPr>
          <w:rFonts w:ascii="Times New Roman"/>
          <w:b/>
          <w:i w:val="false"/>
          <w:color w:val="000000"/>
          <w:sz w:val="28"/>
        </w:rPr>
        <w:t>Статья 473. Нарушение иностранцем или лицом без гражданства правил пребывания в Республике Казахстан</w:t>
      </w:r>
    </w:p>
    <w:p>
      <w:pPr>
        <w:spacing w:after="0"/>
        <w:ind w:left="0"/>
        <w:jc w:val="both"/>
      </w:pPr>
      <w:r>
        <w:rPr>
          <w:rFonts w:ascii="Times New Roman"/>
          <w:b w:val="false"/>
          <w:i w:val="false"/>
          <w:color w:val="000000"/>
          <w:sz w:val="28"/>
        </w:rPr>
        <w:t>
      1. Нарушение иностранцем или лицом без гражданства правил пребывания в Республике Казахстан, выразившееся в несоблюдении установленных сроков регистрации, а также несоответствии фактического места нахождения адресу, указанному при регистрации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Действия, указанные в части первой настоящей статьи, совершенные повторно в течение года после наложения предыдущего взыскания,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 с административным выдворением за пределы Республики Казахстан или без такового.</w:t>
      </w:r>
    </w:p>
    <w:p>
      <w:pPr>
        <w:spacing w:after="0"/>
        <w:ind w:left="0"/>
        <w:jc w:val="both"/>
      </w:pPr>
      <w:r>
        <w:rPr>
          <w:rFonts w:ascii="Times New Roman"/>
          <w:b w:val="false"/>
          <w:i w:val="false"/>
          <w:color w:val="000000"/>
          <w:sz w:val="28"/>
        </w:rPr>
        <w:t>
      3. Нарушение иностранцем или лицом без гражданства правил пребывания в Республике Казахстан, выразившееся в незаконном въезде в Республику Казахстан, либо в уклонении от выезда в установленные сроки,</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 с административным выдворением за пределы Республики Казахстан либо без такового.</w:t>
      </w:r>
    </w:p>
    <w:p>
      <w:pPr>
        <w:spacing w:after="0"/>
        <w:ind w:left="0"/>
        <w:jc w:val="both"/>
      </w:pPr>
      <w:r>
        <w:rPr>
          <w:rFonts w:ascii="Times New Roman"/>
          <w:b w:val="false"/>
          <w:i w:val="false"/>
          <w:color w:val="000000"/>
          <w:sz w:val="28"/>
        </w:rPr>
        <w:t>
      4. Нарушение иностранцем или лицом без гражданства правил пребывания, в Республике Казахстан, выразившееся в осуществлении деятельности, не соответствующей цели, указанной в визе либо миграционной карточке,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 либо административный арест на срок до десяти суток с административным выдворением за пределы Республики Казахстан либо без такового.</w:t>
      </w:r>
    </w:p>
    <w:p>
      <w:pPr>
        <w:spacing w:after="0"/>
        <w:ind w:left="0"/>
        <w:jc w:val="both"/>
      </w:pPr>
      <w:r>
        <w:rPr>
          <w:rFonts w:ascii="Times New Roman"/>
          <w:b w:val="false"/>
          <w:i w:val="false"/>
          <w:color w:val="000000"/>
          <w:sz w:val="28"/>
        </w:rPr>
        <w:t>
      5. Действия, указанные в частях четвертой и пятой настоящей статьи, совершенные повторно в течение года после наложения предыдущего взыскания, -</w:t>
      </w:r>
    </w:p>
    <w:p>
      <w:pPr>
        <w:spacing w:after="0"/>
        <w:ind w:left="0"/>
        <w:jc w:val="both"/>
      </w:pPr>
      <w:r>
        <w:rPr>
          <w:rFonts w:ascii="Times New Roman"/>
          <w:b w:val="false"/>
          <w:i w:val="false"/>
          <w:color w:val="000000"/>
          <w:sz w:val="28"/>
        </w:rPr>
        <w:t>
      влекут административный арест на срок до пятнадцати суток с административным выдворением за пределы Республики Казахстан либо без такового.</w:t>
      </w:r>
    </w:p>
    <w:p>
      <w:pPr>
        <w:spacing w:after="0"/>
        <w:ind w:left="0"/>
        <w:jc w:val="both"/>
      </w:pPr>
      <w:r>
        <w:rPr>
          <w:rFonts w:ascii="Times New Roman"/>
          <w:b/>
          <w:i w:val="false"/>
          <w:color w:val="000000"/>
          <w:sz w:val="28"/>
        </w:rPr>
        <w:t>Статья 474. Нарушение физическими и юридическими лицами правил пребывания иностранцев в Республике Казахстан</w:t>
      </w:r>
    </w:p>
    <w:p>
      <w:pPr>
        <w:spacing w:after="0"/>
        <w:ind w:left="0"/>
        <w:jc w:val="both"/>
      </w:pPr>
      <w:r>
        <w:rPr>
          <w:rFonts w:ascii="Times New Roman"/>
          <w:b w:val="false"/>
          <w:i w:val="false"/>
          <w:color w:val="000000"/>
          <w:sz w:val="28"/>
        </w:rPr>
        <w:t>
      1. Непринятие гражданином Республики Казахстан, иностранцем и лицом без гражданства, пригласившим в Республику Казахстан иностранца или лицо без гражданства по частным делам, мер по обеспечению в установленном порядке их своевременной регистрации, оформления документов на право их пребывания, передвижения, изменения места жительства в Республике Казахстан и выезда по истечении определенного срока пребывания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Нарушение юридическим лицом, принимающим в Республике Казахстан иностранцев или лиц без гражданства, установленного порядка их регистрации, оформления документов на право их пребывания, проживания, передвижения, изменения места жительства в Республике Казахстан и выезда за ее пределы, -</w:t>
      </w:r>
    </w:p>
    <w:p>
      <w:pPr>
        <w:spacing w:after="0"/>
        <w:ind w:left="0"/>
        <w:jc w:val="both"/>
      </w:pPr>
      <w:r>
        <w:rPr>
          <w:rFonts w:ascii="Times New Roman"/>
          <w:b w:val="false"/>
          <w:i w:val="false"/>
          <w:color w:val="000000"/>
          <w:sz w:val="28"/>
        </w:rPr>
        <w:t>
      влечет штраф на должностных лиц в размере 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пятнадцати, на индивидуальных предпринимателей, юридических лиц, являющихся субъектами среднего предпринимательства, - в размере двадцати месячных расчетных показателей,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3. Предоставление жилого помещения иностранцу или лицу без гражданства, пребывающему в Республике Казахстан с нарушением установленных правил, -</w:t>
      </w:r>
    </w:p>
    <w:p>
      <w:pPr>
        <w:spacing w:after="0"/>
        <w:ind w:left="0"/>
        <w:jc w:val="both"/>
      </w:pPr>
      <w:r>
        <w:rPr>
          <w:rFonts w:ascii="Times New Roman"/>
          <w:b w:val="false"/>
          <w:i w:val="false"/>
          <w:color w:val="000000"/>
          <w:sz w:val="28"/>
        </w:rPr>
        <w:t>
      влечет на физических лиц штраф в размере пяти, на должностных лиц - в размере 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пятнадцати, на индивидуальных предпринимателей, юридических лиц, являющихся субъектами среднего предпринимательства, - в размере двадцати пяти,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4. Действия, указанные в частях первой, второй и третьей настоящей статьи, совершенные повторно в течение года после наложения предыдущего взыскания,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тридцати,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сорока,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5. Совершение в отношении иностранца или лица без гражданства, пребывающего в Республике Казахстан с нарушением установленных правил, нотариальных или каких-либо иных юридических (правообразующих) действий, -</w:t>
      </w:r>
    </w:p>
    <w:p>
      <w:pPr>
        <w:spacing w:after="0"/>
        <w:ind w:left="0"/>
        <w:jc w:val="both"/>
      </w:pPr>
      <w:r>
        <w:rPr>
          <w:rFonts w:ascii="Times New Roman"/>
          <w:b w:val="false"/>
          <w:i w:val="false"/>
          <w:color w:val="000000"/>
          <w:sz w:val="28"/>
        </w:rPr>
        <w:t>
      влечет штраф на должностных лиц в размере двадцати,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6. Действия, указанные в части пятой настоящей статьи, совершенные повторно в течение года после наложения предыдущего взыскания, -</w:t>
      </w:r>
    </w:p>
    <w:p>
      <w:pPr>
        <w:spacing w:after="0"/>
        <w:ind w:left="0"/>
        <w:jc w:val="both"/>
      </w:pPr>
      <w:r>
        <w:rPr>
          <w:rFonts w:ascii="Times New Roman"/>
          <w:b w:val="false"/>
          <w:i w:val="false"/>
          <w:color w:val="000000"/>
          <w:sz w:val="28"/>
        </w:rPr>
        <w:t>
      влечет штраф на должностных лиц в размере тридцати,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юридических лиц, являющихся субъектами среднего предпринимательства, - в размере семидесяти пяти,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475. Нарушение правил привлечения и использования в Республике Казахстан иностранной рабочей силы</w:t>
      </w:r>
    </w:p>
    <w:p>
      <w:pPr>
        <w:spacing w:after="0"/>
        <w:ind w:left="0"/>
        <w:jc w:val="both"/>
      </w:pPr>
      <w:r>
        <w:rPr>
          <w:rFonts w:ascii="Times New Roman"/>
          <w:b w:val="false"/>
          <w:i w:val="false"/>
          <w:color w:val="000000"/>
          <w:sz w:val="28"/>
        </w:rPr>
        <w:t>
      1. Привлечение работодателем иностранных работников без разрешения уполномоченного органа на привлечение иностранной рабочей силы -</w:t>
      </w:r>
    </w:p>
    <w:p>
      <w:pPr>
        <w:spacing w:after="0"/>
        <w:ind w:left="0"/>
        <w:jc w:val="both"/>
      </w:pPr>
      <w:r>
        <w:rPr>
          <w:rFonts w:ascii="Times New Roman"/>
          <w:b w:val="false"/>
          <w:i w:val="false"/>
          <w:color w:val="000000"/>
          <w:sz w:val="28"/>
        </w:rPr>
        <w:t>
      влечет штраф на физических лиц в размере двадцати,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тысячи месячных расчетных показателей.</w:t>
      </w:r>
    </w:p>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уполномоченного органа на привлечение иностранной рабочей силы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или некоммерческими организациями - в размере тридцати пяти, на индивидуальных предпринимателей,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семисот пятидесяти месячных расчетных показателей.</w:t>
      </w:r>
    </w:p>
    <w:p>
      <w:pPr>
        <w:spacing w:after="0"/>
        <w:ind w:left="0"/>
        <w:jc w:val="both"/>
      </w:pPr>
      <w:r>
        <w:rPr>
          <w:rFonts w:ascii="Times New Roman"/>
          <w:b w:val="false"/>
          <w:i w:val="false"/>
          <w:color w:val="000000"/>
          <w:sz w:val="28"/>
        </w:rPr>
        <w:t>
      3. Действия, указанные в частях первой и второй настоящей статьи, совершенные повторно в течение года после наложения предыдущего взыскания, -</w:t>
      </w:r>
    </w:p>
    <w:p>
      <w:pPr>
        <w:spacing w:after="0"/>
        <w:ind w:left="0"/>
        <w:jc w:val="both"/>
      </w:pPr>
      <w:r>
        <w:rPr>
          <w:rFonts w:ascii="Times New Roman"/>
          <w:b w:val="false"/>
          <w:i w:val="false"/>
          <w:color w:val="000000"/>
          <w:sz w:val="28"/>
        </w:rPr>
        <w:t>
      влечет штраф на физических лиц в размере тридцати,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семидесяти, на индивидуальных предпринимателей,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тысячи трехсот месячных расчетных показателей.</w:t>
      </w:r>
    </w:p>
    <w:p>
      <w:pPr>
        <w:spacing w:after="0"/>
        <w:ind w:left="0"/>
        <w:jc w:val="both"/>
      </w:pPr>
      <w:r>
        <w:rPr>
          <w:rFonts w:ascii="Times New Roman"/>
          <w:b/>
          <w:i w:val="false"/>
          <w:color w:val="000000"/>
          <w:sz w:val="28"/>
        </w:rPr>
        <w:t>Статья 476.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000000"/>
          <w:sz w:val="28"/>
        </w:rPr>
        <w:t>
      Осуществление деятельности по трудоустройству граждан Республики Казахстан за границей без лицензии или с нарушением условий, предусмотренных лицензией, а равно с использованием ненадлежащей рекламы либо предоставлением неполной или недостоверной информации -</w:t>
      </w:r>
    </w:p>
    <w:p>
      <w:pPr>
        <w:spacing w:after="0"/>
        <w:ind w:left="0"/>
        <w:jc w:val="both"/>
      </w:pPr>
      <w:r>
        <w:rPr>
          <w:rFonts w:ascii="Times New Roman"/>
          <w:b w:val="false"/>
          <w:i w:val="false"/>
          <w:color w:val="000000"/>
          <w:sz w:val="28"/>
        </w:rPr>
        <w:t>
      влечет штраф на физических лиц в размере от пятнадцати до двадцати,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от тридцати до пятидесяти, на юридических лиц, являющихся субъектами крупного предпринимательства, - в размере от ста до ста пятидесяти месячных расчетных показателей.</w:t>
      </w:r>
    </w:p>
    <w:p>
      <w:pPr>
        <w:spacing w:after="0"/>
        <w:ind w:left="0"/>
        <w:jc w:val="left"/>
      </w:pPr>
      <w:r>
        <w:rPr>
          <w:rFonts w:ascii="Times New Roman"/>
          <w:b/>
          <w:i w:val="false"/>
          <w:color w:val="000000"/>
        </w:rPr>
        <w:t xml:space="preserve"> Глава 27. Административные правонарушения в сфере</w:t>
      </w:r>
      <w:r>
        <w:br/>
      </w:r>
      <w:r>
        <w:rPr>
          <w:rFonts w:ascii="Times New Roman"/>
          <w:b/>
          <w:i w:val="false"/>
          <w:color w:val="000000"/>
        </w:rPr>
        <w:t>таможенного дела</w:t>
      </w:r>
    </w:p>
    <w:p>
      <w:pPr>
        <w:spacing w:after="0"/>
        <w:ind w:left="0"/>
        <w:jc w:val="both"/>
      </w:pPr>
      <w:r>
        <w:rPr>
          <w:rFonts w:ascii="Times New Roman"/>
          <w:b/>
          <w:i w:val="false"/>
          <w:color w:val="000000"/>
          <w:sz w:val="28"/>
        </w:rPr>
        <w:t>Статья 477.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и в ее пределах нарушающих режим зоны таможенного контроля, при отсутствии признаков преступления -</w:t>
      </w:r>
    </w:p>
    <w:p>
      <w:pPr>
        <w:spacing w:after="0"/>
        <w:ind w:left="0"/>
        <w:jc w:val="both"/>
      </w:pPr>
      <w:r>
        <w:rPr>
          <w:rFonts w:ascii="Times New Roman"/>
          <w:b w:val="false"/>
          <w:i w:val="false"/>
          <w:color w:val="000000"/>
          <w:sz w:val="28"/>
        </w:rPr>
        <w:t>
      влечет предупреждение или штраф на физических лиц, должностных лиц, индивидуальных предпринимателей в размере от пяти до десяти, на юридических лиц, являющихся субъектами малого или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478. Неуведомление при ввозе товаров и транспортных средств о пересечении таможенной границы Республики Казахстан</w:t>
      </w:r>
    </w:p>
    <w:p>
      <w:pPr>
        <w:spacing w:after="0"/>
        <w:ind w:left="0"/>
        <w:jc w:val="both"/>
      </w:pPr>
      <w:r>
        <w:rPr>
          <w:rFonts w:ascii="Times New Roman"/>
          <w:b w:val="false"/>
          <w:i w:val="false"/>
          <w:color w:val="000000"/>
          <w:sz w:val="28"/>
        </w:rPr>
        <w:t>
      Неуведомление таможенного органа Республики Казахстан при ввозе товаров и транспортных средств на таможенную территорию Республики Казахстан о пересечении таможенной границы Республики Казахстан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до пяти месячных расчетных показателей, штраф на индивидуальных предпринимателей, юридических лиц, являющихся субъектами малого предпринимательства, - в размере от семи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479. Неуведомление или недостоверное уведомление о намерении вывезти товары и транспортные средства за пределы таможенной территории Республики Казахстан</w:t>
      </w:r>
    </w:p>
    <w:p>
      <w:pPr>
        <w:spacing w:after="0"/>
        <w:ind w:left="0"/>
        <w:jc w:val="both"/>
      </w:pPr>
      <w:r>
        <w:rPr>
          <w:rFonts w:ascii="Times New Roman"/>
          <w:b w:val="false"/>
          <w:i w:val="false"/>
          <w:color w:val="000000"/>
          <w:sz w:val="28"/>
        </w:rPr>
        <w:t>
      1. Неуведомление таможенного органа Республики Казахстан о намерении вывезти товары и транспортные средства за пределы таможенной территории Республики Казахстан, если товары и транспортные средства находятся под режимом таможенного контроля либо вывоз товаров и транспортных средств предполагает помещение их под такой режим,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до пяти месячных расчетных показателей, штраф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семи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val="false"/>
          <w:i w:val="false"/>
          <w:color w:val="000000"/>
          <w:sz w:val="28"/>
        </w:rPr>
        <w:t>
      2. Недостоверное уведомление таможенного органа Республики Казахстан о намерении вывезти товары и транспортные средства за пределы таможенной территории Республики Казахстан, если такое уведомление было зарегистрировано таможенным органом Республики Казахстан в установленном порядке, а равно недоставление товаров и транспортных средств после уведомления в указанные место и время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семи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480. Непринятие мер в случае аварии или действия непреодолимой силы</w:t>
      </w:r>
    </w:p>
    <w:p>
      <w:pPr>
        <w:spacing w:after="0"/>
        <w:ind w:left="0"/>
        <w:jc w:val="both"/>
      </w:pPr>
      <w:r>
        <w:rPr>
          <w:rFonts w:ascii="Times New Roman"/>
          <w:b w:val="false"/>
          <w:i w:val="false"/>
          <w:color w:val="000000"/>
          <w:sz w:val="28"/>
        </w:rPr>
        <w:t>
      Непринятие в случае аварии или действия непреодолимой силы мер для обеспечения сохранности принятых к доставке в определенное таможенным органом Республики Казахстан место или перемещаемых транзитом товаров и транспортных средств, допущение какого-либо неразрешенного их использования, несообщение в ближайший таможенный орган Республики Казахстан об обстоятельствах дела, месте нахождения таких товаров и транспортных средств либо необеспечение их перевозки в ближайший таможенный орган Республики Казахстан или доставки должностных лиц этого органа к месту нахождения товаров и транспортных средств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семи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481.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таможенному органу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от семи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482. Выдача без разрешения таможенного органа Республики Казахстан, утрата или недоставление в таможенный орган Республики Казахстан товаров, транспортных средств и документов на них</w:t>
      </w:r>
    </w:p>
    <w:p>
      <w:pPr>
        <w:spacing w:after="0"/>
        <w:ind w:left="0"/>
        <w:jc w:val="both"/>
      </w:pPr>
      <w:r>
        <w:rPr>
          <w:rFonts w:ascii="Times New Roman"/>
          <w:b w:val="false"/>
          <w:i w:val="false"/>
          <w:color w:val="000000"/>
          <w:sz w:val="28"/>
        </w:rPr>
        <w:t>
      1. Выдача без разрешения таможенного органа Республики Казахстан, утрата или недоставление в определенное таможенным органом Республики Казахстан место товаров и транспортных средств, находящихся под таможенным контролем,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с приостановлением действия лицензии (специального разрешения или квалификационного аттестата (свидетельства) либо без таковых.</w:t>
      </w:r>
    </w:p>
    <w:p>
      <w:pPr>
        <w:spacing w:after="0"/>
        <w:ind w:left="0"/>
        <w:jc w:val="both"/>
      </w:pPr>
      <w:r>
        <w:rPr>
          <w:rFonts w:ascii="Times New Roman"/>
          <w:b w:val="false"/>
          <w:i w:val="false"/>
          <w:color w:val="000000"/>
          <w:sz w:val="28"/>
        </w:rPr>
        <w:t>
      2. Утрата или недоставление принятых для вручения таможенному органу Республики Казахстан таможенных или иных документов на товары и транспортные средства, находящиеся под таможенным контролем, -</w:t>
      </w:r>
    </w:p>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p>
      <w:pPr>
        <w:spacing w:after="0"/>
        <w:ind w:left="0"/>
        <w:jc w:val="both"/>
      </w:pPr>
      <w:r>
        <w:rPr>
          <w:rFonts w:ascii="Times New Roman"/>
          <w:b w:val="false"/>
          <w:i w:val="false"/>
          <w:color w:val="000000"/>
          <w:sz w:val="28"/>
        </w:rPr>
        <w:t>
      3. Несоблюдение установленного таможенным органом Республики Казахстан срока доставки товаров, транспортных средств и документов на них -</w:t>
      </w:r>
    </w:p>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p>
      <w:pPr>
        <w:spacing w:after="0"/>
        <w:ind w:left="0"/>
        <w:jc w:val="both"/>
      </w:pPr>
      <w:r>
        <w:rPr>
          <w:rFonts w:ascii="Times New Roman"/>
          <w:b/>
          <w:i w:val="false"/>
          <w:color w:val="000000"/>
          <w:sz w:val="28"/>
        </w:rPr>
        <w:t>Статья 483.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Республики Казахстан, а также транспортного средства, перемещаемого через таможенную границу Республики Казахстан в качестве товара, в местах, определяемых таможенным органом Республики Казахстан, за исключением случаев, когда такая неостановка вызвана технической неисправностью транспортного средства или действием непреодолимой силы,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484. Нарушение порядка производства таможенного оформления декларантом</w:t>
      </w:r>
    </w:p>
    <w:p>
      <w:pPr>
        <w:spacing w:after="0"/>
        <w:ind w:left="0"/>
        <w:jc w:val="both"/>
      </w:pPr>
      <w:r>
        <w:rPr>
          <w:rFonts w:ascii="Times New Roman"/>
          <w:b w:val="false"/>
          <w:i w:val="false"/>
          <w:color w:val="000000"/>
          <w:sz w:val="28"/>
        </w:rPr>
        <w:t>
      Нарушение порядка производства таможенного оформления, то есть несоблюдение установленных таможенным законодательством требований о начале и завершении таможенного оформления, месте, времени и процедуре его проведения либо предъявление неправомерных претензий на применение упрощенного порядка таможенного оформления, а равно несоблюдение условий его применения,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от пяти до двадцати пяти месячных расчетных показателей.</w:t>
      </w:r>
    </w:p>
    <w:p>
      <w:pPr>
        <w:spacing w:after="0"/>
        <w:ind w:left="0"/>
        <w:jc w:val="both"/>
      </w:pPr>
      <w:r>
        <w:rPr>
          <w:rFonts w:ascii="Times New Roman"/>
          <w:b/>
          <w:i w:val="false"/>
          <w:color w:val="000000"/>
          <w:sz w:val="28"/>
        </w:rPr>
        <w:t>Статья 485. Неправомерные операции, изменение состояния, пользование и распоряжение товарами и транспортными средствами, в отношении которых таможенное оформление не завершено</w:t>
      </w:r>
    </w:p>
    <w:p>
      <w:pPr>
        <w:spacing w:after="0"/>
        <w:ind w:left="0"/>
        <w:jc w:val="both"/>
      </w:pPr>
      <w:r>
        <w:rPr>
          <w:rFonts w:ascii="Times New Roman"/>
          <w:b w:val="false"/>
          <w:i w:val="false"/>
          <w:color w:val="000000"/>
          <w:sz w:val="28"/>
        </w:rPr>
        <w:t>
      1. Проведение операций, изменение состояния, пользование и распоряжение товарами и транспортными средствами, в отношении которых таможенное оформление не завершено, в нарушение требований и условий, установленных таможенным законодательством,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двадцати до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Статья 486. Изменение, удаление, уничтожение, повреждение либо утрата средств идентификации</w:t>
      </w:r>
    </w:p>
    <w:p>
      <w:pPr>
        <w:spacing w:after="0"/>
        <w:ind w:left="0"/>
        <w:jc w:val="both"/>
      </w:pPr>
      <w:r>
        <w:rPr>
          <w:rFonts w:ascii="Times New Roman"/>
          <w:b w:val="false"/>
          <w:i w:val="false"/>
          <w:color w:val="000000"/>
          <w:sz w:val="28"/>
        </w:rPr>
        <w:t>
      Изменение, удаление, уничтожение, повреждение либо утрата средств идентификации, примененных таможенным органом Республики Казахстан,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487. Нарушение порядка декларирования товаров и транспортных средств декларантом</w:t>
      </w:r>
    </w:p>
    <w:p>
      <w:pPr>
        <w:spacing w:after="0"/>
        <w:ind w:left="0"/>
        <w:jc w:val="both"/>
      </w:pPr>
      <w:r>
        <w:rPr>
          <w:rFonts w:ascii="Times New Roman"/>
          <w:b w:val="false"/>
          <w:i w:val="false"/>
          <w:color w:val="000000"/>
          <w:sz w:val="28"/>
        </w:rPr>
        <w:t>
      Нарушение порядка декларирования товаров и транспортных средств декларантом, то есть несоблюдение установленных таможенным законодательством требований о форме и месте декларирования, процедуре его производства, включая использование при декларировании временной, неполной или периодической таможенной декларации,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от пяти до пятнадцати месячных расчетных показателей.</w:t>
      </w:r>
    </w:p>
    <w:p>
      <w:pPr>
        <w:spacing w:after="0"/>
        <w:ind w:left="0"/>
        <w:jc w:val="both"/>
      </w:pPr>
      <w:r>
        <w:rPr>
          <w:rFonts w:ascii="Times New Roman"/>
          <w:b/>
          <w:i w:val="false"/>
          <w:color w:val="000000"/>
          <w:sz w:val="28"/>
        </w:rPr>
        <w:t>Статья 488. Нарушение сроков представления таможенному органу Республики Казахстан таможенной декларации, документов и дополнительных сведений</w:t>
      </w:r>
    </w:p>
    <w:p>
      <w:pPr>
        <w:spacing w:after="0"/>
        <w:ind w:left="0"/>
        <w:jc w:val="both"/>
      </w:pPr>
      <w:r>
        <w:rPr>
          <w:rFonts w:ascii="Times New Roman"/>
          <w:b w:val="false"/>
          <w:i w:val="false"/>
          <w:color w:val="000000"/>
          <w:sz w:val="28"/>
        </w:rPr>
        <w:t>
      Непредставление таможенному органу Республики Казахстан в установленные сроки необходимых для таможенных целей документов и сведений, за исключением случаев, предусмотренных другими статьями настоящей главы, и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489. Нарушение владельцами порядка помещения, хранения товаров на складах, специально выделенных и обустроенных помещениях и на открытых площадках</w:t>
      </w:r>
    </w:p>
    <w:p>
      <w:pPr>
        <w:spacing w:after="0"/>
        <w:ind w:left="0"/>
        <w:jc w:val="both"/>
      </w:pPr>
      <w:r>
        <w:rPr>
          <w:rFonts w:ascii="Times New Roman"/>
          <w:b w:val="false"/>
          <w:i w:val="false"/>
          <w:color w:val="000000"/>
          <w:sz w:val="28"/>
        </w:rPr>
        <w:t>
      Нарушение владельцами порядка помещения, хранения товаров на складах, специально выделенных и обустроенных помещениях и на открытых площадках, выразившееся в виде:</w:t>
      </w:r>
    </w:p>
    <w:p>
      <w:pPr>
        <w:spacing w:after="0"/>
        <w:ind w:left="0"/>
        <w:jc w:val="both"/>
      </w:pPr>
      <w:r>
        <w:rPr>
          <w:rFonts w:ascii="Times New Roman"/>
          <w:b w:val="false"/>
          <w:i w:val="false"/>
          <w:color w:val="000000"/>
          <w:sz w:val="28"/>
        </w:rPr>
        <w:t>
      1) помещения запрещенных товаров на складах, специально выделенных и обустроенных помещениях и на открытых площадках;</w:t>
      </w:r>
    </w:p>
    <w:p>
      <w:pPr>
        <w:spacing w:after="0"/>
        <w:ind w:left="0"/>
        <w:jc w:val="both"/>
      </w:pPr>
      <w:r>
        <w:rPr>
          <w:rFonts w:ascii="Times New Roman"/>
          <w:b w:val="false"/>
          <w:i w:val="false"/>
          <w:color w:val="000000"/>
          <w:sz w:val="28"/>
        </w:rPr>
        <w:t>
      2) необеспечения выполнения специальных условий хранения товаров, требующих особых условий хранения;</w:t>
      </w:r>
    </w:p>
    <w:p>
      <w:pPr>
        <w:spacing w:after="0"/>
        <w:ind w:left="0"/>
        <w:jc w:val="both"/>
      </w:pPr>
      <w:r>
        <w:rPr>
          <w:rFonts w:ascii="Times New Roman"/>
          <w:b w:val="false"/>
          <w:i w:val="false"/>
          <w:color w:val="000000"/>
          <w:sz w:val="28"/>
        </w:rPr>
        <w:t>
      3) нарушения сроков хранения товаров на таможенном складе;</w:t>
      </w:r>
    </w:p>
    <w:p>
      <w:pPr>
        <w:spacing w:after="0"/>
        <w:ind w:left="0"/>
        <w:jc w:val="both"/>
      </w:pPr>
      <w:r>
        <w:rPr>
          <w:rFonts w:ascii="Times New Roman"/>
          <w:b w:val="false"/>
          <w:i w:val="false"/>
          <w:color w:val="000000"/>
          <w:sz w:val="28"/>
        </w:rPr>
        <w:t>
      4) несоответствие складов, специально выделенных и обустроенных помещений и открытых площадок установленным требованиям;</w:t>
      </w:r>
    </w:p>
    <w:p>
      <w:pPr>
        <w:spacing w:after="0"/>
        <w:ind w:left="0"/>
        <w:jc w:val="both"/>
      </w:pPr>
      <w:r>
        <w:rPr>
          <w:rFonts w:ascii="Times New Roman"/>
          <w:b w:val="false"/>
          <w:i w:val="false"/>
          <w:color w:val="000000"/>
          <w:sz w:val="28"/>
        </w:rPr>
        <w:t>
      5) необеспечения размещения товаров и транспортных средств, прибывших вне времени работы таможенного органа, на таможенном складе либо прилегающей к складу территории, являющейся зоной таможенного контроля;</w:t>
      </w:r>
    </w:p>
    <w:p>
      <w:pPr>
        <w:spacing w:after="0"/>
        <w:ind w:left="0"/>
        <w:jc w:val="both"/>
      </w:pPr>
      <w:r>
        <w:rPr>
          <w:rFonts w:ascii="Times New Roman"/>
          <w:b w:val="false"/>
          <w:i w:val="false"/>
          <w:color w:val="000000"/>
          <w:sz w:val="28"/>
        </w:rPr>
        <w:t>
      6) необеспечения сохранности товаров и транспортных средств, находящихся на складах, специально выделенных и обустроенных помещениях и на открытых площадках либо прилегающих к ним территорий, являющейся зоной таможенного контроля;</w:t>
      </w:r>
    </w:p>
    <w:p>
      <w:pPr>
        <w:spacing w:after="0"/>
        <w:ind w:left="0"/>
        <w:jc w:val="both"/>
      </w:pPr>
      <w:r>
        <w:rPr>
          <w:rFonts w:ascii="Times New Roman"/>
          <w:b w:val="false"/>
          <w:i w:val="false"/>
          <w:color w:val="000000"/>
          <w:sz w:val="28"/>
        </w:rPr>
        <w:t>
      7) допущения посторонних лиц (не являющихся работниками склада и не обладающих полномочиями в отношении товаров) к хранящимся товарам и транспортным средствам без разрешения таможенных органов;</w:t>
      </w:r>
    </w:p>
    <w:p>
      <w:pPr>
        <w:spacing w:after="0"/>
        <w:ind w:left="0"/>
        <w:jc w:val="both"/>
      </w:pPr>
      <w:r>
        <w:rPr>
          <w:rFonts w:ascii="Times New Roman"/>
          <w:b w:val="false"/>
          <w:i w:val="false"/>
          <w:color w:val="000000"/>
          <w:sz w:val="28"/>
        </w:rPr>
        <w:t>
      8) не уплата таможенных пошлин и налогов в случаях утраты товаров либо их выдачи без разрешения таможенного органа</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490. Нарушение порядка переработки товаров</w:t>
      </w:r>
    </w:p>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требований, ограничений и условий предоставления обязательства об условиях переработки товаров, порядка и сроков их переработки, количества выхода продуктов переработки, проведения операций по переработке таких товаров, -</w:t>
      </w:r>
    </w:p>
    <w:p>
      <w:pPr>
        <w:spacing w:after="0"/>
        <w:ind w:left="0"/>
        <w:jc w:val="both"/>
      </w:pPr>
      <w:r>
        <w:rPr>
          <w:rFonts w:ascii="Times New Roman"/>
          <w:b w:val="false"/>
          <w:i w:val="false"/>
          <w:color w:val="000000"/>
          <w:sz w:val="28"/>
        </w:rPr>
        <w:t>
      влечет штраф в размере от десяти до пятидесяти месячных расчетных показателей с приостановлением действия лицензии.</w:t>
      </w:r>
    </w:p>
    <w:p>
      <w:pPr>
        <w:spacing w:after="0"/>
        <w:ind w:left="0"/>
        <w:jc w:val="both"/>
      </w:pPr>
      <w:r>
        <w:rPr>
          <w:rFonts w:ascii="Times New Roman"/>
          <w:b/>
          <w:i w:val="false"/>
          <w:color w:val="000000"/>
          <w:sz w:val="28"/>
        </w:rPr>
        <w:t>Статья 491. Невывоз за пределы таможенной территории Республики Казахстан либо невозвращение на эту территорию товаров и транспортных средств</w:t>
      </w:r>
    </w:p>
    <w:p>
      <w:pPr>
        <w:spacing w:after="0"/>
        <w:ind w:left="0"/>
        <w:jc w:val="both"/>
      </w:pPr>
      <w:r>
        <w:rPr>
          <w:rFonts w:ascii="Times New Roman"/>
          <w:b w:val="false"/>
          <w:i w:val="false"/>
          <w:color w:val="000000"/>
          <w:sz w:val="28"/>
        </w:rPr>
        <w:t>
      1. Невывоз за пределы таможенной территории Республики Казахстан ранее ввезенных товаров и транспортных средств, если такой вывоз является обязательным, либо невозвращение на таможенную территорию Республики Казахстан ранее вывезенных товаров и транспортных средств, если такое возвращение является обязательным, в установленные сроки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 в размере от двадцати до двадцати пяти, на индивидуальных предпринимателей, на юридических лиц, являющихся субъектами среднего предпринимательства, - в размере от двадцати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2. Представление таможенному органу Республики Казахстан недействительных документов, документов, полученных незаконным путем, либо документов, относящихся к другим товарам и транспортным средствам, в качестве подтверждения обратного вывоза или ввоза, либо невозможности этого по причинам уничтожения или утраты товаров 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 в размере от двадцати до двадцати пяти, на индивидуальных предпринимателей, на юридических лиц, являющихся субъектами среднего предпринимательства, - в размере от двадцати пяти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Статья 492. Нарушение порядка уничтожения товаров</w:t>
      </w:r>
    </w:p>
    <w:p>
      <w:pPr>
        <w:spacing w:after="0"/>
        <w:ind w:left="0"/>
        <w:jc w:val="both"/>
      </w:pPr>
      <w:r>
        <w:rPr>
          <w:rFonts w:ascii="Times New Roman"/>
          <w:b w:val="false"/>
          <w:i w:val="false"/>
          <w:color w:val="000000"/>
          <w:sz w:val="28"/>
        </w:rPr>
        <w:t>
      Нарушение порядка уничтожения товаров собственником или заинтересованным лицом, то есть несоблюдение установленных таможенным законодательством требований, ограничений и условий уничтожения товаров, помещения отходов, образовавшихся в результате уничтожения, под соответствующий таможенный режим -</w:t>
      </w:r>
    </w:p>
    <w:p>
      <w:pPr>
        <w:spacing w:after="0"/>
        <w:ind w:left="0"/>
        <w:jc w:val="both"/>
      </w:pPr>
      <w:r>
        <w:rPr>
          <w:rFonts w:ascii="Times New Roman"/>
          <w:b w:val="false"/>
          <w:i w:val="false"/>
          <w:color w:val="000000"/>
          <w:sz w:val="28"/>
        </w:rPr>
        <w:t>
      влечет штраф в размере от пяти до двадцати месячных расчетных показателей.</w:t>
      </w:r>
    </w:p>
    <w:p>
      <w:pPr>
        <w:spacing w:after="0"/>
        <w:ind w:left="0"/>
        <w:jc w:val="both"/>
      </w:pPr>
      <w:r>
        <w:rPr>
          <w:rFonts w:ascii="Times New Roman"/>
          <w:b/>
          <w:i w:val="false"/>
          <w:color w:val="000000"/>
          <w:sz w:val="28"/>
        </w:rPr>
        <w:t>Статья 493. Несоблюдение порядка применения мер нетарифного регулирования и других ограничений при перемещении товаров и транспортных средств через таможенную границу Республики Казахстан</w:t>
      </w:r>
    </w:p>
    <w:p>
      <w:pPr>
        <w:spacing w:after="0"/>
        <w:ind w:left="0"/>
        <w:jc w:val="both"/>
      </w:pPr>
      <w:r>
        <w:rPr>
          <w:rFonts w:ascii="Times New Roman"/>
          <w:b w:val="false"/>
          <w:i w:val="false"/>
          <w:color w:val="000000"/>
          <w:sz w:val="28"/>
        </w:rPr>
        <w:t>
      1. Перемещение через таможенную границу Республики Казахстан товаров и транспортных средств в нарушение порядка применения мер нетарифного регулирования и ограничений, устанавливаемых законодательными и нормативными правовыми актами, за исключением случаев, предусмотренных другими статьями настоящей главы,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пяти до пятнадцати, на индивидуальных предпринимателей, юридических лиц, являющихся субъектами малого или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сорока до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Статья 494. Неправомерные операции, изменение состояния, пользование и распоряжение товарами и транспортными средствами, помещенными под определенный таможенный режим</w:t>
      </w:r>
    </w:p>
    <w:p>
      <w:pPr>
        <w:spacing w:after="0"/>
        <w:ind w:left="0"/>
        <w:jc w:val="both"/>
      </w:pPr>
      <w:r>
        <w:rPr>
          <w:rFonts w:ascii="Times New Roman"/>
          <w:b w:val="false"/>
          <w:i w:val="false"/>
          <w:color w:val="000000"/>
          <w:sz w:val="28"/>
        </w:rPr>
        <w:t>
      Проведение операций, изменение состояния, пользование и распоряжение товарами и транспортными средствами не в соответствии с их таможенным режимом, а равно несоблюдение иных ограничений, требований и условий таможенного режима,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 с приостановлением действия лицензии, специального разрешения или квалификационного аттестата (свидетельства).</w:t>
      </w:r>
    </w:p>
    <w:p>
      <w:pPr>
        <w:spacing w:after="0"/>
        <w:ind w:left="0"/>
        <w:jc w:val="both"/>
      </w:pPr>
      <w:r>
        <w:rPr>
          <w:rFonts w:ascii="Times New Roman"/>
          <w:b/>
          <w:i w:val="false"/>
          <w:color w:val="000000"/>
          <w:sz w:val="28"/>
        </w:rPr>
        <w:t>Статья 495. Перемещение товаров через таможенную границу Республики Казахстан физическими лицами с нарушением упрощенного, льготного порядка</w:t>
      </w:r>
    </w:p>
    <w:p>
      <w:pPr>
        <w:spacing w:after="0"/>
        <w:ind w:left="0"/>
        <w:jc w:val="both"/>
      </w:pPr>
      <w:r>
        <w:rPr>
          <w:rFonts w:ascii="Times New Roman"/>
          <w:b w:val="false"/>
          <w:i w:val="false"/>
          <w:color w:val="000000"/>
          <w:sz w:val="28"/>
        </w:rPr>
        <w:t>
      Перемещение товаров через таможенную границу Республики Казахстан физическими лицами с нарушением упрощенного или льготного порядка, определяемого Правительством Республики Казахстан, за исключением случаев, предусмотренных статьей 440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496. Перемещение товаров и транспортных средств через таможенную границу Республики Казахстан помимо таможенного контроля</w:t>
      </w:r>
    </w:p>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Республики Казахстан помимо таможенного контроля, то есть вне определенных таможенными органами Республики Казахстан мест или вне установленного времени производства таможенного оформления, при отсутствии признаков преступления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должностных лиц, индивидуальных предпринимателей - в размере от тридцати до сорока месячных расчетных показателей, на юридических лиц, являющихся субъектами малого предпринимательства, - в размере семидесяти,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процентов от суммы неисполненного налогового обязательства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пятнадцати до двадцати пяти, на должностных лиц, индивидуальных предпринимателей - в размере от сорока до пятидесяти месячных расчетных показателей, на юридических лиц, являющихся субъектами малого предпринимательства, - в размере ста пятидесяти,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трехсот процентов от суммы неисполненного налогового обязательства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497. Сокрытие от таможенного контроля товаров, перемещаемых через таможенную границу Республики Казахстан</w:t>
      </w:r>
    </w:p>
    <w:p>
      <w:pPr>
        <w:spacing w:after="0"/>
        <w:ind w:left="0"/>
        <w:jc w:val="both"/>
      </w:pPr>
      <w:r>
        <w:rPr>
          <w:rFonts w:ascii="Times New Roman"/>
          <w:b w:val="false"/>
          <w:i w:val="false"/>
          <w:color w:val="000000"/>
          <w:sz w:val="28"/>
        </w:rPr>
        <w:t>
      Сокрытие от таможенного контроля товаров, перемещаемых через таможенную границу Республики Казахстан, в том числе с использованием тайников либо других способов, затрудняющих обнаружение товаров, или придание одним товарам вида других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 с конфискацией товаров, явившихся непосредственными объектами правонарушения,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Республики Казахстан с сокрытием товаров и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498. Перемещение товаров и транспортных средств через таможенную границу Республики Казахстан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Перемещение через таможенную границу Республики Казахстан товаров и транспортных средств с представлением таможенному органу Республики Казахстан в качестве документов, необходимых для таможенных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статьями 513 и 516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Статья 499. Недекларирование или недостоверное декларирование товаров и транспортных средств</w:t>
      </w:r>
    </w:p>
    <w:p>
      <w:pPr>
        <w:spacing w:after="0"/>
        <w:ind w:left="0"/>
        <w:jc w:val="both"/>
      </w:pPr>
      <w:r>
        <w:rPr>
          <w:rFonts w:ascii="Times New Roman"/>
          <w:b w:val="false"/>
          <w:i w:val="false"/>
          <w:color w:val="000000"/>
          <w:sz w:val="28"/>
        </w:rPr>
        <w:t>
      1. Недекларирование или недостоверное декларирование товаров и транспортных средств, перемещаемых через таможенную границу Республики Казахстан, то есть незаявление по установленной письменной, устной или иной форме либо заявление недостоверных сведений о товарах и транспортных средствах, их таможенном режиме и других сведений, необходимых для таможенных целей, за исключением случаев, предусмотренных статьями 484, 487, 488, 496, 497, 498, 501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двухсот процентов от суммы неисполненного или исполненного ненадлежащим образом налогового обязательства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трехсот процентов от суммы неисполненного или исполненного ненадлежащим образом налогового обязательства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both"/>
      </w:pPr>
      <w:r>
        <w:rPr>
          <w:rFonts w:ascii="Times New Roman"/>
          <w:b/>
          <w:i w:val="false"/>
          <w:color w:val="000000"/>
          <w:sz w:val="28"/>
        </w:rPr>
        <w:t>Статья 500. Нарушение порядка пользования и распоряжения условно выпущенными товарами и транспортными средствами, в отношении которых предоставлены таможенные льготы в части таможенных платежей и налогов</w:t>
      </w:r>
    </w:p>
    <w:p>
      <w:pPr>
        <w:spacing w:after="0"/>
        <w:ind w:left="0"/>
        <w:jc w:val="both"/>
      </w:pPr>
      <w:r>
        <w:rPr>
          <w:rFonts w:ascii="Times New Roman"/>
          <w:b w:val="false"/>
          <w:i w:val="false"/>
          <w:color w:val="000000"/>
          <w:sz w:val="28"/>
        </w:rPr>
        <w:t>
      Пользование и распоряжение условно выпущенными товарами и транспортными средствами, в отношении которых предоставлены таможенные льготы в части таможенных платежей и налогов, в иных целях, чем те, в связи с которыми были предоставлены такие льготы, без разрешения таможенного органа Республики Казахстан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в размере от двадцати до двадцати пяти, на юридических лиц, являющихся субъектами малого предпринимательства или некоммерческими организациями, - в размере от ста до ста пятидесяти, на юридических лиц, являющихся субъектами среднего предпринимательства, - в размере от двухсот пятидесяти до трехсот, на юридических лиц, являющихся субъектами крупного предпринимательства, - в размере от пятисот до восьмисот месячных расчетных показателей.</w:t>
      </w:r>
    </w:p>
    <w:p>
      <w:pPr>
        <w:spacing w:after="0"/>
        <w:ind w:left="0"/>
        <w:jc w:val="both"/>
      </w:pPr>
      <w:r>
        <w:rPr>
          <w:rFonts w:ascii="Times New Roman"/>
          <w:b/>
          <w:i w:val="false"/>
          <w:color w:val="000000"/>
          <w:sz w:val="28"/>
        </w:rPr>
        <w:t>Статья 501. Действия, направленные на неправомерное освобождение от таможенных платежей и налогов или их занижение</w:t>
      </w:r>
    </w:p>
    <w:p>
      <w:pPr>
        <w:spacing w:after="0"/>
        <w:ind w:left="0"/>
        <w:jc w:val="both"/>
      </w:pPr>
      <w:r>
        <w:rPr>
          <w:rFonts w:ascii="Times New Roman"/>
          <w:b w:val="false"/>
          <w:i w:val="false"/>
          <w:color w:val="000000"/>
          <w:sz w:val="28"/>
        </w:rPr>
        <w:t>
      Заявление в таможенной декларации и иных документах, необходимых для таможенных целей, недостоверных сведений о таможенном режиме, таможенной стоимости либо стране происхождения товаров и транспортных средств или заявление иных недостоверных сведений, дающих основание для освобождения от таможенных платежей и налогов или занижения их размера, за исключением случаев, предусмотренных статьями 509, 512, 513 настоящего Кодекса, при отсутствии признаков преступления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502. Действия, направленные на возврат без надлежащих оснований уплаченных таможенных платежей и налогов,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таможенному органу Республики Казахстан документов, содержащих недостоверные сведения, дающие право на возврат уплаченных таможенных платежей, получение выплат и иных возмещений или их невозвращение либо возвращение не в полном объеме без надлежащих оснований, при отсутствии признаков преступления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пяти, на юридических лиц - в размере от ста до двухсот пятидесяти месячных расчетных показателей.</w:t>
      </w:r>
    </w:p>
    <w:p>
      <w:pPr>
        <w:spacing w:after="0"/>
        <w:ind w:left="0"/>
        <w:jc w:val="both"/>
      </w:pPr>
      <w:r>
        <w:rPr>
          <w:rFonts w:ascii="Times New Roman"/>
          <w:b/>
          <w:i w:val="false"/>
          <w:color w:val="000000"/>
          <w:sz w:val="28"/>
        </w:rPr>
        <w:t>Статья 503. Нарушение сроков уплаты таможенных платежей и налогов</w:t>
      </w:r>
    </w:p>
    <w:p>
      <w:pPr>
        <w:spacing w:after="0"/>
        <w:ind w:left="0"/>
        <w:jc w:val="both"/>
      </w:pPr>
      <w:r>
        <w:rPr>
          <w:rFonts w:ascii="Times New Roman"/>
          <w:b w:val="false"/>
          <w:i w:val="false"/>
          <w:color w:val="000000"/>
          <w:sz w:val="28"/>
        </w:rPr>
        <w:t>
      Неуплата таможенных платежей и налогов в течение установленных сроков -</w:t>
      </w:r>
    </w:p>
    <w:p>
      <w:pPr>
        <w:spacing w:after="0"/>
        <w:ind w:left="0"/>
        <w:jc w:val="both"/>
      </w:pPr>
      <w:r>
        <w:rPr>
          <w:rFonts w:ascii="Times New Roman"/>
          <w:b w:val="false"/>
          <w:i w:val="false"/>
          <w:color w:val="000000"/>
          <w:sz w:val="28"/>
        </w:rPr>
        <w:t>
      влечет штраф на физических лиц, должностных лиц в размере пятнадцати,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неисполненного налогового обязательства, но не менее двухсот пятидесяти месячных расчетных показателей.</w:t>
      </w:r>
    </w:p>
    <w:p>
      <w:pPr>
        <w:spacing w:after="0"/>
        <w:ind w:left="0"/>
        <w:jc w:val="both"/>
      </w:pPr>
      <w:r>
        <w:rPr>
          <w:rFonts w:ascii="Times New Roman"/>
          <w:b/>
          <w:i w:val="false"/>
          <w:color w:val="000000"/>
          <w:sz w:val="28"/>
        </w:rPr>
        <w:t>Статья 504. Неисполнение банками и организациями, осуществляющими отдельные виды банковских операций, решений таможенных органов Республики Казахстан</w:t>
      </w:r>
    </w:p>
    <w:p>
      <w:pPr>
        <w:spacing w:after="0"/>
        <w:ind w:left="0"/>
        <w:jc w:val="both"/>
      </w:pPr>
      <w:r>
        <w:rPr>
          <w:rFonts w:ascii="Times New Roman"/>
          <w:b w:val="false"/>
          <w:i w:val="false"/>
          <w:color w:val="000000"/>
          <w:sz w:val="28"/>
        </w:rPr>
        <w:t>
      Неисполнение решений таможенных органов Республики Казахстан о взыскании таможенных платежей или о приостановлении расходных операций по счетам плательщика таможенных платежей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должностных лиц в размере до двадцати пяти, на юридических лиц - в размере от ста до двухсот пятидесяти месячных расчетных показателей.</w:t>
      </w:r>
    </w:p>
    <w:p>
      <w:pPr>
        <w:spacing w:after="0"/>
        <w:ind w:left="0"/>
        <w:jc w:val="left"/>
      </w:pPr>
      <w:r>
        <w:rPr>
          <w:rFonts w:ascii="Times New Roman"/>
          <w:b/>
          <w:i w:val="false"/>
          <w:color w:val="000000"/>
        </w:rPr>
        <w:t xml:space="preserve"> Глава 28. Административные правонарушения на транспорте,</w:t>
      </w:r>
      <w:r>
        <w:br/>
      </w:r>
      <w:r>
        <w:rPr>
          <w:rFonts w:ascii="Times New Roman"/>
          <w:b/>
          <w:i w:val="false"/>
          <w:color w:val="000000"/>
        </w:rPr>
        <w:t>дорожном хозяйстве и связи</w:t>
      </w:r>
    </w:p>
    <w:p>
      <w:pPr>
        <w:spacing w:after="0"/>
        <w:ind w:left="0"/>
        <w:jc w:val="both"/>
      </w:pPr>
      <w:r>
        <w:rPr>
          <w:rFonts w:ascii="Times New Roman"/>
          <w:b/>
          <w:i w:val="false"/>
          <w:color w:val="000000"/>
          <w:sz w:val="28"/>
        </w:rPr>
        <w:t>Статья 505. Нарушение правил, обеспечивающих безопасность движения на железнодорожном транспорте</w:t>
      </w:r>
    </w:p>
    <w:p>
      <w:pPr>
        <w:spacing w:after="0"/>
        <w:ind w:left="0"/>
        <w:jc w:val="both"/>
      </w:pPr>
      <w:r>
        <w:rPr>
          <w:rFonts w:ascii="Times New Roman"/>
          <w:b w:val="false"/>
          <w:i w:val="false"/>
          <w:color w:val="000000"/>
          <w:sz w:val="28"/>
        </w:rPr>
        <w:t>
      1.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p>
      <w:pPr>
        <w:spacing w:after="0"/>
        <w:ind w:left="0"/>
        <w:jc w:val="both"/>
      </w:pPr>
      <w:r>
        <w:rPr>
          <w:rFonts w:ascii="Times New Roman"/>
          <w:b w:val="false"/>
          <w:i w:val="false"/>
          <w:color w:val="000000"/>
          <w:sz w:val="28"/>
        </w:rPr>
        <w:t>
      влечет штраф на физических лиц в размере от двух до пяти,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2. Несоблюдение установленных габаритов при погрузке и выгрузке грузов, -</w:t>
      </w:r>
    </w:p>
    <w:p>
      <w:pPr>
        <w:spacing w:after="0"/>
        <w:ind w:left="0"/>
        <w:jc w:val="both"/>
      </w:pPr>
      <w:r>
        <w:rPr>
          <w:rFonts w:ascii="Times New Roman"/>
          <w:b w:val="false"/>
          <w:i w:val="false"/>
          <w:color w:val="000000"/>
          <w:sz w:val="28"/>
        </w:rPr>
        <w:t>
      влечет штраф на должностных лиц в размере от пяти до семи месячных расчетных показателей.</w:t>
      </w:r>
    </w:p>
    <w:p>
      <w:pPr>
        <w:spacing w:after="0"/>
        <w:ind w:left="0"/>
        <w:jc w:val="both"/>
      </w:pPr>
      <w:r>
        <w:rPr>
          <w:rFonts w:ascii="Times New Roman"/>
          <w:b w:val="false"/>
          <w:i w:val="false"/>
          <w:color w:val="000000"/>
          <w:sz w:val="28"/>
        </w:rPr>
        <w:t>
      3. Подкладывание, сбрасывание на железнодорожные пути или оставление на них предметов, которые могут вызвать нарушение движения поездов, -</w:t>
      </w:r>
    </w:p>
    <w:p>
      <w:pPr>
        <w:spacing w:after="0"/>
        <w:ind w:left="0"/>
        <w:jc w:val="both"/>
      </w:pPr>
      <w:r>
        <w:rPr>
          <w:rFonts w:ascii="Times New Roman"/>
          <w:b w:val="false"/>
          <w:i w:val="false"/>
          <w:color w:val="000000"/>
          <w:sz w:val="28"/>
        </w:rPr>
        <w:t>
      влекут штраф в размере от трех до пяти месячных расчетных показателей.</w:t>
      </w:r>
    </w:p>
    <w:p>
      <w:pPr>
        <w:spacing w:after="0"/>
        <w:ind w:left="0"/>
        <w:jc w:val="both"/>
      </w:pPr>
      <w:r>
        <w:rPr>
          <w:rFonts w:ascii="Times New Roman"/>
          <w:b w:val="false"/>
          <w:i w:val="false"/>
          <w:color w:val="000000"/>
          <w:sz w:val="28"/>
        </w:rPr>
        <w:t>
      4. Проход по железнодорожным путям в неустановленных местах, - влечет предупреждение или штраф в размере одной пятой месячного расчетного показателя.</w:t>
      </w:r>
    </w:p>
    <w:p>
      <w:pPr>
        <w:spacing w:after="0"/>
        <w:ind w:left="0"/>
        <w:jc w:val="both"/>
      </w:pPr>
      <w:r>
        <w:rPr>
          <w:rFonts w:ascii="Times New Roman"/>
          <w:b w:val="false"/>
          <w:i w:val="false"/>
          <w:color w:val="000000"/>
          <w:sz w:val="28"/>
        </w:rPr>
        <w:t>
      5. Нарушение требований законодательства в сфере железнодорожного транспорта Республики Казахстан, в части:</w:t>
      </w:r>
    </w:p>
    <w:p>
      <w:pPr>
        <w:spacing w:after="0"/>
        <w:ind w:left="0"/>
        <w:jc w:val="both"/>
      </w:pPr>
      <w:r>
        <w:rPr>
          <w:rFonts w:ascii="Times New Roman"/>
          <w:b w:val="false"/>
          <w:i w:val="false"/>
          <w:color w:val="000000"/>
          <w:sz w:val="28"/>
        </w:rPr>
        <w:t>
      1) содержания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содержания, эксплуатации и ремонта подвижного состава, технических средств, железнодорожных искусственных сооружений, направленных на обеспечение безопасности движения на железнодорожном транспорте, -</w:t>
      </w:r>
    </w:p>
    <w:p>
      <w:pPr>
        <w:spacing w:after="0"/>
        <w:ind w:left="0"/>
        <w:jc w:val="both"/>
      </w:pPr>
      <w:r>
        <w:rPr>
          <w:rFonts w:ascii="Times New Roman"/>
          <w:b w:val="false"/>
          <w:i w:val="false"/>
          <w:color w:val="000000"/>
          <w:sz w:val="28"/>
        </w:rPr>
        <w:t>
      влечет штраф на физических лиц в размере от одного до трех, на должностных лиц, индивидуальных предпринимателей, на юридических лиц, являющихся субъектами малого предпринимательства, - в размере от пяти до семи, на индивидуальных предпринимателей, юридических лиц, являющихся субъектами среднего предпринимательства в размере от восьми до десяти,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506. Нарушение правил использования средств железнодорожного транспорта</w:t>
      </w:r>
    </w:p>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p>
      <w:pPr>
        <w:spacing w:after="0"/>
        <w:ind w:left="0"/>
        <w:jc w:val="both"/>
      </w:pPr>
      <w:r>
        <w:rPr>
          <w:rFonts w:ascii="Times New Roman"/>
          <w:b w:val="false"/>
          <w:i w:val="false"/>
          <w:color w:val="000000"/>
          <w:sz w:val="28"/>
        </w:rPr>
        <w:t>
      влекут штраф в размере до одного месячного расчетного показателя.</w:t>
      </w:r>
    </w:p>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p>
      <w:pPr>
        <w:spacing w:after="0"/>
        <w:ind w:left="0"/>
        <w:jc w:val="both"/>
      </w:pPr>
      <w:r>
        <w:rPr>
          <w:rFonts w:ascii="Times New Roman"/>
          <w:b w:val="false"/>
          <w:i w:val="false"/>
          <w:color w:val="000000"/>
          <w:sz w:val="28"/>
        </w:rPr>
        <w:t>
      влекут предупреждение или штраф в размере до одной пятой месячного расчетного показателя.</w:t>
      </w:r>
    </w:p>
    <w:p>
      <w:pPr>
        <w:spacing w:after="0"/>
        <w:ind w:left="0"/>
        <w:jc w:val="both"/>
      </w:pPr>
      <w:r>
        <w:rPr>
          <w:rFonts w:ascii="Times New Roman"/>
          <w:b/>
          <w:i w:val="false"/>
          <w:color w:val="000000"/>
          <w:sz w:val="28"/>
        </w:rPr>
        <w:t>Статья 507. Эксплуатация железнодорожного подвижного состава без государственной регистрации или перерегистрации</w:t>
      </w:r>
    </w:p>
    <w:p>
      <w:pPr>
        <w:spacing w:after="0"/>
        <w:ind w:left="0"/>
        <w:jc w:val="both"/>
      </w:pPr>
      <w:r>
        <w:rPr>
          <w:rFonts w:ascii="Times New Roman"/>
          <w:b w:val="false"/>
          <w:i w:val="false"/>
          <w:color w:val="000000"/>
          <w:sz w:val="28"/>
        </w:rPr>
        <w:t>
      1. Эксплуатация железнодорожного подвижного состава без государственной регистрации или перерегистрации в уполномоченном органе -</w:t>
      </w:r>
    </w:p>
    <w:p>
      <w:pPr>
        <w:spacing w:after="0"/>
        <w:ind w:left="0"/>
        <w:jc w:val="both"/>
      </w:pPr>
      <w:r>
        <w:rPr>
          <w:rFonts w:ascii="Times New Roman"/>
          <w:b w:val="false"/>
          <w:i w:val="false"/>
          <w:color w:val="000000"/>
          <w:sz w:val="28"/>
        </w:rPr>
        <w:t>
      влечет штраф на физических лиц в размере двух, на должностных лиц, индивидуальных предпринимателей, юридических лиц, являющихся субъектами малого предпринимательства, - в размере трех, на индивидуальных предпринимателей, на юридических лиц, являющихся субъектами среднего предпринимательства, - в размере пяти на юридических лиц, являющихся субъектами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индивидуальных предпринимателей, юридических лиц, являющихся субъектами малого предпринимательства, - в размере пяти, на индивидуальных предпринимателей, на юридических лиц, являющихся субъектами среднего предпринимательства, - в размере десяти,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508.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w:t>
      </w:r>
    </w:p>
    <w:p>
      <w:pPr>
        <w:spacing w:after="0"/>
        <w:ind w:left="0"/>
        <w:jc w:val="both"/>
      </w:pPr>
      <w:r>
        <w:rPr>
          <w:rFonts w:ascii="Times New Roman"/>
          <w:b w:val="false"/>
          <w:i w:val="false"/>
          <w:color w:val="000000"/>
          <w:sz w:val="28"/>
        </w:rPr>
        <w:t>
      влекут штраф в размере от трех до десяти месячных расчетных показателей.</w:t>
      </w:r>
    </w:p>
    <w:p>
      <w:pPr>
        <w:spacing w:after="0"/>
        <w:ind w:left="0"/>
        <w:jc w:val="both"/>
      </w:pPr>
      <w:r>
        <w:rPr>
          <w:rFonts w:ascii="Times New Roman"/>
          <w:b/>
          <w:i w:val="false"/>
          <w:color w:val="000000"/>
          <w:sz w:val="28"/>
        </w:rPr>
        <w:t>Статья 509. Нарушение порядка использования воздушного пространства Республики Казахстан</w:t>
      </w:r>
    </w:p>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совершенное в виде:</w:t>
      </w:r>
    </w:p>
    <w:p>
      <w:pPr>
        <w:spacing w:after="0"/>
        <w:ind w:left="0"/>
        <w:jc w:val="both"/>
      </w:pPr>
      <w:r>
        <w:rPr>
          <w:rFonts w:ascii="Times New Roman"/>
          <w:b w:val="false"/>
          <w:i w:val="false"/>
          <w:color w:val="000000"/>
          <w:sz w:val="28"/>
        </w:rPr>
        <w:t>
      1) полетов воздушных судов, пусков ракет, проведения всех видов стрельб, взрывных работ и осуществления иной деятельности, связанной с перемещением материальных объектов в воздушном пространстве Республики Казахстан осуществляемое без запроса (вне расписания или без разрешения на выполнение нерегулярных полетов) и представляющая угрозу безопасности полетов воздушных судов, кроме случаев связанных с обеспечением безопасности государства;</w:t>
      </w:r>
    </w:p>
    <w:p>
      <w:pPr>
        <w:spacing w:after="0"/>
        <w:ind w:left="0"/>
        <w:jc w:val="both"/>
      </w:pPr>
      <w:r>
        <w:rPr>
          <w:rFonts w:ascii="Times New Roman"/>
          <w:b w:val="false"/>
          <w:i w:val="false"/>
          <w:color w:val="000000"/>
          <w:sz w:val="28"/>
        </w:rPr>
        <w:t>
      2) полета воздушного судна не отвечающего на запрос по системе государственного радиолокационного опознавания, за исключением воздушных судов, на которых установка аппаратуры радиолокационного опознавания не предусмотрена конструкцией воздушного судна;</w:t>
      </w:r>
    </w:p>
    <w:p>
      <w:pPr>
        <w:spacing w:after="0"/>
        <w:ind w:left="0"/>
        <w:jc w:val="both"/>
      </w:pPr>
      <w:r>
        <w:rPr>
          <w:rFonts w:ascii="Times New Roman"/>
          <w:b w:val="false"/>
          <w:i w:val="false"/>
          <w:color w:val="000000"/>
          <w:sz w:val="28"/>
        </w:rPr>
        <w:t>
      3) полета группы воздушных судов, количество которых превышает указанное в запросе;</w:t>
      </w:r>
    </w:p>
    <w:p>
      <w:pPr>
        <w:spacing w:after="0"/>
        <w:ind w:left="0"/>
        <w:jc w:val="both"/>
      </w:pPr>
      <w:r>
        <w:rPr>
          <w:rFonts w:ascii="Times New Roman"/>
          <w:b w:val="false"/>
          <w:i w:val="false"/>
          <w:color w:val="000000"/>
          <w:sz w:val="28"/>
        </w:rPr>
        <w:t>
      4) несоблюдения воздушными судами режимов использования воздушного пространства, устанавливаемых Министерством обороны Республики Казахстан;</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посадки воздушных судов на незапланированный (не заявленный) аэродром, кроме случаев вынужденной посадки;</w:t>
      </w:r>
    </w:p>
    <w:p>
      <w:pPr>
        <w:spacing w:after="0"/>
        <w:ind w:left="0"/>
        <w:jc w:val="both"/>
      </w:pPr>
      <w:r>
        <w:rPr>
          <w:rFonts w:ascii="Times New Roman"/>
          <w:b w:val="false"/>
          <w:i w:val="false"/>
          <w:color w:val="000000"/>
          <w:sz w:val="28"/>
        </w:rPr>
        <w:t>
      7) несоблюдения воздушными судами вертикального, продольного, бокового эшелонирования, отклонения от воздушных трасс, местных воздушных линий, осей маршрута, на расстояния более установленных норм, за исключением случаев, угрожающих безопасности полета,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 от двадцати до двадцати пяти месячных расчетных показателей.</w:t>
      </w:r>
    </w:p>
    <w:p>
      <w:pPr>
        <w:spacing w:after="0"/>
        <w:ind w:left="0"/>
        <w:jc w:val="both"/>
      </w:pPr>
      <w:r>
        <w:rPr>
          <w:rFonts w:ascii="Times New Roman"/>
          <w:b/>
          <w:i w:val="false"/>
          <w:color w:val="000000"/>
          <w:sz w:val="28"/>
        </w:rPr>
        <w:t>Статья 510. Нарушение правил безопасности полетов</w:t>
      </w:r>
    </w:p>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устройство объектов, способствующих массовому скоплению птиц, опасных для полетов воздушных судов,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3. Повреждение аэродромного оборудования, аэродромных знаков и их оборудования, -</w:t>
      </w:r>
    </w:p>
    <w:p>
      <w:pPr>
        <w:spacing w:after="0"/>
        <w:ind w:left="0"/>
        <w:jc w:val="both"/>
      </w:pPr>
      <w:r>
        <w:rPr>
          <w:rFonts w:ascii="Times New Roman"/>
          <w:b w:val="false"/>
          <w:i w:val="false"/>
          <w:color w:val="000000"/>
          <w:sz w:val="28"/>
        </w:rPr>
        <w:t>
      влечет штраф в размере от двадцати пяти до тридцати месячных расчетных показателей.</w:t>
      </w:r>
    </w:p>
    <w:p>
      <w:pPr>
        <w:spacing w:after="0"/>
        <w:ind w:left="0"/>
        <w:jc w:val="both"/>
      </w:pPr>
      <w:r>
        <w:rPr>
          <w:rFonts w:ascii="Times New Roman"/>
          <w:b w:val="false"/>
          <w:i w:val="false"/>
          <w:color w:val="000000"/>
          <w:sz w:val="28"/>
        </w:rPr>
        <w:t>
      4. Повреждение воздушных судов и их оборудования -</w:t>
      </w:r>
    </w:p>
    <w:p>
      <w:pPr>
        <w:spacing w:after="0"/>
        <w:ind w:left="0"/>
        <w:jc w:val="both"/>
      </w:pPr>
      <w:r>
        <w:rPr>
          <w:rFonts w:ascii="Times New Roman"/>
          <w:b w:val="false"/>
          <w:i w:val="false"/>
          <w:color w:val="000000"/>
          <w:sz w:val="28"/>
        </w:rPr>
        <w:t>
      влечет штраф в размере от сорока до пятидесяти месячных расчетных показателей.</w:t>
      </w:r>
    </w:p>
    <w:p>
      <w:pPr>
        <w:spacing w:after="0"/>
        <w:ind w:left="0"/>
        <w:jc w:val="both"/>
      </w:pPr>
      <w:r>
        <w:rPr>
          <w:rFonts w:ascii="Times New Roman"/>
          <w:b/>
          <w:i w:val="false"/>
          <w:color w:val="000000"/>
          <w:sz w:val="28"/>
        </w:rPr>
        <w:t>Статья 511. Несоблюдение правил подготовки и допуска к работе должностных лиц, обеспечивающих безопасность полетов</w:t>
      </w:r>
    </w:p>
    <w:p>
      <w:pPr>
        <w:spacing w:after="0"/>
        <w:ind w:left="0"/>
        <w:jc w:val="both"/>
      </w:pPr>
      <w:r>
        <w:rPr>
          <w:rFonts w:ascii="Times New Roman"/>
          <w:b w:val="false"/>
          <w:i w:val="false"/>
          <w:color w:val="000000"/>
          <w:sz w:val="28"/>
        </w:rPr>
        <w:t>
      1. Несоблюдение правил подготовки и допуска к работе должностных лиц, обеспечивающих безопасность полетов, совершенное в виде назначения руководителей летной службы, старшего пилота, начальника инспекции по безопасности полетов, руководителя инженерно-авиационной службы без согласования с уполномоченным органом, свыше срока, предусмотренного законодательным актом об использовании воздушного пространства и деятельности авиации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от пяти до десяти месячных расчетных показателей.</w:t>
      </w:r>
    </w:p>
    <w:p>
      <w:pPr>
        <w:spacing w:after="0"/>
        <w:ind w:left="0"/>
        <w:jc w:val="both"/>
      </w:pPr>
      <w:r>
        <w:rPr>
          <w:rFonts w:ascii="Times New Roman"/>
          <w:b w:val="false"/>
          <w:i w:val="false"/>
          <w:color w:val="000000"/>
          <w:sz w:val="28"/>
        </w:rPr>
        <w:t>
      2. Допуск к управлению воздушным судном лиц в состоянии опьянения,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512. Управление воздушным судном лицом, находящимся в состоянии опьянения</w:t>
      </w:r>
    </w:p>
    <w:p>
      <w:pPr>
        <w:spacing w:after="0"/>
        <w:ind w:left="0"/>
        <w:jc w:val="both"/>
      </w:pPr>
      <w:r>
        <w:rPr>
          <w:rFonts w:ascii="Times New Roman"/>
          <w:b w:val="false"/>
          <w:i w:val="false"/>
          <w:color w:val="000000"/>
          <w:sz w:val="28"/>
        </w:rPr>
        <w:t>
      1. Управление воздушным судном лицом, находящимся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влечет лишение права управления воздушным судном сроком до одного года.</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w:t>
      </w:r>
    </w:p>
    <w:p>
      <w:pPr>
        <w:spacing w:after="0"/>
        <w:ind w:left="0"/>
        <w:jc w:val="both"/>
      </w:pPr>
      <w:r>
        <w:rPr>
          <w:rFonts w:ascii="Times New Roman"/>
          <w:b w:val="false"/>
          <w:i w:val="false"/>
          <w:color w:val="000000"/>
          <w:sz w:val="28"/>
        </w:rPr>
        <w:t>
      влечет лишение права управления воздушным судном сроком от одного года до двух лет.</w:t>
      </w:r>
    </w:p>
    <w:p>
      <w:pPr>
        <w:spacing w:after="0"/>
        <w:ind w:left="0"/>
        <w:jc w:val="both"/>
      </w:pPr>
      <w:r>
        <w:rPr>
          <w:rFonts w:ascii="Times New Roman"/>
          <w:b/>
          <w:i w:val="false"/>
          <w:color w:val="000000"/>
          <w:sz w:val="28"/>
        </w:rPr>
        <w:t>Статья 513. Нарушение правил поведения на воздушном судне</w:t>
      </w:r>
    </w:p>
    <w:p>
      <w:pPr>
        <w:spacing w:after="0"/>
        <w:ind w:left="0"/>
        <w:jc w:val="both"/>
      </w:pPr>
      <w:r>
        <w:rPr>
          <w:rFonts w:ascii="Times New Roman"/>
          <w:b w:val="false"/>
          <w:i w:val="false"/>
          <w:color w:val="000000"/>
          <w:sz w:val="28"/>
        </w:rPr>
        <w:t>
      1. Невыполнение лицом, находящимся на воздушном судне, распоряжений командира судна, если действия этого лица не создают угрозу безопасности полета,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3. Использование мобильных телефонов, иных средств связи и радиоэлектронные средства на борту воздушного судна во время полета,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восьми до десяти месячных расчетных показателей.</w:t>
      </w:r>
    </w:p>
    <w:p>
      <w:pPr>
        <w:spacing w:after="0"/>
        <w:ind w:left="0"/>
        <w:jc w:val="both"/>
      </w:pPr>
      <w:r>
        <w:rPr>
          <w:rFonts w:ascii="Times New Roman"/>
          <w:b/>
          <w:i w:val="false"/>
          <w:color w:val="000000"/>
          <w:sz w:val="28"/>
        </w:rPr>
        <w:t>Статья 514. Нарушение правил перевозок пассажиров, багажа и грузов автомобильным транспортом</w:t>
      </w:r>
    </w:p>
    <w:p>
      <w:pPr>
        <w:spacing w:after="0"/>
        <w:ind w:left="0"/>
        <w:jc w:val="both"/>
      </w:pPr>
      <w:r>
        <w:rPr>
          <w:rFonts w:ascii="Times New Roman"/>
          <w:b w:val="false"/>
          <w:i w:val="false"/>
          <w:color w:val="000000"/>
          <w:sz w:val="28"/>
        </w:rPr>
        <w:t>
      1. Нарушения правил перевозок пассажиров, багажа и грузов автомобильным транспортом, совершенные в виде:</w:t>
      </w:r>
    </w:p>
    <w:p>
      <w:pPr>
        <w:spacing w:after="0"/>
        <w:ind w:left="0"/>
        <w:jc w:val="both"/>
      </w:pPr>
      <w:r>
        <w:rPr>
          <w:rFonts w:ascii="Times New Roman"/>
          <w:b w:val="false"/>
          <w:i w:val="false"/>
          <w:color w:val="000000"/>
          <w:sz w:val="28"/>
        </w:rPr>
        <w:t>
      1) отсутствия бортового журнала при осуществлении нерегулярных автомобильных перевозок пассажиров и багажа;</w:t>
      </w:r>
    </w:p>
    <w:p>
      <w:pPr>
        <w:spacing w:after="0"/>
        <w:ind w:left="0"/>
        <w:jc w:val="both"/>
      </w:pPr>
      <w:r>
        <w:rPr>
          <w:rFonts w:ascii="Times New Roman"/>
          <w:b w:val="false"/>
          <w:i w:val="false"/>
          <w:color w:val="000000"/>
          <w:sz w:val="28"/>
        </w:rPr>
        <w:t>
      2) несоответствия автобусов и микроавтобусов, используемые при автомобильных перевозках пассажиров и багажа, требованиям стандарта в области оказания услуг по пассажирским перевозкам;</w:t>
      </w:r>
    </w:p>
    <w:p>
      <w:pPr>
        <w:spacing w:after="0"/>
        <w:ind w:left="0"/>
        <w:jc w:val="both"/>
      </w:pPr>
      <w:r>
        <w:rPr>
          <w:rFonts w:ascii="Times New Roman"/>
          <w:b w:val="false"/>
          <w:i w:val="false"/>
          <w:color w:val="000000"/>
          <w:sz w:val="28"/>
        </w:rPr>
        <w:t>
      3) несоответствия автобусов, предназначенных для автомобильной перевозки организованных групп детей (иметь не менее двух дверей), и отсутствия спереди и сзади опознавательных знаков "Перевозка детей" и проблесковых маячков желтого цвета;</w:t>
      </w:r>
    </w:p>
    <w:p>
      <w:pPr>
        <w:spacing w:after="0"/>
        <w:ind w:left="0"/>
        <w:jc w:val="both"/>
      </w:pPr>
      <w:r>
        <w:rPr>
          <w:rFonts w:ascii="Times New Roman"/>
          <w:b w:val="false"/>
          <w:i w:val="false"/>
          <w:color w:val="000000"/>
          <w:sz w:val="28"/>
        </w:rPr>
        <w:t>
      4) нарушения автовокзалами и автостанциями порядка организации продажи проездных документов (билетов), не соблюдения расписания движения автобусами, микроавтобусами по маршрутам, не обеспечения мер по соблюдению безопасности перевозок пассажиров, проведению предрейсового медицинского осмотра водителей, в случае, если выполнение данной функции не представляется возможным перевозчиками;</w:t>
      </w:r>
    </w:p>
    <w:p>
      <w:pPr>
        <w:spacing w:after="0"/>
        <w:ind w:left="0"/>
        <w:jc w:val="both"/>
      </w:pPr>
      <w:r>
        <w:rPr>
          <w:rFonts w:ascii="Times New Roman"/>
          <w:b w:val="false"/>
          <w:i w:val="false"/>
          <w:color w:val="000000"/>
          <w:sz w:val="28"/>
        </w:rPr>
        <w:t>
      5) заключения договора автовокзалами и автостанциями на обслуживание перевозчиков с лицами, осуществляющими автомобильные перевозки пассажиров и багажа без соответствующего разрешительного документа для работы на соответствующем маршруте;</w:t>
      </w:r>
    </w:p>
    <w:p>
      <w:pPr>
        <w:spacing w:after="0"/>
        <w:ind w:left="0"/>
        <w:jc w:val="both"/>
      </w:pPr>
      <w:r>
        <w:rPr>
          <w:rFonts w:ascii="Times New Roman"/>
          <w:b w:val="false"/>
          <w:i w:val="false"/>
          <w:color w:val="000000"/>
          <w:sz w:val="28"/>
        </w:rPr>
        <w:t>
      6) отсутствия у нерегулярного перевозчика заполненного дорожного листа при перевозке пассажиров и багажа;</w:t>
      </w:r>
    </w:p>
    <w:p>
      <w:pPr>
        <w:spacing w:after="0"/>
        <w:ind w:left="0"/>
        <w:jc w:val="both"/>
      </w:pPr>
      <w:r>
        <w:rPr>
          <w:rFonts w:ascii="Times New Roman"/>
          <w:b w:val="false"/>
          <w:i w:val="false"/>
          <w:color w:val="000000"/>
          <w:sz w:val="28"/>
        </w:rPr>
        <w:t>
      7) перевозки грузов (продовольственных, строительных, скоропортящихся, опасных) не на специализированных автотранспортных средствах, контейнерах и на поддонах;</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от восьми до десяти, на индивидуальных предпринимателей,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индивидуальных предпринимателей, юридических лиц, являющихся субъектами малого предпринимательства, - в размере от пятнадцати до двадцати, на индивидуальных предпринимателей, юридических лиц, являющихся субъектами среднего предпринимательства, - в размере от двадцати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515. Использование при проведении технического обслуживания и ремонта гражданских воздушных судов агрегаты, комплектующие изделия и запасные части к ним, не имеющие паспорта, выданного их производителем</w:t>
      </w:r>
    </w:p>
    <w:p>
      <w:pPr>
        <w:spacing w:after="0"/>
        <w:ind w:left="0"/>
        <w:jc w:val="both"/>
      </w:pPr>
      <w:r>
        <w:rPr>
          <w:rFonts w:ascii="Times New Roman"/>
          <w:b w:val="false"/>
          <w:i w:val="false"/>
          <w:color w:val="000000"/>
          <w:sz w:val="28"/>
        </w:rPr>
        <w:t>
      1. Использование при проведении технического обслуживания и ремонта гражданских воздушных судов агрегаты, комплектующие изделия и запасные части к ним, не имеющие паспорта, выданного их производителем,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 в размере от пятнадцати до двадцати месячных расчетных показателей с конфискацией предмета, явившегося орудием совершения правонарушения.</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пятнадцати, на должностных лиц - в размере от двадцати до двадцати пяти месячных расчетных показателей с конфискацией предмета, явившегося орудием совершения правонарушения.</w:t>
      </w:r>
    </w:p>
    <w:p>
      <w:pPr>
        <w:spacing w:after="0"/>
        <w:ind w:left="0"/>
        <w:jc w:val="both"/>
      </w:pPr>
      <w:r>
        <w:rPr>
          <w:rFonts w:ascii="Times New Roman"/>
          <w:b/>
          <w:i w:val="false"/>
          <w:color w:val="000000"/>
          <w:sz w:val="28"/>
        </w:rPr>
        <w:t>Статья 516. Нарушение режима труда и отдыха водителей при осуществлении автомобильных перевозок пассажиров, багажа или грузов</w:t>
      </w:r>
    </w:p>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такими устройствами либо с незаполненными диаграммными дисками, а равно без ведения ежедневных регистрационных листков режима труда и отдыха водителей при осуществлении:</w:t>
      </w:r>
    </w:p>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и нерегулярных автомобильных перевозок пассажиров, багажа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в размере от десяти до пятнадцати, на индивидуальных предпринимателей,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517.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000000"/>
          <w:sz w:val="28"/>
        </w:rPr>
        <w:t>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в размере от трех до пяти месячных расчетных показателей.</w:t>
      </w:r>
    </w:p>
    <w:p>
      <w:pPr>
        <w:spacing w:after="0"/>
        <w:ind w:left="0"/>
        <w:jc w:val="both"/>
      </w:pPr>
      <w:r>
        <w:rPr>
          <w:rFonts w:ascii="Times New Roman"/>
          <w:b/>
          <w:i w:val="false"/>
          <w:color w:val="000000"/>
          <w:sz w:val="28"/>
        </w:rPr>
        <w:t>Статья 518.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в том числе временно ввезенными на территорию Республики Казахстан, принадлежащими перевозчикам иностранного государства, между пунктами, расположенными на территории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от пяти до десяти, предпринимателей, юридических лиц, являющихся субъектами малого предпринимательства, в размере от десяти до пятнадцати, на индивидуальных предпринимателей,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пяти до сорока месячных расчетных показателей.</w:t>
      </w:r>
    </w:p>
    <w:p>
      <w:pPr>
        <w:spacing w:after="0"/>
        <w:ind w:left="0"/>
        <w:jc w:val="both"/>
      </w:pPr>
      <w:r>
        <w:rPr>
          <w:rFonts w:ascii="Times New Roman"/>
          <w:b/>
          <w:i w:val="false"/>
          <w:color w:val="000000"/>
          <w:sz w:val="28"/>
        </w:rPr>
        <w:t>Статья 519. Нарушение правил, обеспечивающих безопасность движения на морском транспорте</w:t>
      </w:r>
    </w:p>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i w:val="false"/>
          <w:color w:val="000000"/>
          <w:sz w:val="28"/>
        </w:rPr>
        <w:t>Статья 520.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на физических лиц в размере до трех, на должностных лиц - в размере до десяти месячных расчетных показателей.</w:t>
      </w:r>
    </w:p>
    <w:p>
      <w:pPr>
        <w:spacing w:after="0"/>
        <w:ind w:left="0"/>
        <w:jc w:val="both"/>
      </w:pPr>
      <w:r>
        <w:rPr>
          <w:rFonts w:ascii="Times New Roman"/>
          <w:b/>
          <w:i w:val="false"/>
          <w:color w:val="000000"/>
          <w:sz w:val="28"/>
        </w:rPr>
        <w:t>Статья 521.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влечет штраф на физических лиц в размере двух, на должностных лиц в размере десяти месячных расчетных показателей.</w:t>
      </w:r>
    </w:p>
    <w:p>
      <w:pPr>
        <w:spacing w:after="0"/>
        <w:ind w:left="0"/>
        <w:jc w:val="both"/>
      </w:pPr>
      <w:r>
        <w:rPr>
          <w:rFonts w:ascii="Times New Roman"/>
          <w:b w:val="false"/>
          <w:i w:val="false"/>
          <w:color w:val="000000"/>
          <w:sz w:val="28"/>
        </w:rPr>
        <w:t>
      Примечание. Под маломерным судном следует понимать судно, подлежащее государственной регистрации органами транспортного контроля в судовой книге.</w:t>
      </w:r>
    </w:p>
    <w:p>
      <w:pPr>
        <w:spacing w:after="0"/>
        <w:ind w:left="0"/>
        <w:jc w:val="both"/>
      </w:pPr>
      <w:r>
        <w:rPr>
          <w:rFonts w:ascii="Times New Roman"/>
          <w:b/>
          <w:i w:val="false"/>
          <w:color w:val="000000"/>
          <w:sz w:val="28"/>
        </w:rPr>
        <w:t>Статья 522. Нарушение правил расследования аварийных случаев и транспортных происшествий с судами, в том числе с маломерными судами</w:t>
      </w:r>
    </w:p>
    <w:p>
      <w:pPr>
        <w:spacing w:after="0"/>
        <w:ind w:left="0"/>
        <w:jc w:val="both"/>
      </w:pPr>
      <w:r>
        <w:rPr>
          <w:rFonts w:ascii="Times New Roman"/>
          <w:b w:val="false"/>
          <w:i w:val="false"/>
          <w:color w:val="000000"/>
          <w:sz w:val="28"/>
        </w:rPr>
        <w:t>
      1. Нарушение установленных сроков оповещения об аварийном случае с судном морского транспорта,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2. Нарушение установленных сроков оповещения о транспортном происшествии с судном речного транспорта,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 в размере пятнадцати месячных расчетных показателей.</w:t>
      </w:r>
    </w:p>
    <w:p>
      <w:pPr>
        <w:spacing w:after="0"/>
        <w:ind w:left="0"/>
        <w:jc w:val="both"/>
      </w:pPr>
      <w:r>
        <w:rPr>
          <w:rFonts w:ascii="Times New Roman"/>
          <w:b w:val="false"/>
          <w:i w:val="false"/>
          <w:color w:val="000000"/>
          <w:sz w:val="28"/>
        </w:rPr>
        <w:t>
      3. Нарушение установленных сроков оповещения о транспортном происшествии с маломерным судном,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val="false"/>
          <w:i w:val="false"/>
          <w:color w:val="000000"/>
          <w:sz w:val="28"/>
        </w:rPr>
        <w:t>
      4. Непредставление или несвоевременное представление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p>
      <w:pPr>
        <w:spacing w:after="0"/>
        <w:ind w:left="0"/>
        <w:jc w:val="both"/>
      </w:pPr>
      <w:r>
        <w:rPr>
          <w:rFonts w:ascii="Times New Roman"/>
          <w:b w:val="false"/>
          <w:i w:val="false"/>
          <w:color w:val="000000"/>
          <w:sz w:val="28"/>
        </w:rPr>
        <w:t>
      влечет штраф на физических лиц в размере от десяти до пятнадцати, на должностных лиц - в размере от двадцати до двадцати пяти месячных расчетных показателей.</w:t>
      </w:r>
    </w:p>
    <w:p>
      <w:pPr>
        <w:spacing w:after="0"/>
        <w:ind w:left="0"/>
        <w:jc w:val="both"/>
      </w:pPr>
      <w:r>
        <w:rPr>
          <w:rFonts w:ascii="Times New Roman"/>
          <w:b/>
          <w:i w:val="false"/>
          <w:color w:val="000000"/>
          <w:sz w:val="28"/>
        </w:rPr>
        <w:t>Статья 523. Нарушение правил выпуска судна в плавание или допуск к управлению судном лиц, не имеющих соответствующего диплома (свидетельства, удостоверения)</w:t>
      </w:r>
    </w:p>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p>
      <w:pPr>
        <w:spacing w:after="0"/>
        <w:ind w:left="0"/>
        <w:jc w:val="both"/>
      </w:pPr>
      <w:r>
        <w:rPr>
          <w:rFonts w:ascii="Times New Roman"/>
          <w:b w:val="false"/>
          <w:i w:val="false"/>
          <w:color w:val="000000"/>
          <w:sz w:val="28"/>
        </w:rPr>
        <w:t>
      влекут штраф на должностных лиц, ответственных за эксплуатацию маломерных судов в размере сорока месячных расчетных показателей.</w:t>
      </w:r>
    </w:p>
    <w:p>
      <w:pPr>
        <w:spacing w:after="0"/>
        <w:ind w:left="0"/>
        <w:jc w:val="both"/>
      </w:pPr>
      <w:r>
        <w:rPr>
          <w:rFonts w:ascii="Times New Roman"/>
          <w:b/>
          <w:i w:val="false"/>
          <w:color w:val="000000"/>
          <w:sz w:val="28"/>
        </w:rPr>
        <w:t>Статья 524. Нарушение правил эксплуатации судов, а также управление судном лицом без документов и не имеющим права управления</w:t>
      </w:r>
    </w:p>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p>
      <w:pPr>
        <w:spacing w:after="0"/>
        <w:ind w:left="0"/>
        <w:jc w:val="both"/>
      </w:pPr>
      <w:r>
        <w:rPr>
          <w:rFonts w:ascii="Times New Roman"/>
          <w:b w:val="false"/>
          <w:i w:val="false"/>
          <w:color w:val="000000"/>
          <w:sz w:val="28"/>
        </w:rPr>
        <w:t>
      влечет штраф в размере от пяти до семи месячных расчетных показателей.</w:t>
      </w:r>
    </w:p>
    <w:p>
      <w:pPr>
        <w:spacing w:after="0"/>
        <w:ind w:left="0"/>
        <w:jc w:val="both"/>
      </w:pPr>
      <w:r>
        <w:rPr>
          <w:rFonts w:ascii="Times New Roman"/>
          <w:b w:val="false"/>
          <w:i w:val="false"/>
          <w:color w:val="000000"/>
          <w:sz w:val="28"/>
        </w:rPr>
        <w:t>
      2. Управление судном (в том числе маломерным) лицом, не имеющим при себе документа подтверждающего право управления этим судном,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3. Управление судном (в том числе маломерным) лицом, не имеющим права управления этим судном, или передача управления таким судном лицу, не имеющему права управления,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4. Управление судном лицом, не имеющим при себе страхового полиса по обязательному страхованию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525. Нарушение правил эксплуатации портовых сооружений, причалов, слипов, гидротехнических сооружений</w:t>
      </w:r>
    </w:p>
    <w:p>
      <w:pPr>
        <w:spacing w:after="0"/>
        <w:ind w:left="0"/>
        <w:jc w:val="both"/>
      </w:pPr>
      <w:r>
        <w:rPr>
          <w:rFonts w:ascii="Times New Roman"/>
          <w:b w:val="false"/>
          <w:i w:val="false"/>
          <w:color w:val="000000"/>
          <w:sz w:val="28"/>
        </w:rPr>
        <w:t>
      Нарушение правил эксплуатации портовых сооружений, причалов, слипов, гидротехнических сооружений,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i w:val="false"/>
          <w:color w:val="000000"/>
          <w:sz w:val="28"/>
        </w:rPr>
        <w:t>Статья 526. Нарушение правил плавания, погрузки и разгрузки судов речного транспорта</w:t>
      </w:r>
    </w:p>
    <w:p>
      <w:pPr>
        <w:spacing w:after="0"/>
        <w:ind w:left="0"/>
        <w:jc w:val="both"/>
      </w:pPr>
      <w:r>
        <w:rPr>
          <w:rFonts w:ascii="Times New Roman"/>
          <w:b w:val="false"/>
          <w:i w:val="false"/>
          <w:color w:val="000000"/>
          <w:sz w:val="28"/>
        </w:rPr>
        <w:t>
      1. Нарушение судоводителями судов речного транспорта порядка движения и дачи звуковых и световых сигналов, несения судовых огней и знаков, порядка погрузки и разгрузки судов речного транспорта -</w:t>
      </w:r>
    </w:p>
    <w:p>
      <w:pPr>
        <w:spacing w:after="0"/>
        <w:ind w:left="0"/>
        <w:jc w:val="both"/>
      </w:pPr>
      <w:r>
        <w:rPr>
          <w:rFonts w:ascii="Times New Roman"/>
          <w:b w:val="false"/>
          <w:i w:val="false"/>
          <w:color w:val="000000"/>
          <w:sz w:val="28"/>
        </w:rPr>
        <w:t>
      влечет штраф на физических лиц в размере от двух до трех, на должностных лиц - в размере от пяти до семи месячных расчетных показателей.</w:t>
      </w:r>
    </w:p>
    <w:p>
      <w:pPr>
        <w:spacing w:after="0"/>
        <w:ind w:left="0"/>
        <w:jc w:val="both"/>
      </w:pPr>
      <w:r>
        <w:rPr>
          <w:rFonts w:ascii="Times New Roman"/>
          <w:b w:val="false"/>
          <w:i w:val="false"/>
          <w:color w:val="000000"/>
          <w:sz w:val="28"/>
        </w:rPr>
        <w:t>
      2. Превышение судоводителями маломерных судов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p>
      <w:pPr>
        <w:spacing w:after="0"/>
        <w:ind w:left="0"/>
        <w:jc w:val="both"/>
      </w:pPr>
      <w:r>
        <w:rPr>
          <w:rFonts w:ascii="Times New Roman"/>
          <w:b w:val="false"/>
          <w:i w:val="false"/>
          <w:color w:val="000000"/>
          <w:sz w:val="28"/>
        </w:rPr>
        <w:t>
      влекут предупреждение или штраф в размере до двух месячных расчетных показателей или лишение права управления маломерным судном на срок до одного года.</w:t>
      </w:r>
    </w:p>
    <w:p>
      <w:pPr>
        <w:spacing w:after="0"/>
        <w:ind w:left="0"/>
        <w:jc w:val="both"/>
      </w:pPr>
      <w:r>
        <w:rPr>
          <w:rFonts w:ascii="Times New Roman"/>
          <w:b/>
          <w:i w:val="false"/>
          <w:color w:val="000000"/>
          <w:sz w:val="28"/>
        </w:rPr>
        <w:t>Статья 527. Управление судном, в том числе маломерным судном, судоводителем или иным лицом в состоянии опьянения</w:t>
      </w:r>
    </w:p>
    <w:p>
      <w:pPr>
        <w:spacing w:after="0"/>
        <w:ind w:left="0"/>
        <w:jc w:val="both"/>
      </w:pPr>
      <w:r>
        <w:rPr>
          <w:rFonts w:ascii="Times New Roman"/>
          <w:b w:val="false"/>
          <w:i w:val="false"/>
          <w:color w:val="000000"/>
          <w:sz w:val="28"/>
        </w:rPr>
        <w:t>
      1. Управление судном, в том числе маломерным судном, судоводителем в состоянии алкогольного, наркотического или токсикоманического опьянения, а также передача управления таким судном судоводителю, находящемуся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влекут лишение права управления судном на срок до одного года.</w:t>
      </w:r>
    </w:p>
    <w:p>
      <w:pPr>
        <w:spacing w:after="0"/>
        <w:ind w:left="0"/>
        <w:jc w:val="both"/>
      </w:pPr>
      <w:r>
        <w:rPr>
          <w:rFonts w:ascii="Times New Roman"/>
          <w:b w:val="false"/>
          <w:i w:val="false"/>
          <w:color w:val="000000"/>
          <w:sz w:val="28"/>
        </w:rPr>
        <w:t>
      2. Те же действия, повлекшие угрозу безопасности пассажиров, -</w:t>
      </w:r>
    </w:p>
    <w:p>
      <w:pPr>
        <w:spacing w:after="0"/>
        <w:ind w:left="0"/>
        <w:jc w:val="both"/>
      </w:pPr>
      <w:r>
        <w:rPr>
          <w:rFonts w:ascii="Times New Roman"/>
          <w:b w:val="false"/>
          <w:i w:val="false"/>
          <w:color w:val="000000"/>
          <w:sz w:val="28"/>
        </w:rPr>
        <w:t>
      влекут лишение права управления судном сроком до двух лет.</w:t>
      </w:r>
    </w:p>
    <w:p>
      <w:pPr>
        <w:spacing w:after="0"/>
        <w:ind w:left="0"/>
        <w:jc w:val="both"/>
      </w:pPr>
      <w:r>
        <w:rPr>
          <w:rFonts w:ascii="Times New Roman"/>
          <w:b w:val="false"/>
          <w:i w:val="false"/>
          <w:color w:val="000000"/>
          <w:sz w:val="28"/>
        </w:rPr>
        <w:t>
      3. Уклонение судоводителей от прохождения в соответствии с установленным порядком освидетельствования на состояние алкогольного, наркотического и токсикоманического опьянения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 или лишение права управления судном до одного года.</w:t>
      </w:r>
    </w:p>
    <w:p>
      <w:pPr>
        <w:spacing w:after="0"/>
        <w:ind w:left="0"/>
        <w:jc w:val="both"/>
      </w:pPr>
      <w:r>
        <w:rPr>
          <w:rFonts w:ascii="Times New Roman"/>
          <w:b w:val="false"/>
          <w:i w:val="false"/>
          <w:color w:val="000000"/>
          <w:sz w:val="28"/>
        </w:rPr>
        <w:t>
      4. Допуск к управлению судном лиц, находящихся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влечет штраф на должностных лиц, ответственных за эксплуатацию судов, в размере от пятнадцати до двадцати пяти месячных расчетных показателей.</w:t>
      </w:r>
    </w:p>
    <w:p>
      <w:pPr>
        <w:spacing w:after="0"/>
        <w:ind w:left="0"/>
        <w:jc w:val="both"/>
      </w:pPr>
      <w:r>
        <w:rPr>
          <w:rFonts w:ascii="Times New Roman"/>
          <w:b/>
          <w:i w:val="false"/>
          <w:color w:val="000000"/>
          <w:sz w:val="28"/>
        </w:rPr>
        <w:t>Статья 528. Нарушение правил, обеспечивающих безопасность эксплуатации судов на внутренних водных путях</w:t>
      </w:r>
    </w:p>
    <w:p>
      <w:pPr>
        <w:spacing w:after="0"/>
        <w:ind w:left="0"/>
        <w:jc w:val="both"/>
      </w:pPr>
      <w:r>
        <w:rPr>
          <w:rFonts w:ascii="Times New Roman"/>
          <w:b w:val="false"/>
          <w:i w:val="false"/>
          <w:color w:val="000000"/>
          <w:sz w:val="28"/>
        </w:rPr>
        <w:t>
      1. Производство без надлежащего разрешения водолазных работ или несоблюдение порядка подачи сигналов во время этих работ, нарушение порядка установки и устройства запаней и лесных гаваней, устройство заколов и иных приспособлений для ловли рыбы в неустановленных для этой цели местах без согласования с соответствующими органами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 в размере от семи до десяти месячных расчетных показателей.</w:t>
      </w:r>
    </w:p>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 в размере от семи до десяти месячных расчетных показателей.</w:t>
      </w:r>
    </w:p>
    <w:p>
      <w:pPr>
        <w:spacing w:after="0"/>
        <w:ind w:left="0"/>
        <w:jc w:val="both"/>
      </w:pPr>
      <w:r>
        <w:rPr>
          <w:rFonts w:ascii="Times New Roman"/>
          <w:b w:val="false"/>
          <w:i w:val="false"/>
          <w:color w:val="000000"/>
          <w:sz w:val="28"/>
        </w:rPr>
        <w:t>
      3. Выброс за борт судна мусора и иных предметов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i w:val="false"/>
          <w:color w:val="000000"/>
          <w:sz w:val="28"/>
        </w:rPr>
        <w:t>Статья 529. Нарушение правил погрузки, разгрузки и складирования грузов в речных портах и на пристанях</w:t>
      </w:r>
    </w:p>
    <w:p>
      <w:pPr>
        <w:spacing w:after="0"/>
        <w:ind w:left="0"/>
        <w:jc w:val="both"/>
      </w:pPr>
      <w:r>
        <w:rPr>
          <w:rFonts w:ascii="Times New Roman"/>
          <w:b w:val="false"/>
          <w:i w:val="false"/>
          <w:color w:val="000000"/>
          <w:sz w:val="28"/>
        </w:rPr>
        <w:t>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 оформление акта погрузки (разгрузки) груза -</w:t>
      </w:r>
    </w:p>
    <w:p>
      <w:pPr>
        <w:spacing w:after="0"/>
        <w:ind w:left="0"/>
        <w:jc w:val="both"/>
      </w:pPr>
      <w:r>
        <w:rPr>
          <w:rFonts w:ascii="Times New Roman"/>
          <w:b w:val="false"/>
          <w:i w:val="false"/>
          <w:color w:val="000000"/>
          <w:sz w:val="28"/>
        </w:rPr>
        <w:t>
      влечет штраф в размере до двух месячных расчетных показателей.</w:t>
      </w:r>
    </w:p>
    <w:p>
      <w:pPr>
        <w:spacing w:after="0"/>
        <w:ind w:left="0"/>
        <w:jc w:val="both"/>
      </w:pPr>
      <w:r>
        <w:rPr>
          <w:rFonts w:ascii="Times New Roman"/>
          <w:b/>
          <w:i w:val="false"/>
          <w:color w:val="000000"/>
          <w:sz w:val="28"/>
        </w:rPr>
        <w:t>Статья 530. Нарушение правил пользования базами (сооружениями) для стоянок маломерных судов</w:t>
      </w:r>
    </w:p>
    <w:p>
      <w:pPr>
        <w:spacing w:after="0"/>
        <w:ind w:left="0"/>
        <w:jc w:val="both"/>
      </w:pPr>
      <w:r>
        <w:rPr>
          <w:rFonts w:ascii="Times New Roman"/>
          <w:b w:val="false"/>
          <w:i w:val="false"/>
          <w:color w:val="000000"/>
          <w:sz w:val="28"/>
        </w:rPr>
        <w:t>
      Содержание на базах (сооружениях) для стоянок маломерных судов незарегистрированных в установленном порядке маломерных судов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предпринимательства,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531. Нарушение сроков регистрации судов, а также режимов работы судовых технических средств, механизмов и оборудований</w:t>
      </w:r>
    </w:p>
    <w:p>
      <w:pPr>
        <w:spacing w:after="0"/>
        <w:ind w:left="0"/>
        <w:jc w:val="both"/>
      </w:pPr>
      <w:r>
        <w:rPr>
          <w:rFonts w:ascii="Times New Roman"/>
          <w:b w:val="false"/>
          <w:i w:val="false"/>
          <w:color w:val="000000"/>
          <w:sz w:val="28"/>
        </w:rPr>
        <w:t>
      1. Нарушение установленных сроков по обязательной государственной регистрации судов морского транспорта, -</w:t>
      </w:r>
    </w:p>
    <w:p>
      <w:pPr>
        <w:spacing w:after="0"/>
        <w:ind w:left="0"/>
        <w:jc w:val="both"/>
      </w:pPr>
      <w:r>
        <w:rPr>
          <w:rFonts w:ascii="Times New Roman"/>
          <w:b w:val="false"/>
          <w:i w:val="false"/>
          <w:color w:val="000000"/>
          <w:sz w:val="28"/>
        </w:rPr>
        <w:t>
      влечет штраф на физических лиц в размере от одного до двух, на должностных лиц - в размере от семи до десяти месячных расчетных показателей.</w:t>
      </w:r>
    </w:p>
    <w:p>
      <w:pPr>
        <w:spacing w:after="0"/>
        <w:ind w:left="0"/>
        <w:jc w:val="both"/>
      </w:pPr>
      <w:r>
        <w:rPr>
          <w:rFonts w:ascii="Times New Roman"/>
          <w:b w:val="false"/>
          <w:i w:val="false"/>
          <w:color w:val="000000"/>
          <w:sz w:val="28"/>
        </w:rPr>
        <w:t>
      2. Нарушение установленных сроков по обязательной государственной регистрации судов речного транспорта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val="false"/>
          <w:i w:val="false"/>
          <w:color w:val="000000"/>
          <w:sz w:val="28"/>
        </w:rPr>
        <w:t>
      3. Нарушение установленных сроков по обязательной государственной регистрации маломерных судов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val="false"/>
          <w:i w:val="false"/>
          <w:color w:val="000000"/>
          <w:sz w:val="28"/>
        </w:rPr>
        <w:t>
      4. Нарушение режимов работы судовых технических средств, механизмов и оборудований, -</w:t>
      </w:r>
    </w:p>
    <w:p>
      <w:pPr>
        <w:spacing w:after="0"/>
        <w:ind w:left="0"/>
        <w:jc w:val="both"/>
      </w:pP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предпринимательства, - в размере пятнадцати, на индивидуальных предпринимателей, юридических лиц, являющихся субъектами среднего предпринимательства, - в размере двадцати,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532. Курение в неустановленных местах на транспорте</w:t>
      </w:r>
    </w:p>
    <w:p>
      <w:pPr>
        <w:spacing w:after="0"/>
        <w:ind w:left="0"/>
        <w:jc w:val="both"/>
      </w:pPr>
      <w:r>
        <w:rPr>
          <w:rFonts w:ascii="Times New Roman"/>
          <w:b w:val="false"/>
          <w:i w:val="false"/>
          <w:color w:val="000000"/>
          <w:sz w:val="28"/>
        </w:rPr>
        <w:t>
      1. Курение в неустановленных местах, в поездах местного и дальнего сообщения, на судах морского и речного транспорта, а также в салонах городских междугородных автобусов, маршрутных такси и городского электротранспорта -</w:t>
      </w:r>
    </w:p>
    <w:p>
      <w:pPr>
        <w:spacing w:after="0"/>
        <w:ind w:left="0"/>
        <w:jc w:val="both"/>
      </w:pPr>
      <w:r>
        <w:rPr>
          <w:rFonts w:ascii="Times New Roman"/>
          <w:b w:val="false"/>
          <w:i w:val="false"/>
          <w:color w:val="000000"/>
          <w:sz w:val="28"/>
        </w:rPr>
        <w:t>
      влечет предупреждение или штраф в размере, до одной трети месячного расчетного показателя.</w:t>
      </w:r>
    </w:p>
    <w:p>
      <w:pPr>
        <w:spacing w:after="0"/>
        <w:ind w:left="0"/>
        <w:jc w:val="both"/>
      </w:pPr>
      <w:r>
        <w:rPr>
          <w:rFonts w:ascii="Times New Roman"/>
          <w:b w:val="false"/>
          <w:i w:val="false"/>
          <w:color w:val="000000"/>
          <w:sz w:val="28"/>
        </w:rPr>
        <w:t>
      2. Курение на судах воздушного транспорта, -</w:t>
      </w:r>
    </w:p>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p>
      <w:pPr>
        <w:spacing w:after="0"/>
        <w:ind w:left="0"/>
        <w:jc w:val="both"/>
      </w:pPr>
      <w:r>
        <w:rPr>
          <w:rFonts w:ascii="Times New Roman"/>
          <w:b/>
          <w:i w:val="false"/>
          <w:color w:val="000000"/>
          <w:sz w:val="28"/>
        </w:rPr>
        <w:t>Статья 533. Нарушение правил пожарной безопасности на транспорте</w:t>
      </w:r>
    </w:p>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p>
      <w:pPr>
        <w:spacing w:after="0"/>
        <w:ind w:left="0"/>
        <w:jc w:val="both"/>
      </w:pPr>
      <w:r>
        <w:rPr>
          <w:rFonts w:ascii="Times New Roman"/>
          <w:b w:val="false"/>
          <w:i w:val="false"/>
          <w:color w:val="000000"/>
          <w:sz w:val="28"/>
        </w:rPr>
        <w:t>
      влечет штраф на физических лиц в размере до двух, на должностных лиц - в размере от пяти до семи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двух до трех, на должностных лиц - в размере от семи до десяти месячных расчетных показателей.</w:t>
      </w:r>
    </w:p>
    <w:p>
      <w:pPr>
        <w:spacing w:after="0"/>
        <w:ind w:left="0"/>
        <w:jc w:val="both"/>
      </w:pPr>
      <w:r>
        <w:rPr>
          <w:rFonts w:ascii="Times New Roman"/>
          <w:b/>
          <w:i w:val="false"/>
          <w:color w:val="000000"/>
          <w:sz w:val="28"/>
        </w:rPr>
        <w:t>Статья 534. Управление транспортным средством, зарегистрированным в не установленном порядке</w:t>
      </w:r>
    </w:p>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установленными с нарушением требований стандарта государственными регистрационными номерными знаками (знаком)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Установка на транспортном средстве заведомо подложных государственных регистрационных номерных знаков (знака)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ответственных за эксплуатацию транспортных средств, - в размере двадцати,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одной тысячи месячных расчетных показателей.</w:t>
      </w:r>
    </w:p>
    <w:p>
      <w:pPr>
        <w:spacing w:after="0"/>
        <w:ind w:left="0"/>
        <w:jc w:val="both"/>
      </w:pPr>
      <w:r>
        <w:rPr>
          <w:rFonts w:ascii="Times New Roman"/>
          <w:b w:val="false"/>
          <w:i w:val="false"/>
          <w:color w:val="000000"/>
          <w:sz w:val="28"/>
        </w:rPr>
        <w:t>
      4. Управление транспортным средством с заведомо подложными государственными регистрационными номерными знаками (знаком)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на срок один год.</w:t>
      </w:r>
    </w:p>
    <w:p>
      <w:pPr>
        <w:spacing w:after="0"/>
        <w:ind w:left="0"/>
        <w:jc w:val="both"/>
      </w:pPr>
      <w:r>
        <w:rPr>
          <w:rFonts w:ascii="Times New Roman"/>
          <w:b w:val="false"/>
          <w:i w:val="false"/>
          <w:color w:val="000000"/>
          <w:sz w:val="28"/>
        </w:rPr>
        <w:t>
      5. Подделка или уничтожение идентификационного номера кузова, шасси, двигателя, а также подделка государственных регистрационных номерных знаков (знака) транспортного средства в целях эксплуатации или реализации транспортного средства, а равно реализация транспортного средства с заведомо поддельными идентификационным номером кузова, шасси, двигателя или с заведомо поддельным государственными регистрационными номерными знаками (знаком), -</w:t>
      </w:r>
    </w:p>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ответственных за эксплуатацию транспортных средств, - в размере пятидесяти, на индивидуальных предпринимателей, юридических лиц, являющихся субъектами малого предпринимательства или некоммерческими организациями, - в размере ста, на индивидуальных предпринимателей, юридических лиц, являющихся субъектами среднего предпринимательства, - в размере ста пятидесяти, на юридических лиц, являющихся субъектами крупного предпринимательства, - в размере одной тысячи месячных расчетных показателей с конфискацией предмета, явившегося орудием либо предметом совершения административного правонарушения либо без таковой.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специальные машины повышенной проходимости (снегоходы, квадроциклы) и другие механические транспортные средства.</w:t>
      </w:r>
    </w:p>
    <w:p>
      <w:pPr>
        <w:spacing w:after="0"/>
        <w:ind w:left="0"/>
        <w:jc w:val="both"/>
      </w:pPr>
      <w:r>
        <w:rPr>
          <w:rFonts w:ascii="Times New Roman"/>
          <w:b/>
          <w:i w:val="false"/>
          <w:color w:val="000000"/>
          <w:sz w:val="28"/>
        </w:rPr>
        <w:t>Статья 535. Нарушение правил эксплуатации транспортных средств</w:t>
      </w:r>
    </w:p>
    <w:p>
      <w:pPr>
        <w:spacing w:after="0"/>
        <w:ind w:left="0"/>
        <w:jc w:val="both"/>
      </w:pPr>
      <w:r>
        <w:rPr>
          <w:rFonts w:ascii="Times New Roman"/>
          <w:b w:val="false"/>
          <w:i w:val="false"/>
          <w:color w:val="000000"/>
          <w:sz w:val="28"/>
        </w:rPr>
        <w:t>
      1. Управление транспортными средствами, не отвечающими установленным правилам обеспечения безопасности дорожного движения, за исключением случаев, указанных в части второй настоящей статьи,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Управление транспортными средствами, имеющими неисправности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3. Управление транспортным средством, переоборудованным без соответствующего разрешения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Управление автобусом, микроавтобусом, не прошедшими предреисового технического осмотра, при осуществлении регулярных или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5. Управление транспортным средством, не прошедшим государственный технический осмотр,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536. Самовольная установка дорожных знаков, технических средств организации движения и создание помех для движения</w:t>
      </w:r>
    </w:p>
    <w:p>
      <w:pPr>
        <w:spacing w:after="0"/>
        <w:ind w:left="0"/>
        <w:jc w:val="both"/>
      </w:pPr>
      <w:r>
        <w:rPr>
          <w:rFonts w:ascii="Times New Roman"/>
          <w:b w:val="false"/>
          <w:i w:val="false"/>
          <w:color w:val="000000"/>
          <w:sz w:val="28"/>
        </w:rPr>
        <w:t>
      1. Снятие, загораживание, повреждение, самовольная установка дорожных знаков, светофоров,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val="false"/>
          <w:i w:val="false"/>
          <w:color w:val="000000"/>
          <w:sz w:val="28"/>
        </w:rPr>
        <w:t>
      2. Выброс на проезжую часть мусора, предметов, создающих опасность для движения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val="false"/>
          <w:i w:val="false"/>
          <w:color w:val="000000"/>
          <w:sz w:val="28"/>
        </w:rPr>
        <w:t>
      3. Оставление на дороге предметов, создающих помехи для движения и не принятие мер для их устранения, а если это невозможно, не информирование доступными средствами участников движения об опасности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537. Нарушение правил по применению аварийной сигнализации и знака аварийной остановки</w:t>
      </w:r>
    </w:p>
    <w:p>
      <w:pPr>
        <w:spacing w:after="0"/>
        <w:ind w:left="0"/>
        <w:jc w:val="both"/>
      </w:pPr>
      <w:r>
        <w:rPr>
          <w:rFonts w:ascii="Times New Roman"/>
          <w:b w:val="false"/>
          <w:i w:val="false"/>
          <w:color w:val="000000"/>
          <w:sz w:val="28"/>
        </w:rPr>
        <w:t>
      1. Не включение аварийной световой сигнализации: при дорожно-транспортном происшествии; при вынужденной остановке в местах, где остановка запрещена; при движении задним ходом; при ослеплении водителя светом фар; при буксировке (на буксируемом механическом транспортном средстве); при остановке и стоянке на неосвещенных участках дорог или в условиях недостаточной видимости при неисправных габаритных огнях; вне населенного пункта при остановке на обочине в случае, когда ее ширина недостаточна для полного съезда с проезжей части или ширину обочины определить в данных дорожных условиях не представляется возможным; для предупреждения участников движения об опасности, которую может создать транспортное средство,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val="false"/>
          <w:i w:val="false"/>
          <w:color w:val="000000"/>
          <w:sz w:val="28"/>
        </w:rPr>
        <w:t>
      2. После включения аварийной световой сигнализации, а также при ее неисправности или отсутствии, не выставление на проезжей части знака аварийной остановки (или мигающего красного фонаря): при дорожно-транспортном происшествии; при вынужденной остановке в местах, где она запрещена, или в местах с видимостью дороги менее 100 метров хотя бы в одном направлении,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3. При отсутствии или неисправности аварийной световой сигнализации на буксируемом механическом транспортном средстве не закрепление сзади знака аварийной остановки,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Примечание. Знак аварийной остановки (или мигающий красный фонарь)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метров от транспортного средства в населенных пунктах и 30 метров вне населенных пунктов.</w:t>
      </w:r>
    </w:p>
    <w:p>
      <w:pPr>
        <w:spacing w:after="0"/>
        <w:ind w:left="0"/>
        <w:jc w:val="both"/>
      </w:pPr>
      <w:r>
        <w:rPr>
          <w:rFonts w:ascii="Times New Roman"/>
          <w:b/>
          <w:i w:val="false"/>
          <w:color w:val="000000"/>
          <w:sz w:val="28"/>
        </w:rPr>
        <w:t>Статья 538. Пользование водителем при управлении транспортным средством телефоном либо радиостанцией</w:t>
      </w:r>
    </w:p>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539. Превышение водителями транспортных средств установленной скорости движения</w:t>
      </w:r>
    </w:p>
    <w:p>
      <w:pPr>
        <w:spacing w:after="0"/>
        <w:ind w:left="0"/>
        <w:jc w:val="both"/>
      </w:pPr>
      <w:r>
        <w:rPr>
          <w:rFonts w:ascii="Times New Roman"/>
          <w:b w:val="false"/>
          <w:i w:val="false"/>
          <w:color w:val="000000"/>
          <w:sz w:val="28"/>
        </w:rPr>
        <w:t>
      1. Превышение водителями транспортных средств установленной скорости движения транспортного средства на величину от десяти до двадцати километров в час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более сорока километров в час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шести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540. Несоблюдение водителями транспортных средств правил остановок маршрутных транспортных средств, движения в жилых зонах, перевозки пассажиров и грузов и другие грубые нарушения правил дорожного движения</w:t>
      </w:r>
    </w:p>
    <w:p>
      <w:pPr>
        <w:spacing w:after="0"/>
        <w:ind w:left="0"/>
        <w:jc w:val="both"/>
      </w:pPr>
      <w:r>
        <w:rPr>
          <w:rFonts w:ascii="Times New Roman"/>
          <w:b w:val="false"/>
          <w:i w:val="false"/>
          <w:color w:val="000000"/>
          <w:sz w:val="28"/>
        </w:rPr>
        <w:t>
      1. Несоблюдение водителями транспортных средств правил остановок маршрутных транспортных средств, движения в жилых зонах, перевозки пассажиров и грузов, пользования ремнями безопасности при движении на транспортных средствах, оборудованных ими, мотошлемами при управлении мотоциклами и перевозке на них пассажиров, буксировки транспортных средств, пользования осветительными приборами в темное время суток или в условиях недостаточной видимости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3. Проезд крупногабаритных и (или) тяжеловесных автотранспортных средств, а также перевозка неделимых крупногабаритных и (или) тяжеловесных грузов специализированными автотранспортными средствами с нарушением установленных правил, а равно без специального разрешения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541. Нарушение правил проезда перекрестков или пересечение проезжей части дороги</w:t>
      </w:r>
    </w:p>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542. Нарушение правил маневрирования</w:t>
      </w:r>
    </w:p>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Разворот или движение задним ходом в местах, где такие маневры запрещены,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статьи 539 и статьей 543 настоящего Кодекса,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543. Нарушение правил расположения транспортного средства на проезжей части дороги, встречного разъезда или обгона</w:t>
      </w:r>
    </w:p>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без выезда на сторону проезжей части дороги, предназначенную для встречного движения, а равно пересечение организованной транспортной или пешей колонны либо занятие места в ней -</w:t>
      </w:r>
    </w:p>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шесть месяцев.</w:t>
      </w:r>
    </w:p>
    <w:p>
      <w:pPr>
        <w:spacing w:after="0"/>
        <w:ind w:left="0"/>
        <w:jc w:val="both"/>
      </w:pPr>
      <w:r>
        <w:rPr>
          <w:rFonts w:ascii="Times New Roman"/>
          <w:b/>
          <w:i w:val="false"/>
          <w:color w:val="000000"/>
          <w:sz w:val="28"/>
        </w:rPr>
        <w:t>Статья 544. Нарушение правил остановки или стоянки транспортных средств</w:t>
      </w:r>
    </w:p>
    <w:p>
      <w:pPr>
        <w:spacing w:after="0"/>
        <w:ind w:left="0"/>
        <w:jc w:val="both"/>
      </w:pPr>
      <w:r>
        <w:rPr>
          <w:rFonts w:ascii="Times New Roman"/>
          <w:b w:val="false"/>
          <w:i w:val="false"/>
          <w:color w:val="000000"/>
          <w:sz w:val="28"/>
        </w:rPr>
        <w:t>
      1. Нарушение правил остановки или стоянки транспортных средств, за исключением случаев, предусмотренных частью первой статьи 552, статьей 564 настоящего Кодекса и частями второй - третьей настоящей статьи,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детской или спортивной площадке -</w:t>
      </w:r>
    </w:p>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545.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с одновременно включенными проблесковым маячком и специальным звуковым сигналом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Непредоставление преимущества в движении транспортному средству оперативных и специальных служб,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546. Проезд на запрещающий сигнал светофора или на запрещающий жест регулировщика</w:t>
      </w:r>
    </w:p>
    <w:p>
      <w:pPr>
        <w:spacing w:after="0"/>
        <w:ind w:left="0"/>
        <w:jc w:val="both"/>
      </w:pPr>
      <w:r>
        <w:rPr>
          <w:rFonts w:ascii="Times New Roman"/>
          <w:b w:val="false"/>
          <w:i w:val="false"/>
          <w:color w:val="000000"/>
          <w:sz w:val="28"/>
        </w:rPr>
        <w:t>
      1. Проезд на запрещающий сигнал светофора или на запрещающий жест регулировщика, за исключением случаев, предусмотренных частью первой статьи 544 настоящего Кодекса,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547. Непредоставление преимущества в движении пешеходам или иным участникам дорожного движения</w:t>
      </w:r>
    </w:p>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548. Несоблюдение требований, предписанных дорожными знаками или разметкой проезжей части дороги</w:t>
      </w:r>
    </w:p>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четырех месячных расчетных показателей.</w:t>
      </w:r>
    </w:p>
    <w:p>
      <w:pPr>
        <w:spacing w:after="0"/>
        <w:ind w:left="0"/>
        <w:jc w:val="both"/>
      </w:pPr>
      <w:r>
        <w:rPr>
          <w:rFonts w:ascii="Times New Roman"/>
          <w:b/>
          <w:i w:val="false"/>
          <w:color w:val="000000"/>
          <w:sz w:val="28"/>
        </w:rPr>
        <w:t>Статья 549. Нарушение водителями транспортных средств правил проведения учебной езды, пользования внешними световыми приборами и (или) звуковыми сигналами</w:t>
      </w:r>
    </w:p>
    <w:p>
      <w:pPr>
        <w:spacing w:after="0"/>
        <w:ind w:left="0"/>
        <w:jc w:val="both"/>
      </w:pPr>
      <w:r>
        <w:rPr>
          <w:rFonts w:ascii="Times New Roman"/>
          <w:b w:val="false"/>
          <w:i w:val="false"/>
          <w:color w:val="000000"/>
          <w:sz w:val="28"/>
        </w:rPr>
        <w:t>
      1. Нарушение водителями транспортных средств правил проведения учебной езды, пользования внешними световыми приборами и (или) звуковыми сигналами,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шести месячных расчетных показателей.</w:t>
      </w:r>
    </w:p>
    <w:p>
      <w:pPr>
        <w:spacing w:after="0"/>
        <w:ind w:left="0"/>
        <w:jc w:val="both"/>
      </w:pPr>
      <w:r>
        <w:rPr>
          <w:rFonts w:ascii="Times New Roman"/>
          <w:b/>
          <w:i w:val="false"/>
          <w:color w:val="000000"/>
          <w:sz w:val="28"/>
        </w:rPr>
        <w:t>Статья 550.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ста пятидесяти, на юридических лиц, являющихся субъектами крупного предпринимательства, - в размере тысячи пятисот месячных расчетных показателей с конфискацией указанных приборов и приспособлений.</w:t>
      </w:r>
    </w:p>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 с конфискацией указанных устройств.</w:t>
      </w:r>
    </w:p>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ответственных за эксплуатацию транспортных средств, индивидуальных предпринимателей, юридических лиц, являющихся субъектами малого или среднего предпринимательства, некоммерческими организациями, - в размере двухсот, на юридических лиц, являющихся субъектами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551. Нарушение участником дорожного движения правил дорожного движения, повлекшее создание аварийной обстановки</w:t>
      </w:r>
    </w:p>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552. Нарушение правил проезда железнодорожных переездов</w:t>
      </w:r>
    </w:p>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553.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(или)токсикоманического опьянения</w:t>
      </w:r>
    </w:p>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либо передача управления транспортным средством лицу, находящемуся в состоянии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влечет лишение права управления транспортным средством на срок два года.</w:t>
      </w:r>
    </w:p>
    <w:p>
      <w:pPr>
        <w:spacing w:after="0"/>
        <w:ind w:left="0"/>
        <w:jc w:val="both"/>
      </w:pPr>
      <w:r>
        <w:rPr>
          <w:rFonts w:ascii="Times New Roman"/>
          <w:b w:val="false"/>
          <w:i w:val="false"/>
          <w:color w:val="000000"/>
          <w:sz w:val="28"/>
        </w:rPr>
        <w:t>
      2. Те же действия, повлекшие создание аварийной обстановки, -</w:t>
      </w:r>
    </w:p>
    <w:p>
      <w:pPr>
        <w:spacing w:after="0"/>
        <w:ind w:left="0"/>
        <w:jc w:val="both"/>
      </w:pPr>
      <w:r>
        <w:rPr>
          <w:rFonts w:ascii="Times New Roman"/>
          <w:b w:val="false"/>
          <w:i w:val="false"/>
          <w:color w:val="000000"/>
          <w:sz w:val="28"/>
        </w:rPr>
        <w:t>
      влекут лишение права управления транспортным средством на срок три года.</w:t>
      </w:r>
    </w:p>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p>
      <w:pPr>
        <w:spacing w:after="0"/>
        <w:ind w:left="0"/>
        <w:jc w:val="both"/>
      </w:pPr>
      <w:r>
        <w:rPr>
          <w:rFonts w:ascii="Times New Roman"/>
          <w:b w:val="false"/>
          <w:i w:val="false"/>
          <w:color w:val="000000"/>
          <w:sz w:val="28"/>
        </w:rPr>
        <w:t>
      влекут лишение права управления транспортным средством на срок четыре года.</w:t>
      </w:r>
    </w:p>
    <w:p>
      <w:pPr>
        <w:spacing w:after="0"/>
        <w:ind w:left="0"/>
        <w:jc w:val="both"/>
      </w:pPr>
      <w:r>
        <w:rPr>
          <w:rFonts w:ascii="Times New Roman"/>
          <w:b w:val="false"/>
          <w:i w:val="false"/>
          <w:color w:val="000000"/>
          <w:sz w:val="28"/>
        </w:rPr>
        <w:t>
      4. Действия, предусмотренные частью первой, второй и третьей настоящей статьи, совершенные повторно в течение года после истечения срока административного взыскания,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 лишение права управления транспортным средством на срок пять лет.</w:t>
      </w:r>
    </w:p>
    <w:p>
      <w:pPr>
        <w:spacing w:after="0"/>
        <w:ind w:left="0"/>
        <w:jc w:val="both"/>
      </w:pPr>
      <w:r>
        <w:rPr>
          <w:rFonts w:ascii="Times New Roman"/>
          <w:b w:val="false"/>
          <w:i w:val="false"/>
          <w:color w:val="000000"/>
          <w:sz w:val="28"/>
        </w:rPr>
        <w:t>
      5. Те же действия, совершенные повторно в течение года после истечения срока административного взыскания, предусмотренного частью четвертой настоящей статьи, -</w:t>
      </w:r>
    </w:p>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транспортными средствами сроком на десять лет.</w:t>
      </w:r>
    </w:p>
    <w:p>
      <w:pPr>
        <w:spacing w:after="0"/>
        <w:ind w:left="0"/>
        <w:jc w:val="both"/>
      </w:pPr>
      <w:r>
        <w:rPr>
          <w:rFonts w:ascii="Times New Roman"/>
          <w:b w:val="false"/>
          <w:i w:val="false"/>
          <w:color w:val="000000"/>
          <w:sz w:val="28"/>
        </w:rPr>
        <w:t>
      6. Действия, предусмотренные частью первой, второй и третьей настоящей статьи, совершенные лицом, лишенным либо не имеющим права управления транспортным средством,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7. Те же действия, совершенные повторно в течение года после истечения срока административного взыскания, предусмотренного частью шестой настоящей статьи, -</w:t>
      </w:r>
    </w:p>
    <w:p>
      <w:pPr>
        <w:spacing w:after="0"/>
        <w:ind w:left="0"/>
        <w:jc w:val="both"/>
      </w:pPr>
      <w:r>
        <w:rPr>
          <w:rFonts w:ascii="Times New Roman"/>
          <w:b w:val="false"/>
          <w:i w:val="false"/>
          <w:color w:val="000000"/>
          <w:sz w:val="28"/>
        </w:rPr>
        <w:t>
      влекут административный арест на пятнадцать суток.</w:t>
      </w:r>
    </w:p>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лицами, к которым административный арест в соответствии с частью второй статьи 35 настоящего Кодекса не применяется,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Нахождение водителя в состоянии опьянения (алкогольного, наркотического, токсикоманического) устанавливается в порядке, определенном частью третьей статьи 338 Административного процессуального кодекса Республики Казахстан.</w:t>
      </w:r>
    </w:p>
    <w:p>
      <w:pPr>
        <w:spacing w:after="0"/>
        <w:ind w:left="0"/>
        <w:jc w:val="both"/>
      </w:pPr>
      <w:r>
        <w:rPr>
          <w:rFonts w:ascii="Times New Roman"/>
          <w:b/>
          <w:i w:val="false"/>
          <w:color w:val="000000"/>
          <w:sz w:val="28"/>
        </w:rPr>
        <w:t>Статья 554.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000000"/>
          <w:sz w:val="28"/>
        </w:rPr>
        <w:t>
      1.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 -</w:t>
      </w:r>
    </w:p>
    <w:p>
      <w:pPr>
        <w:spacing w:after="0"/>
        <w:ind w:left="0"/>
        <w:jc w:val="both"/>
      </w:pP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предпринимательства, - в размере десяти, на индивидуальных предпринимателей, юридических лиц, являющихся субъектами среднего предпринимательства, - в размере пятнадцати, на юридических лиц, являющихся субъектами крупного предпринимательства, - в размере двадцати пяти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индивидуальных предпринимателей, юридических лиц, являющихся субъектами малого предпринимательства, в размере двадцати, на индивидуальных предпринимателей,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555. Нарушение водителями транспортных средств установленных правил обеспечения безопасности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000000"/>
          <w:sz w:val="28"/>
        </w:rPr>
        <w:t>
      1. Нарушение водителями транспортных средств установленных правил обеспечения безопасности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val="false"/>
          <w:i w:val="false"/>
          <w:color w:val="000000"/>
          <w:sz w:val="28"/>
        </w:rPr>
        <w:t>
      2. Те же действия, не имеющие признаков уголовно наказуемого деяния, повлекшие причинение потерпевшему вреда здоровью,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лицом, не имеющим либо лишенным права управления транспортными средствами,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556. Оставление места дорожно-транспортного происшествия</w:t>
      </w:r>
    </w:p>
    <w:p>
      <w:pPr>
        <w:spacing w:after="0"/>
        <w:ind w:left="0"/>
        <w:jc w:val="both"/>
      </w:pPr>
      <w:r>
        <w:rPr>
          <w:rFonts w:ascii="Times New Roman"/>
          <w:b w:val="false"/>
          <w:i w:val="false"/>
          <w:color w:val="000000"/>
          <w:sz w:val="28"/>
        </w:rPr>
        <w:t>
      1. Оставление лицом, управляющим транспортным средством, в нарушение установленных правил дорожного движения места дорожно-транспортного происшествия, участником которого он являлся, не имеющее признаков уголовно наказуемого деяния, -</w:t>
      </w:r>
    </w:p>
    <w:p>
      <w:pPr>
        <w:spacing w:after="0"/>
        <w:ind w:left="0"/>
        <w:jc w:val="both"/>
      </w:pPr>
      <w:r>
        <w:rPr>
          <w:rFonts w:ascii="Times New Roman"/>
          <w:b w:val="false"/>
          <w:i w:val="false"/>
          <w:color w:val="000000"/>
          <w:sz w:val="28"/>
        </w:rPr>
        <w:t>
      влечет лишение права управления транспортным средством на срок один год.</w:t>
      </w:r>
    </w:p>
    <w:p>
      <w:pPr>
        <w:spacing w:after="0"/>
        <w:ind w:left="0"/>
        <w:jc w:val="both"/>
      </w:pPr>
      <w:r>
        <w:rPr>
          <w:rFonts w:ascii="Times New Roman"/>
          <w:b w:val="false"/>
          <w:i w:val="false"/>
          <w:color w:val="000000"/>
          <w:sz w:val="28"/>
        </w:rPr>
        <w:t>
      2. Действия, предусмотренные частью первой лицом, не имеющим либо лишенным права управления транспортными средствами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both"/>
      </w:pPr>
      <w:r>
        <w:rPr>
          <w:rFonts w:ascii="Times New Roman"/>
          <w:b/>
          <w:i w:val="false"/>
          <w:color w:val="000000"/>
          <w:sz w:val="28"/>
        </w:rPr>
        <w:t>Статья 557. Управление транспортным средством лицом без документов и не имеющим права управления</w:t>
      </w:r>
    </w:p>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водительское удостоверение или временное удостоверение, выданное взамен водительского удостоверения на право управления, регистрационных и иных установленных законодательством документов на транспортное средство, в том числе без государственной регистрации физического лица, управляющего транспортным средством по доверенности в уполномоченном органе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Управление транспортным средством лицом, не имеющим либо лишенным права управления им (кроме учебной езды), или передача управления транспортным средством лицу, не имеющему либо лишенному права управления (за исключением случаев обучения вождению в индивидуальном порядке в соответствии с установленными правилами),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3. Управление транспортным средством лицом, не имеющим при себе страхового полиса по обязательному страхованию гражданско-правовой ответственности владельцев транспортных средств и (или) по обязательному страхованию гражданско-правовой ответственности перевозчика перед пассажирами,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both"/>
      </w:pPr>
      <w:r>
        <w:rPr>
          <w:rFonts w:ascii="Times New Roman"/>
          <w:b/>
          <w:i w:val="false"/>
          <w:color w:val="000000"/>
          <w:sz w:val="28"/>
        </w:rPr>
        <w:t>Статья 558.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уклонение от прохождения освидетельствования на состояние алкогольного, наркотического и (или)токсикоманического опьянения</w:t>
      </w:r>
    </w:p>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об остановке транспортного средства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2. Невыполнение законного требования сотрудника органов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об остановке транспортного средства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3. Действие, предусмотренное частьями первой и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четырнадцати месячных расчетных показателей.</w:t>
      </w:r>
    </w:p>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лицом, не имеющим либо лишенным права управления транспортными средствами,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5. Невыполнение законного требования сотрудника органов внутренних дел (полиции)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два года.</w:t>
      </w:r>
    </w:p>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лицом, не имеющим либо лишенным права управления транспортными средствами, -</w:t>
      </w:r>
    </w:p>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both"/>
      </w:pPr>
      <w:r>
        <w:rPr>
          <w:rFonts w:ascii="Times New Roman"/>
          <w:b/>
          <w:i w:val="false"/>
          <w:color w:val="000000"/>
          <w:sz w:val="28"/>
        </w:rPr>
        <w:t>Статья 559.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а равно невыполнение требований должностных лиц, уполномоченных осуществлять контроль за соблюдением правил движения транспорта, об устранении таких препятствий -</w:t>
      </w:r>
    </w:p>
    <w:p>
      <w:pPr>
        <w:spacing w:after="0"/>
        <w:ind w:left="0"/>
        <w:jc w:val="both"/>
      </w:pPr>
      <w:r>
        <w:rPr>
          <w:rFonts w:ascii="Times New Roman"/>
          <w:b w:val="false"/>
          <w:i w:val="false"/>
          <w:color w:val="000000"/>
          <w:sz w:val="28"/>
        </w:rPr>
        <w:t>
      влекут штраф на физических лиц в размере до трех, на должностных лиц - в размере до десяти месячных расчетных показателей.</w:t>
      </w:r>
    </w:p>
    <w:p>
      <w:pPr>
        <w:spacing w:after="0"/>
        <w:ind w:left="0"/>
        <w:jc w:val="both"/>
      </w:pPr>
      <w:r>
        <w:rPr>
          <w:rFonts w:ascii="Times New Roman"/>
          <w:b/>
          <w:i w:val="false"/>
          <w:color w:val="000000"/>
          <w:sz w:val="28"/>
        </w:rPr>
        <w:t>Статья 560. Нарушение правил движения пешеходами и иными участниками дорожного движения</w:t>
      </w:r>
    </w:p>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установленных правил обеспечения безопасности дорожного движения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2. Те же действия, повлекшие причинение потерпевшему вреда здоровью, не имеющие признаков уголовно наказуемого деяния либо причинившие материальный ущерб,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both"/>
      </w:pPr>
      <w:r>
        <w:rPr>
          <w:rFonts w:ascii="Times New Roman"/>
          <w:b/>
          <w:i w:val="false"/>
          <w:color w:val="000000"/>
          <w:sz w:val="28"/>
        </w:rPr>
        <w:t>Статья 561. Выпуск в эксплуатацию транспортных средств, имеющих технические неисправности, и иные нарушения правил эксплуатации</w:t>
      </w:r>
    </w:p>
    <w:p>
      <w:pPr>
        <w:spacing w:after="0"/>
        <w:ind w:left="0"/>
        <w:jc w:val="both"/>
      </w:pPr>
      <w:r>
        <w:rPr>
          <w:rFonts w:ascii="Times New Roman"/>
          <w:b w:val="false"/>
          <w:i w:val="false"/>
          <w:color w:val="000000"/>
          <w:sz w:val="28"/>
        </w:rPr>
        <w:t>
      1. Невыполнение должностными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настоящей статьей Кодекса,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тридцати до сорока месячных расчетных показателей.</w:t>
      </w:r>
    </w:p>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предпринимательства,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сорока до пятидесяти месячных расчетных показателей.</w:t>
      </w:r>
    </w:p>
    <w:p>
      <w:pPr>
        <w:spacing w:after="0"/>
        <w:ind w:left="0"/>
        <w:jc w:val="both"/>
      </w:pPr>
      <w:r>
        <w:rPr>
          <w:rFonts w:ascii="Times New Roman"/>
          <w:b/>
          <w:i w:val="false"/>
          <w:color w:val="000000"/>
          <w:sz w:val="28"/>
        </w:rPr>
        <w:t>Статья 562. Допуск к управлению транспортным средством водителя, находящегося в состоянии опьянения, либо лица, не имеющего права управления</w:t>
      </w:r>
    </w:p>
    <w:p>
      <w:pPr>
        <w:spacing w:after="0"/>
        <w:ind w:left="0"/>
        <w:jc w:val="both"/>
      </w:pPr>
      <w:r>
        <w:rPr>
          <w:rFonts w:ascii="Times New Roman"/>
          <w:b w:val="false"/>
          <w:i w:val="false"/>
          <w:color w:val="000000"/>
          <w:sz w:val="28"/>
        </w:rPr>
        <w:t>
      1. Допуск должностным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либо лица, не имеющего права управления транспортными средствами, а равно соответствующей категории -</w:t>
      </w:r>
    </w:p>
    <w:p>
      <w:pPr>
        <w:spacing w:after="0"/>
        <w:ind w:left="0"/>
        <w:jc w:val="both"/>
      </w:pPr>
      <w:r>
        <w:rPr>
          <w:rFonts w:ascii="Times New Roman"/>
          <w:b w:val="false"/>
          <w:i w:val="false"/>
          <w:color w:val="000000"/>
          <w:sz w:val="28"/>
        </w:rPr>
        <w:t>
      влечет штраф в размере от десяти до пятидесяти месячных расчетных показателей.</w:t>
      </w:r>
    </w:p>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p>
      <w:pPr>
        <w:spacing w:after="0"/>
        <w:ind w:left="0"/>
        <w:jc w:val="both"/>
      </w:pPr>
      <w:r>
        <w:rPr>
          <w:rFonts w:ascii="Times New Roman"/>
          <w:b w:val="false"/>
          <w:i w:val="false"/>
          <w:color w:val="000000"/>
          <w:sz w:val="28"/>
        </w:rPr>
        <w:t>
      влекут штраф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в размере ста, на юридических лиц, являющихся субъектами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563. Нарушение правил перевозки опасных веществ или предметов на транспорте</w:t>
      </w:r>
    </w:p>
    <w:p>
      <w:pPr>
        <w:spacing w:after="0"/>
        <w:ind w:left="0"/>
        <w:jc w:val="both"/>
      </w:pPr>
      <w:r>
        <w:rPr>
          <w:rFonts w:ascii="Times New Roman"/>
          <w:b w:val="false"/>
          <w:i w:val="false"/>
          <w:color w:val="000000"/>
          <w:sz w:val="28"/>
        </w:rPr>
        <w:t>
      1.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p>
      <w:pPr>
        <w:spacing w:after="0"/>
        <w:ind w:left="0"/>
        <w:jc w:val="both"/>
      </w:pPr>
      <w:r>
        <w:rPr>
          <w:rFonts w:ascii="Times New Roman"/>
          <w:b w:val="false"/>
          <w:i w:val="false"/>
          <w:color w:val="000000"/>
          <w:sz w:val="28"/>
        </w:rPr>
        <w:t>
      влекут штраф на физических лиц в размере до одного,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2.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p>
      <w:pPr>
        <w:spacing w:after="0"/>
        <w:ind w:left="0"/>
        <w:jc w:val="both"/>
      </w:pPr>
      <w:r>
        <w:rPr>
          <w:rFonts w:ascii="Times New Roman"/>
          <w:b w:val="false"/>
          <w:i w:val="false"/>
          <w:color w:val="000000"/>
          <w:sz w:val="28"/>
        </w:rPr>
        <w:t>
      влекут штраф в размере до трех месячных расчетных показателей.</w:t>
      </w:r>
    </w:p>
    <w:p>
      <w:pPr>
        <w:spacing w:after="0"/>
        <w:ind w:left="0"/>
        <w:jc w:val="both"/>
      </w:pPr>
      <w:r>
        <w:rPr>
          <w:rFonts w:ascii="Times New Roman"/>
          <w:b/>
          <w:i w:val="false"/>
          <w:color w:val="000000"/>
          <w:sz w:val="28"/>
        </w:rPr>
        <w:t>Статья 564. Нарушение правил пользования общественным городским и пригородным транспортом</w:t>
      </w:r>
    </w:p>
    <w:p>
      <w:pPr>
        <w:spacing w:after="0"/>
        <w:ind w:left="0"/>
        <w:jc w:val="both"/>
      </w:pPr>
      <w:r>
        <w:rPr>
          <w:rFonts w:ascii="Times New Roman"/>
          <w:b w:val="false"/>
          <w:i w:val="false"/>
          <w:color w:val="000000"/>
          <w:sz w:val="28"/>
        </w:rPr>
        <w:t>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w:t>
      </w:r>
    </w:p>
    <w:p>
      <w:pPr>
        <w:spacing w:after="0"/>
        <w:ind w:left="0"/>
        <w:jc w:val="both"/>
      </w:pPr>
      <w:r>
        <w:rPr>
          <w:rFonts w:ascii="Times New Roman"/>
          <w:b w:val="false"/>
          <w:i w:val="false"/>
          <w:color w:val="000000"/>
          <w:sz w:val="28"/>
        </w:rPr>
        <w:t>
      влечет штраф в размере от одной пятой до одного месячного расчетного показателя.</w:t>
      </w:r>
    </w:p>
    <w:p>
      <w:pPr>
        <w:spacing w:after="0"/>
        <w:ind w:left="0"/>
        <w:jc w:val="both"/>
      </w:pPr>
      <w:r>
        <w:rPr>
          <w:rFonts w:ascii="Times New Roman"/>
          <w:b/>
          <w:i w:val="false"/>
          <w:color w:val="000000"/>
          <w:sz w:val="28"/>
        </w:rPr>
        <w:t>Статья 565. Безбилетный провоз пассажиров</w:t>
      </w:r>
    </w:p>
    <w:p>
      <w:pPr>
        <w:spacing w:after="0"/>
        <w:ind w:left="0"/>
        <w:jc w:val="both"/>
      </w:pPr>
      <w:r>
        <w:rPr>
          <w:rFonts w:ascii="Times New Roman"/>
          <w:b w:val="false"/>
          <w:i w:val="false"/>
          <w:color w:val="000000"/>
          <w:sz w:val="28"/>
        </w:rPr>
        <w:t>
      1. Безбилетный провоз пассажиров:</w:t>
      </w:r>
    </w:p>
    <w:p>
      <w:pPr>
        <w:spacing w:after="0"/>
        <w:ind w:left="0"/>
        <w:jc w:val="both"/>
      </w:pPr>
      <w:r>
        <w:rPr>
          <w:rFonts w:ascii="Times New Roman"/>
          <w:b w:val="false"/>
          <w:i w:val="false"/>
          <w:color w:val="000000"/>
          <w:sz w:val="28"/>
        </w:rPr>
        <w:t>
      1) на воздушных судах международных линий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2) на воздушных судах внутриреспубликанской линии -</w:t>
      </w:r>
    </w:p>
    <w:p>
      <w:pPr>
        <w:spacing w:after="0"/>
        <w:ind w:left="0"/>
        <w:jc w:val="both"/>
      </w:pPr>
      <w:r>
        <w:rPr>
          <w:rFonts w:ascii="Times New Roman"/>
          <w:b w:val="false"/>
          <w:i w:val="false"/>
          <w:color w:val="000000"/>
          <w:sz w:val="28"/>
        </w:rPr>
        <w:t>
      влечет штраф в размере восьми месячных расчетных показателей;</w:t>
      </w:r>
    </w:p>
    <w:p>
      <w:pPr>
        <w:spacing w:after="0"/>
        <w:ind w:left="0"/>
        <w:jc w:val="both"/>
      </w:pPr>
      <w:r>
        <w:rPr>
          <w:rFonts w:ascii="Times New Roman"/>
          <w:b w:val="false"/>
          <w:i w:val="false"/>
          <w:color w:val="000000"/>
          <w:sz w:val="28"/>
        </w:rPr>
        <w:t>
      3) на воздушных судах местных линий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2. Безбилетный провоз пассажиров:</w:t>
      </w:r>
    </w:p>
    <w:p>
      <w:pPr>
        <w:spacing w:after="0"/>
        <w:ind w:left="0"/>
        <w:jc w:val="both"/>
      </w:pPr>
      <w:r>
        <w:rPr>
          <w:rFonts w:ascii="Times New Roman"/>
          <w:b w:val="false"/>
          <w:i w:val="false"/>
          <w:color w:val="000000"/>
          <w:sz w:val="28"/>
        </w:rPr>
        <w:t>
      1) в поездах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2) на морских судах международных линий -</w:t>
      </w:r>
    </w:p>
    <w:p>
      <w:pPr>
        <w:spacing w:after="0"/>
        <w:ind w:left="0"/>
        <w:jc w:val="both"/>
      </w:pPr>
      <w:r>
        <w:rPr>
          <w:rFonts w:ascii="Times New Roman"/>
          <w:b w:val="false"/>
          <w:i w:val="false"/>
          <w:color w:val="000000"/>
          <w:sz w:val="28"/>
        </w:rPr>
        <w:t>
      влечет штраф в размере семи месячных расчетных показателей;</w:t>
      </w:r>
    </w:p>
    <w:p>
      <w:pPr>
        <w:spacing w:after="0"/>
        <w:ind w:left="0"/>
        <w:jc w:val="both"/>
      </w:pPr>
      <w:r>
        <w:rPr>
          <w:rFonts w:ascii="Times New Roman"/>
          <w:b w:val="false"/>
          <w:i w:val="false"/>
          <w:color w:val="000000"/>
          <w:sz w:val="28"/>
        </w:rPr>
        <w:t>
      5) на морских судах местных линий -</w:t>
      </w:r>
    </w:p>
    <w:p>
      <w:pPr>
        <w:spacing w:after="0"/>
        <w:ind w:left="0"/>
        <w:jc w:val="both"/>
      </w:pPr>
      <w:r>
        <w:rPr>
          <w:rFonts w:ascii="Times New Roman"/>
          <w:b w:val="false"/>
          <w:i w:val="false"/>
          <w:color w:val="000000"/>
          <w:sz w:val="28"/>
        </w:rPr>
        <w:t>
      влечет штраф в размере шести месячного расчетного показателя;</w:t>
      </w:r>
    </w:p>
    <w:p>
      <w:pPr>
        <w:spacing w:after="0"/>
        <w:ind w:left="0"/>
        <w:jc w:val="both"/>
      </w:pPr>
      <w:r>
        <w:rPr>
          <w:rFonts w:ascii="Times New Roman"/>
          <w:b w:val="false"/>
          <w:i w:val="false"/>
          <w:color w:val="000000"/>
          <w:sz w:val="28"/>
        </w:rPr>
        <w:t>
      6) на морских судах пригородных линий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val="false"/>
          <w:i w:val="false"/>
          <w:color w:val="000000"/>
          <w:sz w:val="28"/>
        </w:rPr>
        <w:t>
      7) на речных судах международного сообщения -</w:t>
      </w:r>
    </w:p>
    <w:p>
      <w:pPr>
        <w:spacing w:after="0"/>
        <w:ind w:left="0"/>
        <w:jc w:val="both"/>
      </w:pPr>
      <w:r>
        <w:rPr>
          <w:rFonts w:ascii="Times New Roman"/>
          <w:b w:val="false"/>
          <w:i w:val="false"/>
          <w:color w:val="000000"/>
          <w:sz w:val="28"/>
        </w:rPr>
        <w:t>
      влечет штраф в размере шести месячных расчетных показателей;</w:t>
      </w:r>
    </w:p>
    <w:p>
      <w:pPr>
        <w:spacing w:after="0"/>
        <w:ind w:left="0"/>
        <w:jc w:val="both"/>
      </w:pPr>
      <w:r>
        <w:rPr>
          <w:rFonts w:ascii="Times New Roman"/>
          <w:b w:val="false"/>
          <w:i w:val="false"/>
          <w:color w:val="000000"/>
          <w:sz w:val="28"/>
        </w:rPr>
        <w:t>
      8) на речных судах пригородного сообщения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9) на речных судах внутригородского сообщения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10) в трамвае, троллейбусе, автобусе, городского и пригородного</w:t>
      </w:r>
    </w:p>
    <w:p>
      <w:pPr>
        <w:spacing w:after="0"/>
        <w:ind w:left="0"/>
        <w:jc w:val="both"/>
      </w:pPr>
      <w:r>
        <w:rPr>
          <w:rFonts w:ascii="Times New Roman"/>
          <w:b w:val="false"/>
          <w:i w:val="false"/>
          <w:color w:val="000000"/>
          <w:sz w:val="28"/>
        </w:rPr>
        <w:t>
      сообщения и маршрутном такси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11) в автобусе междугородного сообщения, -</w:t>
      </w:r>
    </w:p>
    <w:p>
      <w:pPr>
        <w:spacing w:after="0"/>
        <w:ind w:left="0"/>
        <w:jc w:val="both"/>
      </w:pPr>
      <w:r>
        <w:rPr>
          <w:rFonts w:ascii="Times New Roman"/>
          <w:b w:val="false"/>
          <w:i w:val="false"/>
          <w:color w:val="000000"/>
          <w:sz w:val="28"/>
        </w:rPr>
        <w:t>
      влечет штраф в размере семи месячного расчетного показателя.</w:t>
      </w:r>
    </w:p>
    <w:p>
      <w:pPr>
        <w:spacing w:after="0"/>
        <w:ind w:left="0"/>
        <w:jc w:val="both"/>
      </w:pPr>
      <w:r>
        <w:rPr>
          <w:rFonts w:ascii="Times New Roman"/>
          <w:b w:val="false"/>
          <w:i w:val="false"/>
          <w:color w:val="000000"/>
          <w:sz w:val="28"/>
        </w:rPr>
        <w:t>
      3. Провоз без билета детей в возрасте от семи девятнадцати лет:</w:t>
      </w:r>
    </w:p>
    <w:p>
      <w:pPr>
        <w:spacing w:after="0"/>
        <w:ind w:left="0"/>
        <w:jc w:val="both"/>
      </w:pPr>
      <w:r>
        <w:rPr>
          <w:rFonts w:ascii="Times New Roman"/>
          <w:b w:val="false"/>
          <w:i w:val="false"/>
          <w:color w:val="000000"/>
          <w:sz w:val="28"/>
        </w:rPr>
        <w:t>
      1) в поездах, на судах международных и местных линий воздушного, морского и речного транспорта -</w:t>
      </w:r>
    </w:p>
    <w:p>
      <w:pPr>
        <w:spacing w:after="0"/>
        <w:ind w:left="0"/>
        <w:jc w:val="both"/>
      </w:pPr>
      <w:r>
        <w:rPr>
          <w:rFonts w:ascii="Times New Roman"/>
          <w:b w:val="false"/>
          <w:i w:val="false"/>
          <w:color w:val="000000"/>
          <w:sz w:val="28"/>
        </w:rPr>
        <w:t>
      влечет штраф в размере семи месячного расчетного показателя;</w:t>
      </w:r>
    </w:p>
    <w:p>
      <w:pPr>
        <w:spacing w:after="0"/>
        <w:ind w:left="0"/>
        <w:jc w:val="both"/>
      </w:pPr>
      <w:r>
        <w:rPr>
          <w:rFonts w:ascii="Times New Roman"/>
          <w:b w:val="false"/>
          <w:i w:val="false"/>
          <w:color w:val="000000"/>
          <w:sz w:val="28"/>
        </w:rPr>
        <w:t>
      2) на судах пригородных линий морского транспорта, на судах пригородного и внутригородского сообщения речного транспорта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3) на судах внутриреспубликанской линии воздушного транспорта -</w:t>
      </w:r>
    </w:p>
    <w:p>
      <w:pPr>
        <w:spacing w:after="0"/>
        <w:ind w:left="0"/>
        <w:jc w:val="both"/>
      </w:pPr>
      <w:r>
        <w:rPr>
          <w:rFonts w:ascii="Times New Roman"/>
          <w:b w:val="false"/>
          <w:i w:val="false"/>
          <w:color w:val="000000"/>
          <w:sz w:val="28"/>
        </w:rPr>
        <w:t>
      влечет штраф в размере шести месячного расчетного показателя;</w:t>
      </w:r>
    </w:p>
    <w:p>
      <w:pPr>
        <w:spacing w:after="0"/>
        <w:ind w:left="0"/>
        <w:jc w:val="both"/>
      </w:pPr>
      <w:r>
        <w:rPr>
          <w:rFonts w:ascii="Times New Roman"/>
          <w:b w:val="false"/>
          <w:i w:val="false"/>
          <w:color w:val="000000"/>
          <w:sz w:val="28"/>
        </w:rPr>
        <w:t>
      4) в трамвае, троллейбусе, автобусе городского и пригородного сообщения и маршрутном такси -</w:t>
      </w:r>
    </w:p>
    <w:p>
      <w:pPr>
        <w:spacing w:after="0"/>
        <w:ind w:left="0"/>
        <w:jc w:val="both"/>
      </w:pPr>
      <w:r>
        <w:rPr>
          <w:rFonts w:ascii="Times New Roman"/>
          <w:b w:val="false"/>
          <w:i w:val="false"/>
          <w:color w:val="000000"/>
          <w:sz w:val="28"/>
        </w:rPr>
        <w:t>
      влечет штраф в размере пяти месячного расчетного показателя;</w:t>
      </w:r>
    </w:p>
    <w:p>
      <w:pPr>
        <w:spacing w:after="0"/>
        <w:ind w:left="0"/>
        <w:jc w:val="both"/>
      </w:pPr>
      <w:r>
        <w:rPr>
          <w:rFonts w:ascii="Times New Roman"/>
          <w:b w:val="false"/>
          <w:i w:val="false"/>
          <w:color w:val="000000"/>
          <w:sz w:val="28"/>
        </w:rPr>
        <w:t>
      5) в автобусе международного сообщения -</w:t>
      </w:r>
    </w:p>
    <w:p>
      <w:pPr>
        <w:spacing w:after="0"/>
        <w:ind w:left="0"/>
        <w:jc w:val="both"/>
      </w:pPr>
      <w:r>
        <w:rPr>
          <w:rFonts w:ascii="Times New Roman"/>
          <w:b w:val="false"/>
          <w:i w:val="false"/>
          <w:color w:val="000000"/>
          <w:sz w:val="28"/>
        </w:rPr>
        <w:t>
      влечет штраф в размере семи месячного расчетного показателя.</w:t>
      </w:r>
    </w:p>
    <w:p>
      <w:pPr>
        <w:spacing w:after="0"/>
        <w:ind w:left="0"/>
        <w:jc w:val="both"/>
      </w:pPr>
      <w:r>
        <w:rPr>
          <w:rFonts w:ascii="Times New Roman"/>
          <w:b/>
          <w:i w:val="false"/>
          <w:color w:val="000000"/>
          <w:sz w:val="28"/>
        </w:rPr>
        <w:t>Статья 566. Провоз ручной клади, багажа и грузобагажа без оплаты</w:t>
      </w:r>
    </w:p>
    <w:p>
      <w:pPr>
        <w:spacing w:after="0"/>
        <w:ind w:left="0"/>
        <w:jc w:val="both"/>
      </w:pPr>
      <w:r>
        <w:rPr>
          <w:rFonts w:ascii="Times New Roman"/>
          <w:b w:val="false"/>
          <w:i w:val="false"/>
          <w:color w:val="000000"/>
          <w:sz w:val="28"/>
        </w:rPr>
        <w:t>
      1. Допущение провоза ручной клади сверх установленных норм неоплаченного багажа на воздушном железнодорожном, морском и речном транспорте -</w:t>
      </w:r>
    </w:p>
    <w:p>
      <w:pPr>
        <w:spacing w:after="0"/>
        <w:ind w:left="0"/>
        <w:jc w:val="both"/>
      </w:pPr>
      <w:r>
        <w:rPr>
          <w:rFonts w:ascii="Times New Roman"/>
          <w:b w:val="false"/>
          <w:i w:val="false"/>
          <w:color w:val="000000"/>
          <w:sz w:val="28"/>
        </w:rPr>
        <w:t>
      влечет штраф в размере одной второй месячного расчетного показателя.</w:t>
      </w:r>
    </w:p>
    <w:p>
      <w:pPr>
        <w:spacing w:after="0"/>
        <w:ind w:left="0"/>
        <w:jc w:val="both"/>
      </w:pPr>
      <w:r>
        <w:rPr>
          <w:rFonts w:ascii="Times New Roman"/>
          <w:b w:val="false"/>
          <w:i w:val="false"/>
          <w:color w:val="000000"/>
          <w:sz w:val="28"/>
        </w:rPr>
        <w:t>
      2. Уклонение от взвешивания, сокрытие веса ручной клади и багажа -</w:t>
      </w:r>
    </w:p>
    <w:p>
      <w:pPr>
        <w:spacing w:after="0"/>
        <w:ind w:left="0"/>
        <w:jc w:val="both"/>
      </w:pPr>
      <w:r>
        <w:rPr>
          <w:rFonts w:ascii="Times New Roman"/>
          <w:b w:val="false"/>
          <w:i w:val="false"/>
          <w:color w:val="000000"/>
          <w:sz w:val="28"/>
        </w:rPr>
        <w:t>
      влекут штраф в размере одной пятой месячного расчетного показателя за каждый килограмм сверх устанавливаемой нормы.</w:t>
      </w:r>
    </w:p>
    <w:p>
      <w:pPr>
        <w:spacing w:after="0"/>
        <w:ind w:left="0"/>
        <w:jc w:val="both"/>
      </w:pPr>
      <w:r>
        <w:rPr>
          <w:rFonts w:ascii="Times New Roman"/>
          <w:b w:val="false"/>
          <w:i w:val="false"/>
          <w:color w:val="000000"/>
          <w:sz w:val="28"/>
        </w:rPr>
        <w:t>
      3. Неоплаченный провоз багажа в трамвае, троллейбусе, автобусе городского и пригородного сообщения и маршрутном такси -</w:t>
      </w:r>
    </w:p>
    <w:p>
      <w:pPr>
        <w:spacing w:after="0"/>
        <w:ind w:left="0"/>
        <w:jc w:val="both"/>
      </w:pPr>
      <w:r>
        <w:rPr>
          <w:rFonts w:ascii="Times New Roman"/>
          <w:b w:val="false"/>
          <w:i w:val="false"/>
          <w:color w:val="000000"/>
          <w:sz w:val="28"/>
        </w:rPr>
        <w:t>
      влечет штраф в размере одной пятой месячного расчетного показателя за каждое место багажа.</w:t>
      </w:r>
    </w:p>
    <w:p>
      <w:pPr>
        <w:spacing w:after="0"/>
        <w:ind w:left="0"/>
        <w:jc w:val="both"/>
      </w:pPr>
      <w:r>
        <w:rPr>
          <w:rFonts w:ascii="Times New Roman"/>
          <w:b w:val="false"/>
          <w:i w:val="false"/>
          <w:color w:val="000000"/>
          <w:sz w:val="28"/>
        </w:rPr>
        <w:t>
      4. Допущение неоплаченного провоза багажа в автобусе междугородного сообщения -</w:t>
      </w:r>
    </w:p>
    <w:p>
      <w:pPr>
        <w:spacing w:after="0"/>
        <w:ind w:left="0"/>
        <w:jc w:val="both"/>
      </w:pPr>
      <w:r>
        <w:rPr>
          <w:rFonts w:ascii="Times New Roman"/>
          <w:b w:val="false"/>
          <w:i w:val="false"/>
          <w:color w:val="000000"/>
          <w:sz w:val="28"/>
        </w:rPr>
        <w:t>
      влечет штраф в размере одной пятой месячного расчетного показателя за каждое место багажа.</w:t>
      </w:r>
    </w:p>
    <w:p>
      <w:pPr>
        <w:spacing w:after="0"/>
        <w:ind w:left="0"/>
        <w:jc w:val="both"/>
      </w:pPr>
      <w:r>
        <w:rPr>
          <w:rFonts w:ascii="Times New Roman"/>
          <w:b w:val="false"/>
          <w:i w:val="false"/>
          <w:color w:val="000000"/>
          <w:sz w:val="28"/>
        </w:rPr>
        <w:t>
      5. Допущение неоплаченного провоза багажа или грузобагажа на железнодорожном, морском, речном, воздушном транспорте -</w:t>
      </w:r>
    </w:p>
    <w:p>
      <w:pPr>
        <w:spacing w:after="0"/>
        <w:ind w:left="0"/>
        <w:jc w:val="both"/>
      </w:pPr>
      <w:r>
        <w:rPr>
          <w:rFonts w:ascii="Times New Roman"/>
          <w:b w:val="false"/>
          <w:i w:val="false"/>
          <w:color w:val="000000"/>
          <w:sz w:val="28"/>
        </w:rPr>
        <w:t>
      влечет штраф в размере от трех до десяти месячных расчетных показателей.</w:t>
      </w:r>
    </w:p>
    <w:p>
      <w:pPr>
        <w:spacing w:after="0"/>
        <w:ind w:left="0"/>
        <w:jc w:val="both"/>
      </w:pPr>
      <w:r>
        <w:rPr>
          <w:rFonts w:ascii="Times New Roman"/>
          <w:b/>
          <w:i w:val="false"/>
          <w:color w:val="000000"/>
          <w:sz w:val="28"/>
        </w:rPr>
        <w:t>Статья 567. Нарушение правил обеспечения сохранности грузов на железнодорожном, морском, речном и автомобильном транспорте</w:t>
      </w:r>
    </w:p>
    <w:p>
      <w:pPr>
        <w:spacing w:after="0"/>
        <w:ind w:left="0"/>
        <w:jc w:val="both"/>
      </w:pPr>
      <w:r>
        <w:rPr>
          <w:rFonts w:ascii="Times New Roman"/>
          <w:b w:val="false"/>
          <w:i w:val="false"/>
          <w:color w:val="000000"/>
          <w:sz w:val="28"/>
        </w:rPr>
        <w:t>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w:t>
      </w:r>
    </w:p>
    <w:p>
      <w:pPr>
        <w:spacing w:after="0"/>
        <w:ind w:left="0"/>
        <w:jc w:val="both"/>
      </w:pPr>
      <w:r>
        <w:rPr>
          <w:rFonts w:ascii="Times New Roman"/>
          <w:b w:val="false"/>
          <w:i w:val="false"/>
          <w:color w:val="000000"/>
          <w:sz w:val="28"/>
        </w:rPr>
        <w:t>
      влечет штраф в размере до пяти месячных расчетных показателей.</w:t>
      </w:r>
    </w:p>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p>
      <w:pPr>
        <w:spacing w:after="0"/>
        <w:ind w:left="0"/>
        <w:jc w:val="both"/>
      </w:pPr>
      <w:r>
        <w:rPr>
          <w:rFonts w:ascii="Times New Roman"/>
          <w:b w:val="false"/>
          <w:i w:val="false"/>
          <w:color w:val="000000"/>
          <w:sz w:val="28"/>
        </w:rPr>
        <w:t>
      влекут штраф в размере от трех до десяти месячных расчетных показателей.</w:t>
      </w:r>
    </w:p>
    <w:p>
      <w:pPr>
        <w:spacing w:after="0"/>
        <w:ind w:left="0"/>
        <w:jc w:val="both"/>
      </w:pPr>
      <w:r>
        <w:rPr>
          <w:rFonts w:ascii="Times New Roman"/>
          <w:b/>
          <w:i w:val="false"/>
          <w:color w:val="000000"/>
          <w:sz w:val="28"/>
        </w:rPr>
        <w:t>Статья 568. Нарушение правил по обеспечению сохранности грузов на воздушном транспорте</w:t>
      </w:r>
    </w:p>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p>
      <w:pPr>
        <w:spacing w:after="0"/>
        <w:ind w:left="0"/>
        <w:jc w:val="both"/>
      </w:pPr>
      <w:r>
        <w:rPr>
          <w:rFonts w:ascii="Times New Roman"/>
          <w:b w:val="false"/>
          <w:i w:val="false"/>
          <w:color w:val="000000"/>
          <w:sz w:val="28"/>
        </w:rPr>
        <w:t>
      влекут штраф в размере от трех до десяти месячных расчетных показателей.</w:t>
      </w:r>
    </w:p>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p>
      <w:pPr>
        <w:spacing w:after="0"/>
        <w:ind w:left="0"/>
        <w:jc w:val="both"/>
      </w:pPr>
      <w:r>
        <w:rPr>
          <w:rFonts w:ascii="Times New Roman"/>
          <w:b w:val="false"/>
          <w:i w:val="false"/>
          <w:color w:val="000000"/>
          <w:sz w:val="28"/>
        </w:rPr>
        <w:t>
      влечет штраф в размере от трех до десяти месячных расчетных показателей.</w:t>
      </w:r>
    </w:p>
    <w:p>
      <w:pPr>
        <w:spacing w:after="0"/>
        <w:ind w:left="0"/>
        <w:jc w:val="both"/>
      </w:pPr>
      <w:r>
        <w:rPr>
          <w:rFonts w:ascii="Times New Roman"/>
          <w:b/>
          <w:i w:val="false"/>
          <w:color w:val="000000"/>
          <w:sz w:val="28"/>
        </w:rPr>
        <w:t>Статья 569. Повреждение дорог, железнодорожных переездов и других дорожных сооружений</w:t>
      </w:r>
    </w:p>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p>
      <w:pPr>
        <w:spacing w:after="0"/>
        <w:ind w:left="0"/>
        <w:jc w:val="both"/>
      </w:pPr>
      <w:r>
        <w:rPr>
          <w:rFonts w:ascii="Times New Roman"/>
          <w:b w:val="false"/>
          <w:i w:val="false"/>
          <w:color w:val="000000"/>
          <w:sz w:val="28"/>
        </w:rPr>
        <w:t>
      влекут штраф на физических лиц в размере от одного до двух,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p>
      <w:pPr>
        <w:spacing w:after="0"/>
        <w:ind w:left="0"/>
        <w:jc w:val="both"/>
      </w:pPr>
      <w:r>
        <w:rPr>
          <w:rFonts w:ascii="Times New Roman"/>
          <w:b w:val="false"/>
          <w:i w:val="false"/>
          <w:color w:val="000000"/>
          <w:sz w:val="28"/>
        </w:rPr>
        <w:t>
      влекут штраф на физических лиц в размере от трех до пяти, на должностных лиц,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сорока до пятидесяти,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570. Нарушение правил содержания дорог, железнодорожных переездов и других дорожных сооружений</w:t>
      </w:r>
    </w:p>
    <w:p>
      <w:pPr>
        <w:spacing w:after="0"/>
        <w:ind w:left="0"/>
        <w:jc w:val="both"/>
      </w:pPr>
      <w:r>
        <w:rPr>
          <w:rFonts w:ascii="Times New Roman"/>
          <w:b w:val="false"/>
          <w:i w:val="false"/>
          <w:color w:val="000000"/>
          <w:sz w:val="28"/>
        </w:rPr>
        <w:t>
      1. Невыполнение должностными лицами требований по производству работ на дорогах, содержанию дорог, железнодорожных переездов и дорожных сооружений, иных требований, установленных правилами обеспечения безопасности дорожного движения, -</w:t>
      </w:r>
    </w:p>
    <w:p>
      <w:pPr>
        <w:spacing w:after="0"/>
        <w:ind w:left="0"/>
        <w:jc w:val="both"/>
      </w:pPr>
      <w:r>
        <w:rPr>
          <w:rFonts w:ascii="Times New Roman"/>
          <w:b w:val="false"/>
          <w:i w:val="false"/>
          <w:color w:val="000000"/>
          <w:sz w:val="28"/>
        </w:rPr>
        <w:t>
      влечет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предпринимательства, в размере от семи до десяти, на индивидуальных предпринимателей, юридических лиц, являющихся субъектами среднего предпринимательства, в размере от десяти до пятнадцати,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p>
      <w:pPr>
        <w:spacing w:after="0"/>
        <w:ind w:left="0"/>
        <w:jc w:val="both"/>
      </w:pPr>
      <w:r>
        <w:rPr>
          <w:rFonts w:ascii="Times New Roman"/>
          <w:b w:val="false"/>
          <w:i w:val="false"/>
          <w:color w:val="000000"/>
          <w:sz w:val="28"/>
        </w:rPr>
        <w:t>
      влекут штраф на должностных лиц, ответственных за состояние дорог, железнодорожных переездов, технических средств регулирования дорожным движением и других дорожных сооружений, на индивидуальных предпринимателей, юридических лиц, являющихся субъектами малого предпринимательства, в размере от десяти до пятнадцати, на индивидуальных предпринимателей,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571. Нарушение правил содержания смотровых колодцев подземных коммуникаций, создающее угрозу безопасности дорожного движения</w:t>
      </w:r>
    </w:p>
    <w:p>
      <w:pPr>
        <w:spacing w:after="0"/>
        <w:ind w:left="0"/>
        <w:jc w:val="both"/>
      </w:pPr>
      <w:r>
        <w:rPr>
          <w:rFonts w:ascii="Times New Roman"/>
          <w:b w:val="false"/>
          <w:i w:val="false"/>
          <w:color w:val="000000"/>
          <w:sz w:val="28"/>
        </w:rPr>
        <w:t>
      1. Нарушение правил содержания смотровых колодцев подземных коммуникаций, находящихся на проезжей части дорог,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p>
      <w:pPr>
        <w:spacing w:after="0"/>
        <w:ind w:left="0"/>
        <w:jc w:val="both"/>
      </w:pPr>
      <w:r>
        <w:rPr>
          <w:rFonts w:ascii="Times New Roman"/>
          <w:b w:val="false"/>
          <w:i w:val="false"/>
          <w:color w:val="000000"/>
          <w:sz w:val="28"/>
        </w:rPr>
        <w:t>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предпринимательства или некоммерческими организациями, в размере от пяти до десяти, на индивидуальных предпринимателей, юридических лиц, являющихся субъектами среднего предпринимательства, в размере от пятнадцати до двадцати,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2. Те же нарушения, повлекшие дорожно-транспортное происшествие с причинением легкого вреда здоровью людей, повреждением транспортных средств, грузов и иного имущества, -</w:t>
      </w:r>
    </w:p>
    <w:p>
      <w:pPr>
        <w:spacing w:after="0"/>
        <w:ind w:left="0"/>
        <w:jc w:val="both"/>
      </w:pPr>
      <w:r>
        <w:rPr>
          <w:rFonts w:ascii="Times New Roman"/>
          <w:b w:val="false"/>
          <w:i w:val="false"/>
          <w:color w:val="000000"/>
          <w:sz w:val="28"/>
        </w:rPr>
        <w:t>
      влекут штраф на должностных лиц, ответственных за содержание подземных коммуникаций, на индивидуальных предпринимателей, юридических лиц, являющихся субъектами малого предпринимательства или некоммерческими организациями, в размере двадцати, на индивидуальных предпринимателей, юридических лиц, являющихся субъектами среднего предпринимательства, в размере тридцати, на юридических лиц, являющихся субъектами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572. Нарушение правил охраны и пользования полосой отвода автомобильных дорог</w:t>
      </w:r>
    </w:p>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предпринимательства, - в размере от пятнадцати до двадцати, на должностных лиц, индивидуальных предпринимателей, юридических лиц, являющихся субъектами среднего предпринимательства, - в размере от двадцати пяти до тридцати, на юридических лиц, являющихся субъектами крупного предпринимательства, - в размере от тридцати до пятидесяти месячных расчетных показателей.</w:t>
      </w:r>
    </w:p>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индивидуальных предпринимателей, юридических лиц, являющихся субъектами малого или среднего предпринимательства, - в размере двадцати, на индивидуальных предпринимателей,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573.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w:t>
      </w:r>
    </w:p>
    <w:p>
      <w:pPr>
        <w:spacing w:after="0"/>
        <w:ind w:left="0"/>
        <w:jc w:val="both"/>
      </w:pPr>
      <w:r>
        <w:rPr>
          <w:rFonts w:ascii="Times New Roman"/>
          <w:b w:val="false"/>
          <w:i w:val="false"/>
          <w:color w:val="000000"/>
          <w:sz w:val="28"/>
        </w:rPr>
        <w:t>
      влечет штраф на физических лиц в размере от одного до трех, на должностных лиц, индивидуальных предпринимателей, юридических лиц, являющихся субъектами малого предпринимательства, - в размере от десяти до пятнадцати, на индивидуальных предпринимателей,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574.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000000"/>
          <w:sz w:val="28"/>
        </w:rPr>
        <w:t>
      1. Незаконное подключение оконечных устройств (оборудования) к сетям электросвязи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до пяти месячных расчетных показателей, штраф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двадцати, на индивидуальных предпринимателей, юридических лиц, являющихся субъектами среднего предпринимательства, - в размере сорока, на юридических лиц, являющихся субъектами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юридических лиц, являющихся субъектами среднего предпринимательства, - в размере шестидесяти, на юридических лиц, являющихся субъектами крупного предпринимательства, - в размере от ста до двухсот месячных расчетных показателей с конфискацией оконечных устройств (оборудования).</w:t>
      </w:r>
    </w:p>
    <w:p>
      <w:pPr>
        <w:spacing w:after="0"/>
        <w:ind w:left="0"/>
        <w:jc w:val="both"/>
      </w:pPr>
      <w:r>
        <w:rPr>
          <w:rFonts w:ascii="Times New Roman"/>
          <w:b w:val="false"/>
          <w:i w:val="false"/>
          <w:color w:val="000000"/>
          <w:sz w:val="28"/>
        </w:rPr>
        <w:t>
      Примечание. Под оконечными устройствами (оборудованием) понимаются подключаемые к линиям и находящиеся в пользовании абонентов технические средства формирования сигналов электрической и радио - связи для передачи и приема заданной абонентами информации по каналам связи (радиотрансляционные точки, телефонные аппараты, телефаксы, устройства передачи данных, оконечные установки различных телематических служб, оборудование кабельного телевидения, удлинители телефонного канала, радиотелефоны и другие).</w:t>
      </w:r>
    </w:p>
    <w:p>
      <w:pPr>
        <w:spacing w:after="0"/>
        <w:ind w:left="0"/>
        <w:jc w:val="both"/>
      </w:pPr>
      <w:r>
        <w:rPr>
          <w:rFonts w:ascii="Times New Roman"/>
          <w:b/>
          <w:i w:val="false"/>
          <w:color w:val="000000"/>
          <w:sz w:val="28"/>
        </w:rPr>
        <w:t>Статья 575. Нарушение порядка использования радиочастотного спектра, эксплуатации радиоэлектронных средств и высокочастотных устройств, ввоза радиоэлектронных средств и высокочастотных устройств из-за границы, проведения расчета электромагнитной совместимости радиоэлектронных средств и высокочастотных устройств</w:t>
      </w:r>
    </w:p>
    <w:p>
      <w:pPr>
        <w:spacing w:after="0"/>
        <w:ind w:left="0"/>
        <w:jc w:val="both"/>
      </w:pPr>
      <w:r>
        <w:rPr>
          <w:rFonts w:ascii="Times New Roman"/>
          <w:b w:val="false"/>
          <w:i w:val="false"/>
          <w:color w:val="000000"/>
          <w:sz w:val="28"/>
        </w:rPr>
        <w:t>
      1. Передача в бессрочное пользование, в аренду, продажу права на использование присвоенных полос частот, радиочастот (радиочастотных каналов) другим физическим или юридическим лицам -</w:t>
      </w:r>
    </w:p>
    <w:p>
      <w:pPr>
        <w:spacing w:after="0"/>
        <w:ind w:left="0"/>
        <w:jc w:val="both"/>
      </w:pPr>
      <w:r>
        <w:rPr>
          <w:rFonts w:ascii="Times New Roman"/>
          <w:b w:val="false"/>
          <w:i w:val="false"/>
          <w:color w:val="000000"/>
          <w:sz w:val="28"/>
        </w:rPr>
        <w:t>
      влечет штраф на физических лиц в размере сорока, на индивидуальных предпринимателей, юридических лиц, являющихся субъектами малого предпринимательства или некоммерческими организациями в размере восьмидесяти, на юридических лиц, являющихся субъектами среднего предпринимательства в размере ста восьмидесяти, на юридических лиц, являющихся субъектами крупного предпринимательства в размере восьмисот месячных расчетных показателей с лишением разрешения на использование присвоенных полос частот, радиочастот (радиочастотных каналов).</w:t>
      </w:r>
    </w:p>
    <w:p>
      <w:pPr>
        <w:spacing w:after="0"/>
        <w:ind w:left="0"/>
        <w:jc w:val="both"/>
      </w:pPr>
      <w:r>
        <w:rPr>
          <w:rFonts w:ascii="Times New Roman"/>
          <w:b w:val="false"/>
          <w:i w:val="false"/>
          <w:color w:val="000000"/>
          <w:sz w:val="28"/>
        </w:rPr>
        <w:t>
      2. Эксплуатация радиоэлектронных средств технические параметры, которых не соответствуют указанным в разрешениях на эксплуатацию радиоэлектронных средств и высокочастотных устройств и (или) на использование радиочастотного спектра,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пятнадцати до двадцати, на индивидуальных предпринимателей,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тридцати до сорока, на индивидуальных предпринимателей, юридических лиц, являющихся субъектами среднего предпринимательства в размере от пятидесяти до восьмидесяти, на юридических лиц, являющихся субъектами крупного предпринимательства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4. Ввоз радиоэлектронных средств и высокочастотных устройств из-за границы без получения разрешения на ввоз,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юридических лиц, являющихся субъектами малого предпринимательства или некоммерческими организациями от сорока до пятидесяти, на юридических лиц, являющихся субъектами среднего предпринимательства в размере от восьмидесяти до ста, на юридических лиц, являющихся субъектами крупного предпринимательства в размере от двухсот до двухсот двадцати месячных расчетных показателей.</w:t>
      </w:r>
    </w:p>
    <w:p>
      <w:pPr>
        <w:spacing w:after="0"/>
        <w:ind w:left="0"/>
        <w:jc w:val="both"/>
      </w:pPr>
      <w:r>
        <w:rPr>
          <w:rFonts w:ascii="Times New Roman"/>
          <w:b w:val="false"/>
          <w:i w:val="false"/>
          <w:color w:val="000000"/>
          <w:sz w:val="28"/>
        </w:rPr>
        <w:t>
      5. Нарушение сроков проведения расчета электромагнитной совместимости радиоэлектронных средств и высокочастотных устройств, установленных законодательством Республики Казахстан в области связи, -</w:t>
      </w:r>
    </w:p>
    <w:p>
      <w:pPr>
        <w:spacing w:after="0"/>
        <w:ind w:left="0"/>
        <w:jc w:val="both"/>
      </w:pPr>
      <w:r>
        <w:rPr>
          <w:rFonts w:ascii="Times New Roman"/>
          <w:b w:val="false"/>
          <w:i w:val="false"/>
          <w:color w:val="000000"/>
          <w:sz w:val="28"/>
        </w:rPr>
        <w:t>
      влечет штраф на физических лиц в размере от десяти до двадцати, на юридических лиц, являющихся субъектами малого предпринимательства от тридцати до сорока, на юридических лиц, являющихся субъектами среднего предпринимательства в размере от ста до ста тридцати, на юридических лиц, являющихся субъектами крупного предпринимательства в размере от двухсот до двухсот двадцати месячных расчетных показателей.</w:t>
      </w:r>
    </w:p>
    <w:p>
      <w:pPr>
        <w:spacing w:after="0"/>
        <w:ind w:left="0"/>
        <w:jc w:val="both"/>
      </w:pPr>
      <w:r>
        <w:rPr>
          <w:rFonts w:ascii="Times New Roman"/>
          <w:b w:val="false"/>
          <w:i w:val="false"/>
          <w:color w:val="000000"/>
          <w:sz w:val="28"/>
        </w:rPr>
        <w:t>
      6. Действия, предусмотренные частями четвертой и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двадцати до сорока, на юридических лиц, являющихся субъектами малого предпринимательства или некоммерческими организациями от шестидесяти до восьмидесяти, на юридических лиц, являющихся субъектами среднего предпринимательства в размере от ста шестидесяти до двухсот, на юридических лиц, являющихся субъектами крупного предпринимательства в размере от трехсот пятидесяти до четырехсот тридцати месячных расчетных показателей.</w:t>
      </w:r>
    </w:p>
    <w:p>
      <w:pPr>
        <w:spacing w:after="0"/>
        <w:ind w:left="0"/>
        <w:jc w:val="both"/>
      </w:pPr>
      <w:r>
        <w:rPr>
          <w:rFonts w:ascii="Times New Roman"/>
          <w:b/>
          <w:i w:val="false"/>
          <w:color w:val="000000"/>
          <w:sz w:val="28"/>
        </w:rPr>
        <w:t>Статья 576. Нарушение законодательства Республики Казахстан в области связи.</w:t>
      </w:r>
    </w:p>
    <w:p>
      <w:pPr>
        <w:spacing w:after="0"/>
        <w:ind w:left="0"/>
        <w:jc w:val="both"/>
      </w:pPr>
      <w:r>
        <w:rPr>
          <w:rFonts w:ascii="Times New Roman"/>
          <w:b w:val="false"/>
          <w:i w:val="false"/>
          <w:color w:val="000000"/>
          <w:sz w:val="28"/>
        </w:rPr>
        <w:t>
      1. Необоснованный отказ доминирующего оператора связи от присоединения сетей телекоммуникаций к сети телекоммуникаций общего пользования, а также нарушение порядка пропуска трафика -</w:t>
      </w:r>
    </w:p>
    <w:p>
      <w:pPr>
        <w:spacing w:after="0"/>
        <w:ind w:left="0"/>
        <w:jc w:val="both"/>
      </w:pPr>
      <w:r>
        <w:rPr>
          <w:rFonts w:ascii="Times New Roman"/>
          <w:b w:val="false"/>
          <w:i w:val="false"/>
          <w:color w:val="000000"/>
          <w:sz w:val="28"/>
        </w:rPr>
        <w:t>
      влечет штраф на индивидуальных предпринимателей, на юридических лиц, являющихся субъектами малого предпринимательства от пятнадцати до двадцати, на индивидуальных предпринимателей,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2. Нарушение сроков присоединения сетей телекоммуникаций к сети телекоммуникаций общего пользования,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от пятнадцати до двадцати,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ста пятидесяти до двухсот пятидесяти месячных расчетных показателей.</w:t>
      </w:r>
    </w:p>
    <w:p>
      <w:pPr>
        <w:spacing w:after="0"/>
        <w:ind w:left="0"/>
        <w:jc w:val="both"/>
      </w:pPr>
      <w:r>
        <w:rPr>
          <w:rFonts w:ascii="Times New Roman"/>
          <w:b w:val="false"/>
          <w:i w:val="false"/>
          <w:color w:val="000000"/>
          <w:sz w:val="28"/>
        </w:rPr>
        <w:t>
      3. Несоблюдение доминирующим оператором связи размеров единиц тарификации, утвержденных уполномоченных органом в области связи,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пятнадцати до двадцати, на индивидуальных предпринимателей,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4. Понуждение доминирующим оператором присоединяющей сети, при выдаче технических условий, оператора связи присоединяемой сети к передаче соединительных линий и иного оборудования и сооружений, строящихся для обеспечения взаимодействия сетей за его счет, в собственность оператора связи присоединяющей сети, -</w:t>
      </w:r>
    </w:p>
    <w:p>
      <w:pPr>
        <w:spacing w:after="0"/>
        <w:ind w:left="0"/>
        <w:jc w:val="both"/>
      </w:pPr>
      <w:r>
        <w:rPr>
          <w:rFonts w:ascii="Times New Roman"/>
          <w:b w:val="false"/>
          <w:i w:val="false"/>
          <w:color w:val="000000"/>
          <w:sz w:val="28"/>
        </w:rPr>
        <w:t>
      влечет штраф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5. Выдача доминирующим оператором связи сети телекоммуникаций общего пользования не равных технических условий присоединения для присоединяемых операторов (владельцев сетей), -</w:t>
      </w:r>
    </w:p>
    <w:p>
      <w:pPr>
        <w:spacing w:after="0"/>
        <w:ind w:left="0"/>
        <w:jc w:val="both"/>
      </w:pPr>
      <w:r>
        <w:rPr>
          <w:rFonts w:ascii="Times New Roman"/>
          <w:b w:val="false"/>
          <w:i w:val="false"/>
          <w:color w:val="000000"/>
          <w:sz w:val="28"/>
        </w:rPr>
        <w:t>
      влечет штраф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6. Нарушение уровней присоединения сетей телекоммуникаций к сети телекоммуникаций общего пользования,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от двадцати до тридцати, на индивидуальных предпринимателей,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пятидесяти до двухсот пятидесяти пятидесяти месячных расчетных показателей с приостановлением действия лицензии на срок до шести месяцев.</w:t>
      </w:r>
    </w:p>
    <w:p>
      <w:pPr>
        <w:spacing w:after="0"/>
        <w:ind w:left="0"/>
        <w:jc w:val="both"/>
      </w:pPr>
      <w:r>
        <w:rPr>
          <w:rFonts w:ascii="Times New Roman"/>
          <w:b w:val="false"/>
          <w:i w:val="false"/>
          <w:color w:val="000000"/>
          <w:sz w:val="28"/>
        </w:rPr>
        <w:t>
      7. Оказание оператором сотовой связи услуг сотовой связи без заключения договора об оказании услуг сотовой связи,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от пятнадцати до двадцати,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8. Списание оператором сотовой связи денег с лицевого счета абонента без предоставления услуг сотовой связи,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от пятнадцати до двадцати,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ста пятидесяти до двухсот пятидесяти месячных расчетных показателей.</w:t>
      </w:r>
    </w:p>
    <w:p>
      <w:pPr>
        <w:spacing w:after="0"/>
        <w:ind w:left="0"/>
        <w:jc w:val="both"/>
      </w:pPr>
      <w:r>
        <w:rPr>
          <w:rFonts w:ascii="Times New Roman"/>
          <w:b w:val="false"/>
          <w:i w:val="false"/>
          <w:color w:val="000000"/>
          <w:sz w:val="28"/>
        </w:rPr>
        <w:t>
      9. Отказ лицензиатом в предоставлении лицензиару сведений, запрашиваемых в пределах его компетенции,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пятнадцати до двадцати, на индивидуальных предпринимателей,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10. Нарушение зонового принципа использования выделенного ресурса нумерации,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 в размере от пятнадцати до двадцати,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11. Отсутствие у оператора связи аппаратно-программных и технических средств проведения оперативно-розыскных мероприятий на принадлежащей ему сети телекоммуникаций,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пятнадцати до двадцати, на индивидуальных предпринимателей,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12. Нарушение обязанности по сбору и хранению служебной информации об абонентах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пятнадцати до двадцати, на индивидуальных предпринимателей,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в размере от восьмидесяти до ста месячных расчетных показателей.</w:t>
      </w:r>
    </w:p>
    <w:p>
      <w:pPr>
        <w:spacing w:after="0"/>
        <w:ind w:left="0"/>
        <w:jc w:val="both"/>
      </w:pPr>
      <w:r>
        <w:rPr>
          <w:rFonts w:ascii="Times New Roman"/>
          <w:b w:val="false"/>
          <w:i w:val="false"/>
          <w:color w:val="000000"/>
          <w:sz w:val="28"/>
        </w:rPr>
        <w:t>
      13. Действия (бездействие), предусмотренные частями первой, седьмой, девятой, десятой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тридцати до сорока, на индивидуальных предпринимателей, юридических лиц, являющихся субъектами среднего предпринимательства в размере от шестидесяти до восьмидесяти, на юридических лиц, являющихся субъектами крупного предпринимательства в размере от ста шестидесяти до двухсот месячных расчетных показателей.</w:t>
      </w:r>
    </w:p>
    <w:p>
      <w:pPr>
        <w:spacing w:after="0"/>
        <w:ind w:left="0"/>
        <w:jc w:val="both"/>
      </w:pPr>
      <w:r>
        <w:rPr>
          <w:rFonts w:ascii="Times New Roman"/>
          <w:b w:val="false"/>
          <w:i w:val="false"/>
          <w:color w:val="000000"/>
          <w:sz w:val="28"/>
        </w:rPr>
        <w:t>
      14. Действия, предусмотренные частями второй, шестой и восьмой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юридических лиц, являющихся субъектами малого предпринимательства от тридцати до сорока, на юридических лиц, являющихся субъектами среднего предпринимательства в размере от шестидесяти до восьмидесяти, на юридических лиц, являющихся субъектами крупного предпринимательства в размере от трехсот до пятисот месячных расчетных показателей.</w:t>
      </w:r>
    </w:p>
    <w:p>
      <w:pPr>
        <w:spacing w:after="0"/>
        <w:ind w:left="0"/>
        <w:jc w:val="both"/>
      </w:pPr>
      <w:r>
        <w:rPr>
          <w:rFonts w:ascii="Times New Roman"/>
          <w:b w:val="false"/>
          <w:i w:val="false"/>
          <w:color w:val="000000"/>
          <w:sz w:val="28"/>
        </w:rPr>
        <w:t>
      15. Действия, предусмотренное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тридцати до сорока, на индивидуальных предпринимателей, юридических лиц, являющихся субъектами среднего предпринимательства в размере от шестидесяти до восьмидесяти, на юридических лиц, являющихся субъектами крупного предпринимательства в размере от ста шестидесяти до двухсот месячных расчетных показателей.</w:t>
      </w:r>
    </w:p>
    <w:p>
      <w:pPr>
        <w:spacing w:after="0"/>
        <w:ind w:left="0"/>
        <w:jc w:val="both"/>
      </w:pPr>
      <w:r>
        <w:rPr>
          <w:rFonts w:ascii="Times New Roman"/>
          <w:b w:val="false"/>
          <w:i w:val="false"/>
          <w:color w:val="000000"/>
          <w:sz w:val="28"/>
        </w:rPr>
        <w:t>
      16. Действия, предусмотренные частями четвертой и пятой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трехсот пятидесяти до пятисот месячных расчетных показателей с лишением выданных технических условий.</w:t>
      </w:r>
    </w:p>
    <w:p>
      <w:pPr>
        <w:spacing w:after="0"/>
        <w:ind w:left="0"/>
        <w:jc w:val="both"/>
      </w:pPr>
      <w:r>
        <w:rPr>
          <w:rFonts w:ascii="Times New Roman"/>
          <w:b w:val="false"/>
          <w:i w:val="false"/>
          <w:color w:val="000000"/>
          <w:sz w:val="28"/>
        </w:rPr>
        <w:t>
      17. Действия, предусмотренные частью одиннадцатой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индивидуальных предпринимателей, юридических лиц, являющихся субъектами малого предпринимательства от тридцати до сорока, на индивидуальных предпринимателей, юридических лиц, являющихся субъектами среднего предпринимательства в размере от шестидесяти до восьмидесяти, на юридических лиц, являющихся субъектами крупного предпринимательства в размере от ста шестидесяти до двухсот месячных расчетных показателей с приостановлением действия лицензии на срок до шести месяцев.</w:t>
      </w:r>
    </w:p>
    <w:p>
      <w:pPr>
        <w:spacing w:after="0"/>
        <w:ind w:left="0"/>
        <w:jc w:val="both"/>
      </w:pPr>
      <w:r>
        <w:rPr>
          <w:rFonts w:ascii="Times New Roman"/>
          <w:b w:val="false"/>
          <w:i w:val="false"/>
          <w:color w:val="000000"/>
          <w:sz w:val="28"/>
        </w:rPr>
        <w:t>
      18. Действия, предусмотренные частью двенадцатой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лишение лицензии об оказании услуг связи.</w:t>
      </w:r>
    </w:p>
    <w:p>
      <w:pPr>
        <w:spacing w:after="0"/>
        <w:ind w:left="0"/>
        <w:jc w:val="both"/>
      </w:pPr>
      <w:r>
        <w:rPr>
          <w:rFonts w:ascii="Times New Roman"/>
          <w:b/>
          <w:i w:val="false"/>
          <w:color w:val="000000"/>
          <w:sz w:val="28"/>
        </w:rPr>
        <w:t>Статья 577. Нарушение порядка установления охранных зон сетей телекоммуникаций и режим работы в них</w:t>
      </w:r>
    </w:p>
    <w:p>
      <w:pPr>
        <w:spacing w:after="0"/>
        <w:ind w:left="0"/>
        <w:jc w:val="both"/>
      </w:pPr>
      <w:r>
        <w:rPr>
          <w:rFonts w:ascii="Times New Roman"/>
          <w:b w:val="false"/>
          <w:i w:val="false"/>
          <w:color w:val="000000"/>
          <w:sz w:val="28"/>
        </w:rPr>
        <w:t>
      1. Повреждение сетей телекоммуникаций на территории Республики Казахстан, за исключением действий, предусмотренных частью второй настоящей статьи,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Повреждение сетей телекоммуникаций на территории Республики Казахстан, если это нарушение вызвало прекращение связи,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578. Использование средств связи, подлежащих обязательному подтверждению соответствия, но не прошедших его</w:t>
      </w:r>
    </w:p>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десяти до двадцати, на индивидуальных предпринимателей, на юридических лиц, являющихся субъектами среднего предпринимательства, - в размере от двадцати до пятидесяти, на юридических лиц, являющихся субъектами крупного предпринимательства, - в размере от ста пятидесяти до двухсот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от двадцати до сорока, на индивидуальных предпринимателей, на юридических лиц, являющихся субъектами среднего предпринимательства, - в размере от сорока до ста, на юридических лиц, являющихся субъектами крупного предпринимательства, - в размере от двухсот пятидесяти до трех месячных расчетных показателей с конфискацией несертифицированных средств связи.</w:t>
      </w:r>
    </w:p>
    <w:p>
      <w:pPr>
        <w:spacing w:after="0"/>
        <w:ind w:left="0"/>
        <w:jc w:val="both"/>
      </w:pPr>
      <w:r>
        <w:rPr>
          <w:rFonts w:ascii="Times New Roman"/>
          <w:b/>
          <w:i w:val="false"/>
          <w:color w:val="000000"/>
          <w:sz w:val="28"/>
        </w:rPr>
        <w:t>Статья 579. Нарушение требований по защите информационных ресурсов и информационных систем</w:t>
      </w:r>
    </w:p>
    <w:p>
      <w:pPr>
        <w:spacing w:after="0"/>
        <w:ind w:left="0"/>
        <w:jc w:val="both"/>
      </w:pPr>
      <w:r>
        <w:rPr>
          <w:rFonts w:ascii="Times New Roman"/>
          <w:b w:val="false"/>
          <w:i w:val="false"/>
          <w:color w:val="000000"/>
          <w:sz w:val="28"/>
        </w:rPr>
        <w:t>
      1. Нарушение требований по обеспечению целостности и сохранности электронных информационных ресурсов, их несанкционированное изменение, блокирование или уничтожение, несанкционированное воздействие на средства обработки и передачи электронных информационных ресурсов,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Действия, предусмотренные частью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3. Использование в государственных информационных системах не сертифицированного прикладного программного обеспечения, системы управления базами данных, операционных систем и технических средств, в том числе средств защиты информации, -</w:t>
      </w:r>
    </w:p>
    <w:p>
      <w:pPr>
        <w:spacing w:after="0"/>
        <w:ind w:left="0"/>
        <w:jc w:val="both"/>
      </w:pPr>
      <w:r>
        <w:rPr>
          <w:rFonts w:ascii="Times New Roman"/>
          <w:b w:val="false"/>
          <w:i w:val="false"/>
          <w:color w:val="000000"/>
          <w:sz w:val="28"/>
        </w:rPr>
        <w:t>
      влечет штраф на должностных лиц,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4. Непринятие организационных мер защиты электронных информационных ресурсов и информационных систем,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6. Эксплуатация государственных информационных систем и (или) принятие государственной информационной системы без Аттестата соответствия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должностных лиц, - в размере ста месячных расчетных показателей.</w:t>
      </w:r>
    </w:p>
    <w:p>
      <w:pPr>
        <w:spacing w:after="0"/>
        <w:ind w:left="0"/>
        <w:jc w:val="both"/>
      </w:pPr>
      <w:r>
        <w:rPr>
          <w:rFonts w:ascii="Times New Roman"/>
          <w:b/>
          <w:i w:val="false"/>
          <w:color w:val="000000"/>
          <w:sz w:val="28"/>
        </w:rPr>
        <w:t>Статья 580. Нарушение законодательства Республики 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
      1. Не принятие Удостоверяющим центром мер по предотвращению утери, модификации, подделке и блокированию, находящихся на хранении открытых ключей электронной цифровой подписи, -</w:t>
      </w:r>
    </w:p>
    <w:p>
      <w:pPr>
        <w:spacing w:after="0"/>
        <w:ind w:left="0"/>
        <w:jc w:val="both"/>
      </w:pPr>
      <w:r>
        <w:rPr>
          <w:rFonts w:ascii="Times New Roman"/>
          <w:b w:val="false"/>
          <w:i w:val="false"/>
          <w:color w:val="000000"/>
          <w:sz w:val="28"/>
        </w:rPr>
        <w:t>
      влечет штраф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2. Нарушение Удостоверяющим центром требований по защите сведений о владельцах регистрационных свидетельств, -</w:t>
      </w:r>
    </w:p>
    <w:p>
      <w:pPr>
        <w:spacing w:after="0"/>
        <w:ind w:left="0"/>
        <w:jc w:val="both"/>
      </w:pPr>
      <w:r>
        <w:rPr>
          <w:rFonts w:ascii="Times New Roman"/>
          <w:b w:val="false"/>
          <w:i w:val="false"/>
          <w:color w:val="000000"/>
          <w:sz w:val="28"/>
        </w:rPr>
        <w:t>
      влечет штраф в размере от сорока до пятидесяти месячных расчетных показателей.</w:t>
      </w:r>
    </w:p>
    <w:p>
      <w:pPr>
        <w:spacing w:after="0"/>
        <w:ind w:left="0"/>
        <w:jc w:val="both"/>
      </w:pPr>
      <w:r>
        <w:rPr>
          <w:rFonts w:ascii="Times New Roman"/>
          <w:b w:val="false"/>
          <w:i w:val="false"/>
          <w:color w:val="000000"/>
          <w:sz w:val="28"/>
        </w:rPr>
        <w:t>
      3. Неправомерное распространение владельцем регистрационного свидетельства информации о закрытом ключе электронной цифровой подписи,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4. Неприятие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5. Использование не сертифицированных средств электронной цифровой подписи,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6. Неправомерное получение закрытого ключа пользователя и (или) использование электронной цифровой подписи другого лица, -</w:t>
      </w:r>
    </w:p>
    <w:p>
      <w:pPr>
        <w:spacing w:after="0"/>
        <w:ind w:left="0"/>
        <w:jc w:val="both"/>
      </w:pPr>
      <w:r>
        <w:rPr>
          <w:rFonts w:ascii="Times New Roman"/>
          <w:b w:val="false"/>
          <w:i w:val="false"/>
          <w:color w:val="000000"/>
          <w:sz w:val="28"/>
        </w:rPr>
        <w:t>
      влекут штраф на физических лиц в размере от тридцати до пятидесяти,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пятидесяти до семидесяти, на индивидуальных предпринимателей, на юридических лиц, являющихся субъектами среднего предпринимателсьтва, в размере от семидесяти до ста, на юридических лиц, являющихся субъектами крупного предпринимательства, - в размере от двухсот до трехсот месячных расчетных показателей.</w:t>
      </w:r>
    </w:p>
    <w:p>
      <w:pPr>
        <w:spacing w:after="0"/>
        <w:ind w:left="0"/>
        <w:jc w:val="both"/>
      </w:pPr>
      <w:r>
        <w:rPr>
          <w:rFonts w:ascii="Times New Roman"/>
          <w:b w:val="false"/>
          <w:i w:val="false"/>
          <w:color w:val="000000"/>
          <w:sz w:val="28"/>
        </w:rPr>
        <w:t>
      7. Использование закрытого ключа Удостоверяющего центра не по назначению,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юридических лиц, являющихся субъектами среднего предпринимательства, - в размере от тридцати до сорока, на юридических лиц, являющихся субъектами крупного предпринимательства, - в размере от ста до двухсот месячных расчетных показателей.</w:t>
      </w:r>
    </w:p>
    <w:p>
      <w:pPr>
        <w:spacing w:after="0"/>
        <w:ind w:left="0"/>
        <w:jc w:val="both"/>
      </w:pPr>
      <w:r>
        <w:rPr>
          <w:rFonts w:ascii="Times New Roman"/>
          <w:b/>
          <w:i w:val="false"/>
          <w:color w:val="000000"/>
          <w:sz w:val="28"/>
        </w:rPr>
        <w:t>Статья 581. Нарушение законодательства Республики Казахстан об информатизации</w:t>
      </w:r>
    </w:p>
    <w:p>
      <w:pPr>
        <w:spacing w:after="0"/>
        <w:ind w:left="0"/>
        <w:jc w:val="both"/>
      </w:pPr>
      <w:r>
        <w:rPr>
          <w:rFonts w:ascii="Times New Roman"/>
          <w:b w:val="false"/>
          <w:i w:val="false"/>
          <w:color w:val="000000"/>
          <w:sz w:val="28"/>
        </w:rPr>
        <w:t>
      1. Использование информационных ресурсов, содержащих конфиденциальные сведения о физических и юридических лицах, в целях причинения им имущественного и морального вреда, ограничения реализации прав и свобод, гарантированных законодательными актами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предпринимателей, юридических лиц, являющихся субъектами малого предпринимательства, - в размере от тридцати до сорока, на юридических лиц, являющихся субъектами крупного предпринимательства, -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Нарушение требований по регистрации государственных информационных ресурсов и государственных информационных систем в государственном регистре электронных информационных ресурсов и информационных систем,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3. Непредставление и (или) несвоевременное представление собственником или владельцем зарегистрированных информационных ресурсов и информационных систем сообщений об обновлении либо об отсутствии обновлении, либо о прекращении их эксплуатации в уполномоченный орган,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индивидуальных предпринимателей, юридических лиц, являющихся субъектами малого предпринимательства или некоммерческими организациями, - в размере от двадцати до тридцати, на индивидуальных предприниматели, на юридических лиц, являющихся субъектами среднего предпринимательства, - от тридцати до сорока, на юридических лиц, являющихся субъектами крупного предпринимательства, - в размере от пятидесяти до двухсот месячных расчетных показателей.</w:t>
      </w:r>
    </w:p>
    <w:p>
      <w:pPr>
        <w:spacing w:after="0"/>
        <w:ind w:left="0"/>
        <w:jc w:val="both"/>
      </w:pPr>
      <w:r>
        <w:rPr>
          <w:rFonts w:ascii="Times New Roman"/>
          <w:b w:val="false"/>
          <w:i w:val="false"/>
          <w:color w:val="000000"/>
          <w:sz w:val="28"/>
        </w:rPr>
        <w:t>
      5. Непредставление программных продуктов, программных кодов и нормативно-технической документации на создание информационных ресурсов и информационных систем, финансирование которых осуществлялось за счет бюджетных средств, для государственного учета, регистрации и хранения в депозитарий,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i w:val="false"/>
          <w:color w:val="000000"/>
          <w:sz w:val="28"/>
        </w:rPr>
        <w:t>Статья 582. Нарушение правил электронного документооборота государственных органов Республики Казахстан</w:t>
      </w:r>
    </w:p>
    <w:p>
      <w:pPr>
        <w:spacing w:after="0"/>
        <w:ind w:left="0"/>
        <w:jc w:val="both"/>
      </w:pPr>
      <w:r>
        <w:rPr>
          <w:rFonts w:ascii="Times New Roman"/>
          <w:b w:val="false"/>
          <w:i w:val="false"/>
          <w:color w:val="000000"/>
          <w:sz w:val="28"/>
        </w:rPr>
        <w:t>
      1. Не обеспечение участником Единой системы электронного документооборота защиты от несанкционированного доступа и непреднамеренного уничтожения и (или) искажения учетных данных, содержащихся в базах данных электронного документооборота Единой системы электронного документооборота,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2. Нарушение требований по хранению и архиву электронных документов, -</w:t>
      </w:r>
    </w:p>
    <w:p>
      <w:pPr>
        <w:spacing w:after="0"/>
        <w:ind w:left="0"/>
        <w:jc w:val="both"/>
      </w:pPr>
      <w:r>
        <w:rPr>
          <w:rFonts w:ascii="Times New Roman"/>
          <w:b w:val="false"/>
          <w:i w:val="false"/>
          <w:color w:val="000000"/>
          <w:sz w:val="28"/>
        </w:rPr>
        <w:t>
      влечет штраф на должностных лиц, - в размере от двадцати до двадцати пяти месячных расчетных показателей.</w:t>
      </w:r>
    </w:p>
    <w:p>
      <w:pPr>
        <w:spacing w:after="0"/>
        <w:ind w:left="0"/>
        <w:jc w:val="both"/>
      </w:pPr>
      <w:r>
        <w:rPr>
          <w:rFonts w:ascii="Times New Roman"/>
          <w:b w:val="false"/>
          <w:i w:val="false"/>
          <w:color w:val="000000"/>
          <w:sz w:val="28"/>
        </w:rPr>
        <w:t>
      3. Подделка и (или) искажение электронного документа, -</w:t>
      </w:r>
    </w:p>
    <w:p>
      <w:pPr>
        <w:spacing w:after="0"/>
        <w:ind w:left="0"/>
        <w:jc w:val="both"/>
      </w:pPr>
      <w:r>
        <w:rPr>
          <w:rFonts w:ascii="Times New Roman"/>
          <w:b w:val="false"/>
          <w:i w:val="false"/>
          <w:color w:val="000000"/>
          <w:sz w:val="28"/>
        </w:rPr>
        <w:t>
      влечет штраф на должностных в размере пятидесяти месячных расчетных показателей.</w:t>
      </w:r>
    </w:p>
    <w:p>
      <w:pPr>
        <w:spacing w:after="0"/>
        <w:ind w:left="0"/>
        <w:jc w:val="both"/>
      </w:pPr>
      <w:r>
        <w:rPr>
          <w:rFonts w:ascii="Times New Roman"/>
          <w:b w:val="false"/>
          <w:i w:val="false"/>
          <w:color w:val="000000"/>
          <w:sz w:val="28"/>
        </w:rPr>
        <w:t>
      4. Использование участником Единой системы электронного документооборота не сертифицированных аппаратных и технических средств защиты информации, -</w:t>
      </w:r>
    </w:p>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p>
      <w:pPr>
        <w:spacing w:after="0"/>
        <w:ind w:left="0"/>
        <w:jc w:val="both"/>
      </w:pPr>
      <w:r>
        <w:rPr>
          <w:rFonts w:ascii="Times New Roman"/>
          <w:b/>
          <w:i w:val="false"/>
          <w:color w:val="000000"/>
          <w:sz w:val="28"/>
        </w:rPr>
        <w:t>Статья 583. Повреждение телефонов-автоматов</w:t>
      </w:r>
    </w:p>
    <w:p>
      <w:pPr>
        <w:spacing w:after="0"/>
        <w:ind w:left="0"/>
        <w:jc w:val="both"/>
      </w:pPr>
      <w:r>
        <w:rPr>
          <w:rFonts w:ascii="Times New Roman"/>
          <w:b w:val="false"/>
          <w:i w:val="false"/>
          <w:color w:val="000000"/>
          <w:sz w:val="28"/>
        </w:rPr>
        <w:t>
      1. Умышленное повреждение телефонов-автоматов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val="false"/>
          <w:i w:val="false"/>
          <w:color w:val="000000"/>
          <w:sz w:val="28"/>
        </w:rPr>
        <w:t>
      2. Те же действия, совершенные несовершеннолетними в возрасте до шестнадцати лет, -</w:t>
      </w:r>
    </w:p>
    <w:p>
      <w:pPr>
        <w:spacing w:after="0"/>
        <w:ind w:left="0"/>
        <w:jc w:val="both"/>
      </w:pPr>
      <w:r>
        <w:rPr>
          <w:rFonts w:ascii="Times New Roman"/>
          <w:b w:val="false"/>
          <w:i w:val="false"/>
          <w:color w:val="000000"/>
          <w:sz w:val="28"/>
        </w:rPr>
        <w:t>
      влекут штраф на родителей или лиц, их заменяющих, в размере от пяти до десяти месячных расчетных показателей.</w:t>
      </w:r>
    </w:p>
    <w:p>
      <w:pPr>
        <w:spacing w:after="0"/>
        <w:ind w:left="0"/>
        <w:jc w:val="both"/>
      </w:pPr>
      <w:r>
        <w:rPr>
          <w:rFonts w:ascii="Times New Roman"/>
          <w:b/>
          <w:i w:val="false"/>
          <w:color w:val="000000"/>
          <w:sz w:val="28"/>
        </w:rPr>
        <w:t>Статья 584. Изготовление или сбыт поддельных государственных знаков почтовой оплаты</w:t>
      </w:r>
    </w:p>
    <w:p>
      <w:pPr>
        <w:spacing w:after="0"/>
        <w:ind w:left="0"/>
        <w:jc w:val="both"/>
      </w:pPr>
      <w:r>
        <w:rPr>
          <w:rFonts w:ascii="Times New Roman"/>
          <w:b w:val="false"/>
          <w:i w:val="false"/>
          <w:color w:val="000000"/>
          <w:sz w:val="28"/>
        </w:rPr>
        <w:t>
      Изготовление в целях сбыта или сбыт поддельных государственных знаков почтовой оплаты -</w:t>
      </w:r>
    </w:p>
    <w:p>
      <w:pPr>
        <w:spacing w:after="0"/>
        <w:ind w:left="0"/>
        <w:jc w:val="both"/>
      </w:pPr>
      <w:r>
        <w:rPr>
          <w:rFonts w:ascii="Times New Roman"/>
          <w:b w:val="false"/>
          <w:i w:val="false"/>
          <w:color w:val="000000"/>
          <w:sz w:val="28"/>
        </w:rPr>
        <w:t>
      влечет штраф на физических лиц в размере от пятнадцати до двадцати, на должностных лиц, индивидуальных предпринимателей, юридических лиц, являющихся субъектами малого предпринимательства - в размере от тридцати до сорока, на юридических лиц, являющихся субъектами среднего предпринимательства, - в размере от семидесяти до ста, на юридических лиц, являющихся субъектами крупного предпринимательства, - в размере от двухсот до двухсот пятидесяти месячных расчетных показателей с конфискацией поддельных государственных знаков почтовой оплаты, а также средств их изготовления.</w:t>
      </w:r>
    </w:p>
    <w:p>
      <w:pPr>
        <w:spacing w:after="0"/>
        <w:ind w:left="0"/>
        <w:jc w:val="left"/>
      </w:pPr>
      <w:r>
        <w:rPr>
          <w:rFonts w:ascii="Times New Roman"/>
          <w:b/>
          <w:i w:val="false"/>
          <w:color w:val="000000"/>
        </w:rPr>
        <w:t xml:space="preserve"> Глава 29. Административные правонарушения в области</w:t>
      </w:r>
      <w:r>
        <w:br/>
      </w:r>
      <w:r>
        <w:rPr>
          <w:rFonts w:ascii="Times New Roman"/>
          <w:b/>
          <w:i w:val="false"/>
          <w:color w:val="000000"/>
        </w:rPr>
        <w:t>всеобщей воинской обязанности, воинской службы и</w:t>
      </w:r>
      <w:r>
        <w:br/>
      </w:r>
      <w:r>
        <w:rPr>
          <w:rFonts w:ascii="Times New Roman"/>
          <w:b/>
          <w:i w:val="false"/>
          <w:color w:val="000000"/>
        </w:rPr>
        <w:t>обороны</w:t>
      </w:r>
    </w:p>
    <w:p>
      <w:pPr>
        <w:spacing w:after="0"/>
        <w:ind w:left="0"/>
        <w:jc w:val="both"/>
      </w:pPr>
      <w:r>
        <w:rPr>
          <w:rFonts w:ascii="Times New Roman"/>
          <w:b/>
          <w:i w:val="false"/>
          <w:color w:val="000000"/>
          <w:sz w:val="28"/>
        </w:rPr>
        <w:t>Статья 585.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подлежащих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независимо от формы собственности, а также должностных лиц организаций, осуществляющих эксплуатацию жилых домов, и домовладельцев в размере от пяти до десяти месячных расчетных показателей.</w:t>
      </w:r>
    </w:p>
    <w:p>
      <w:pPr>
        <w:spacing w:after="0"/>
        <w:ind w:left="0"/>
        <w:jc w:val="both"/>
      </w:pPr>
      <w:r>
        <w:rPr>
          <w:rFonts w:ascii="Times New Roman"/>
          <w:b/>
          <w:i w:val="false"/>
          <w:color w:val="000000"/>
          <w:sz w:val="28"/>
        </w:rPr>
        <w:t>Статья 586. Неисполнение гражданами, должностными и юридическими лицами мероприятий по Гражданской обороне</w:t>
      </w:r>
    </w:p>
    <w:p>
      <w:pPr>
        <w:spacing w:after="0"/>
        <w:ind w:left="0"/>
        <w:jc w:val="both"/>
      </w:pPr>
      <w:r>
        <w:rPr>
          <w:rFonts w:ascii="Times New Roman"/>
          <w:b w:val="false"/>
          <w:i w:val="false"/>
          <w:color w:val="000000"/>
          <w:sz w:val="28"/>
        </w:rPr>
        <w:t>
      Осуществление противоправных действий (бездействий), связанных с неисполнением нормативных актов в области Гражданской обороны, с невыполнением мероприятий Гражданской обороны, -</w:t>
      </w:r>
    </w:p>
    <w:p>
      <w:pPr>
        <w:spacing w:after="0"/>
        <w:ind w:left="0"/>
        <w:jc w:val="both"/>
      </w:pPr>
      <w:r>
        <w:rPr>
          <w:rFonts w:ascii="Times New Roman"/>
          <w:b w:val="false"/>
          <w:i w:val="false"/>
          <w:color w:val="000000"/>
          <w:sz w:val="28"/>
        </w:rPr>
        <w:t>
      влечет штраф на граждан в размере от пяти до пятнадцати, на должностных лиц в размере от двадцати до пятидесяти месячных расчетных показателей.</w:t>
      </w:r>
    </w:p>
    <w:p>
      <w:pPr>
        <w:spacing w:after="0"/>
        <w:ind w:left="0"/>
        <w:jc w:val="both"/>
      </w:pPr>
      <w:r>
        <w:rPr>
          <w:rFonts w:ascii="Times New Roman"/>
          <w:b/>
          <w:i w:val="false"/>
          <w:color w:val="000000"/>
          <w:sz w:val="28"/>
        </w:rPr>
        <w:t>Статья 587.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должностным лицом организации, независимо от формы собственности,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588.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на руководителя или других должностных лиц, ответственных за военно-учетную работу в организациях, а также должностных лиц организаций, осуществляющих эксплуатацию жилых домов, и домовладельцев в размере от пяти до десяти месячных расчетных показателей.</w:t>
      </w:r>
    </w:p>
    <w:p>
      <w:pPr>
        <w:spacing w:after="0"/>
        <w:ind w:left="0"/>
        <w:jc w:val="both"/>
      </w:pPr>
      <w:r>
        <w:rPr>
          <w:rFonts w:ascii="Times New Roman"/>
          <w:b/>
          <w:i w:val="false"/>
          <w:color w:val="000000"/>
          <w:sz w:val="28"/>
        </w:rPr>
        <w:t>Статья 589. Несообщение сведений о военнообязанных, призывниках и гражданах</w:t>
      </w:r>
    </w:p>
    <w:p>
      <w:pPr>
        <w:spacing w:after="0"/>
        <w:ind w:left="0"/>
        <w:jc w:val="both"/>
      </w:pPr>
      <w:r>
        <w:rPr>
          <w:rFonts w:ascii="Times New Roman"/>
          <w:b w:val="false"/>
          <w:i w:val="false"/>
          <w:color w:val="000000"/>
          <w:sz w:val="28"/>
        </w:rPr>
        <w:t>
      1. Несообщение в установленный срок должностным лицом медико-социальных экспертных комиссий в местный орган военного управления о признании граждан, состоящих или обязанных состоять на воинском учете, инвалидами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до десяти месячных расчетных показателей.</w:t>
      </w:r>
    </w:p>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независимо от формы собственности, в орган, осуществляющий воинский учет, о принятых на работу (учебу) гражданах, обязанных состоять, но не состоящих на воинском учете по месту жительства,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w:t>
      </w:r>
    </w:p>
    <w:p>
      <w:pPr>
        <w:spacing w:after="0"/>
        <w:ind w:left="0"/>
        <w:jc w:val="both"/>
      </w:pPr>
      <w:r>
        <w:rPr>
          <w:rFonts w:ascii="Times New Roman"/>
          <w:b/>
          <w:i w:val="false"/>
          <w:color w:val="000000"/>
          <w:sz w:val="28"/>
        </w:rPr>
        <w:t>Статья 590.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убытие в другой район или город (без районного деления) на постоянное или временное (на срок свыше трех месяцев) место жительства (убытие за границу на срок свыше шести месяцев) без снятия с воинского учета, или прибытие на постоянное или временное (на срок свыше трех месяцев) место жительства (возвращение из-за границы) без постановки на воинский учет, а также несвоевременное сообщение в орган, осуществляющий воинский учет, об изменении своего семейного положения, места жительства в пределах района или города (без районного деления), образования, места работы и должности -</w:t>
      </w:r>
    </w:p>
    <w:p>
      <w:pPr>
        <w:spacing w:after="0"/>
        <w:ind w:left="0"/>
        <w:jc w:val="both"/>
      </w:pPr>
      <w:r>
        <w:rPr>
          <w:rFonts w:ascii="Times New Roman"/>
          <w:b w:val="false"/>
          <w:i w:val="false"/>
          <w:color w:val="000000"/>
          <w:sz w:val="28"/>
        </w:rPr>
        <w:t>
      влекут предупреждение или штраф в размере от одной второй до пяти месячных расчетных показателей.</w:t>
      </w:r>
    </w:p>
    <w:p>
      <w:pPr>
        <w:spacing w:after="0"/>
        <w:ind w:left="0"/>
        <w:jc w:val="both"/>
      </w:pPr>
      <w:r>
        <w:rPr>
          <w:rFonts w:ascii="Times New Roman"/>
          <w:b/>
          <w:i w:val="false"/>
          <w:color w:val="000000"/>
          <w:sz w:val="28"/>
        </w:rPr>
        <w:t>Статья 591. Уклонение от медицинского обследования или сборов</w:t>
      </w:r>
    </w:p>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p>
    <w:p>
      <w:pPr>
        <w:spacing w:after="0"/>
        <w:ind w:left="0"/>
        <w:jc w:val="both"/>
      </w:pPr>
      <w:r>
        <w:rPr>
          <w:rFonts w:ascii="Times New Roman"/>
          <w:b w:val="false"/>
          <w:i w:val="false"/>
          <w:color w:val="000000"/>
          <w:sz w:val="28"/>
        </w:rPr>
        <w:t>
      влечет штраф на военнообязанных в размере от одной второй до пяти месячных расчетных показателей, а на призывников - предупреждение либо штраф в размере до трех месячных расчетных показателей.</w:t>
      </w:r>
    </w:p>
    <w:p>
      <w:pPr>
        <w:spacing w:after="0"/>
        <w:ind w:left="0"/>
        <w:jc w:val="both"/>
      </w:pPr>
      <w:r>
        <w:rPr>
          <w:rFonts w:ascii="Times New Roman"/>
          <w:b w:val="false"/>
          <w:i w:val="false"/>
          <w:color w:val="000000"/>
          <w:sz w:val="28"/>
        </w:rPr>
        <w:t>
      2. Уклонение военнообязанных от воинских сборов -</w:t>
      </w:r>
    </w:p>
    <w:p>
      <w:pPr>
        <w:spacing w:after="0"/>
        <w:ind w:left="0"/>
        <w:jc w:val="both"/>
      </w:pPr>
      <w:r>
        <w:rPr>
          <w:rFonts w:ascii="Times New Roman"/>
          <w:b w:val="false"/>
          <w:i w:val="false"/>
          <w:color w:val="000000"/>
          <w:sz w:val="28"/>
        </w:rPr>
        <w:t>
      влечет штраф в размере от двух до пяти месячных расчетных показателей.</w:t>
      </w:r>
    </w:p>
    <w:p>
      <w:pPr>
        <w:spacing w:after="0"/>
        <w:ind w:left="0"/>
        <w:jc w:val="both"/>
      </w:pPr>
      <w:r>
        <w:rPr>
          <w:rFonts w:ascii="Times New Roman"/>
          <w:b/>
          <w:i w:val="false"/>
          <w:color w:val="000000"/>
          <w:sz w:val="28"/>
        </w:rPr>
        <w:t>Статья 592.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от одной второй до пяти месячных расчетных показателей.</w:t>
      </w:r>
    </w:p>
    <w:p>
      <w:pPr>
        <w:spacing w:after="0"/>
        <w:ind w:left="0"/>
        <w:jc w:val="both"/>
      </w:pPr>
      <w:r>
        <w:rPr>
          <w:rFonts w:ascii="Times New Roman"/>
          <w:b/>
          <w:i w:val="false"/>
          <w:color w:val="000000"/>
          <w:sz w:val="28"/>
        </w:rPr>
        <w:t>Статья 593.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до одного месячного расчетного показателя.</w:t>
      </w:r>
    </w:p>
    <w:p>
      <w:pPr>
        <w:spacing w:after="0"/>
        <w:ind w:left="0"/>
        <w:jc w:val="both"/>
      </w:pPr>
      <w:r>
        <w:rPr>
          <w:rFonts w:ascii="Times New Roman"/>
          <w:b/>
          <w:i w:val="false"/>
          <w:color w:val="000000"/>
          <w:sz w:val="28"/>
        </w:rPr>
        <w:t>Статья 594. Незаконный призыв граждан на срочную воинскую службу,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от десяти до семнадцати месячных расчетных показателей.</w:t>
      </w:r>
    </w:p>
    <w:p>
      <w:pPr>
        <w:spacing w:after="0"/>
        <w:ind w:left="0"/>
        <w:jc w:val="both"/>
      </w:pPr>
      <w:r>
        <w:rPr>
          <w:rFonts w:ascii="Times New Roman"/>
          <w:b/>
          <w:i w:val="false"/>
          <w:color w:val="000000"/>
          <w:sz w:val="28"/>
        </w:rPr>
        <w:t>Статья 595. Оскорбление военнослужащего</w:t>
      </w:r>
    </w:p>
    <w:p>
      <w:pPr>
        <w:spacing w:after="0"/>
        <w:ind w:left="0"/>
        <w:jc w:val="both"/>
      </w:pPr>
      <w:r>
        <w:rPr>
          <w:rFonts w:ascii="Times New Roman"/>
          <w:b w:val="false"/>
          <w:i w:val="false"/>
          <w:color w:val="000000"/>
          <w:sz w:val="28"/>
        </w:rPr>
        <w:t>
      1. Оскорбление одним военнослужащим другого при отсутствии между ними отношений подчиненности во время исполнения или в связи с исполнением обязанностей воинской службы -</w:t>
      </w:r>
    </w:p>
    <w:p>
      <w:pPr>
        <w:spacing w:after="0"/>
        <w:ind w:left="0"/>
        <w:jc w:val="both"/>
      </w:pPr>
      <w:r>
        <w:rPr>
          <w:rFonts w:ascii="Times New Roman"/>
          <w:b w:val="false"/>
          <w:i w:val="false"/>
          <w:color w:val="000000"/>
          <w:sz w:val="28"/>
        </w:rPr>
        <w:t>
      влечет штраф в размере от десяти до двадцати пяти месячных расчетных показателей или административный арест до десяти суток.</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в размере от двадцати пяти до пятидесяти месячных расчетных показателей либо административный арест до пятнадцати суток.</w:t>
      </w:r>
    </w:p>
    <w:p>
      <w:pPr>
        <w:spacing w:after="0"/>
        <w:ind w:left="0"/>
        <w:jc w:val="both"/>
      </w:pPr>
      <w:r>
        <w:rPr>
          <w:rFonts w:ascii="Times New Roman"/>
          <w:b/>
          <w:i w:val="false"/>
          <w:color w:val="000000"/>
          <w:sz w:val="28"/>
        </w:rPr>
        <w:t>Статья 596. Самовольное оставление части или места службы</w:t>
      </w:r>
    </w:p>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пяти суток, но не более десяти суток, совершенные военнослужащим, проходящим воинскую службу по призыву или по контракту, в мирное время, -</w:t>
      </w:r>
    </w:p>
    <w:p>
      <w:pPr>
        <w:spacing w:after="0"/>
        <w:ind w:left="0"/>
        <w:jc w:val="both"/>
      </w:pPr>
      <w:r>
        <w:rPr>
          <w:rFonts w:ascii="Times New Roman"/>
          <w:b w:val="false"/>
          <w:i w:val="false"/>
          <w:color w:val="000000"/>
          <w:sz w:val="28"/>
        </w:rPr>
        <w:t>
      влекут штраф в размере от десяти до двадцати пяти месячных расчетных показателей или административный арест на срок до десяти суток.</w:t>
      </w:r>
    </w:p>
    <w:p>
      <w:pPr>
        <w:spacing w:after="0"/>
        <w:ind w:left="0"/>
        <w:jc w:val="both"/>
      </w:pPr>
      <w:r>
        <w:rPr>
          <w:rFonts w:ascii="Times New Roman"/>
          <w:b w:val="false"/>
          <w:i w:val="false"/>
          <w:color w:val="000000"/>
          <w:sz w:val="28"/>
        </w:rPr>
        <w:t>
      2. Действия, предусмотренные частью первой настоящей статьи, продолжительностью свыше десяти суток, но не более одного месяца, -</w:t>
      </w:r>
    </w:p>
    <w:p>
      <w:pPr>
        <w:spacing w:after="0"/>
        <w:ind w:left="0"/>
        <w:jc w:val="both"/>
      </w:pPr>
      <w:r>
        <w:rPr>
          <w:rFonts w:ascii="Times New Roman"/>
          <w:b w:val="false"/>
          <w:i w:val="false"/>
          <w:color w:val="000000"/>
          <w:sz w:val="28"/>
        </w:rPr>
        <w:t>
      влекут штраф в размере от двадцати пяти до пятидесяти месячных расчетных показателей или административный арест на срок до пятнадцати суток.</w:t>
      </w:r>
    </w:p>
    <w:p>
      <w:pPr>
        <w:spacing w:after="0"/>
        <w:ind w:left="0"/>
        <w:jc w:val="both"/>
      </w:pPr>
      <w:r>
        <w:rPr>
          <w:rFonts w:ascii="Times New Roman"/>
          <w:b/>
          <w:i w:val="false"/>
          <w:color w:val="000000"/>
          <w:sz w:val="28"/>
        </w:rPr>
        <w:t>Статья 597.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000000"/>
          <w:sz w:val="28"/>
        </w:rPr>
        <w:t>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пяти до 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598. Неповиновение или иное неисполнение приказа</w:t>
      </w:r>
    </w:p>
    <w:p>
      <w:pPr>
        <w:spacing w:after="0"/>
        <w:ind w:left="0"/>
        <w:jc w:val="both"/>
      </w:pPr>
      <w:r>
        <w:rPr>
          <w:rFonts w:ascii="Times New Roman"/>
          <w:b w:val="false"/>
          <w:i w:val="false"/>
          <w:color w:val="000000"/>
          <w:sz w:val="28"/>
        </w:rPr>
        <w:t>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 существенный вред интересам службы, -</w:t>
      </w:r>
    </w:p>
    <w:p>
      <w:pPr>
        <w:spacing w:after="0"/>
        <w:ind w:left="0"/>
        <w:jc w:val="both"/>
      </w:pPr>
      <w:r>
        <w:rPr>
          <w:rFonts w:ascii="Times New Roman"/>
          <w:b w:val="false"/>
          <w:i w:val="false"/>
          <w:color w:val="000000"/>
          <w:sz w:val="28"/>
        </w:rPr>
        <w:t>
      влекут административный арест на срок до пятнадцати суток.</w:t>
      </w:r>
    </w:p>
    <w:p>
      <w:pPr>
        <w:spacing w:after="0"/>
        <w:ind w:left="0"/>
        <w:jc w:val="left"/>
      </w:pPr>
      <w:r>
        <w:rPr>
          <w:rFonts w:ascii="Times New Roman"/>
          <w:b/>
          <w:i w:val="false"/>
          <w:color w:val="000000"/>
        </w:rPr>
        <w:t xml:space="preserve"> Глава 30. Административные правонарушения, посягающие на</w:t>
      </w:r>
      <w:r>
        <w:br/>
      </w:r>
      <w:r>
        <w:rPr>
          <w:rFonts w:ascii="Times New Roman"/>
          <w:b/>
          <w:i w:val="false"/>
          <w:color w:val="000000"/>
        </w:rPr>
        <w:t>институт государственной власти</w:t>
      </w:r>
    </w:p>
    <w:p>
      <w:pPr>
        <w:spacing w:after="0"/>
        <w:ind w:left="0"/>
        <w:jc w:val="both"/>
      </w:pPr>
      <w:r>
        <w:rPr>
          <w:rFonts w:ascii="Times New Roman"/>
          <w:b/>
          <w:i w:val="false"/>
          <w:color w:val="000000"/>
          <w:sz w:val="28"/>
        </w:rPr>
        <w:t>Статья 599. Проявление неуважения к суду</w:t>
      </w:r>
    </w:p>
    <w:p>
      <w:pPr>
        <w:spacing w:after="0"/>
        <w:ind w:left="0"/>
        <w:jc w:val="both"/>
      </w:pPr>
      <w:r>
        <w:rPr>
          <w:rFonts w:ascii="Times New Roman"/>
          <w:b w:val="false"/>
          <w:i w:val="false"/>
          <w:color w:val="000000"/>
          <w:sz w:val="28"/>
        </w:rPr>
        <w:t>
      1. Неуважение к суду, выразившееся в уклонении без уважительных причин участников процесса и иных лиц от явки в суд по повестке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порядка в помещении суда, а также иные действия (бездействие), явно свидетельствующие о неуважении к суду и установленным в суде правилам, -</w:t>
      </w:r>
    </w:p>
    <w:p>
      <w:pPr>
        <w:spacing w:after="0"/>
        <w:ind w:left="0"/>
        <w:jc w:val="both"/>
      </w:pPr>
      <w:r>
        <w:rPr>
          <w:rFonts w:ascii="Times New Roman"/>
          <w:b w:val="false"/>
          <w:i w:val="false"/>
          <w:color w:val="000000"/>
          <w:sz w:val="28"/>
        </w:rPr>
        <w:t>
      влекут предупреждение или штраф в размере двух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от четырех до пяти месячных расчетных показателей либо административный арест на срок от пяти до десяти суток.</w:t>
      </w:r>
    </w:p>
    <w:p>
      <w:pPr>
        <w:spacing w:after="0"/>
        <w:ind w:left="0"/>
        <w:jc w:val="both"/>
      </w:pPr>
      <w:r>
        <w:rPr>
          <w:rFonts w:ascii="Times New Roman"/>
          <w:b/>
          <w:i w:val="false"/>
          <w:color w:val="000000"/>
          <w:sz w:val="28"/>
        </w:rPr>
        <w:t>Статья 600.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1. Отказ или уклонение, то есть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предупреждение или штраф в размере двух месячных расчетных показателей.</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в размере от четырех до пяти месячных расчетных показателей.</w:t>
      </w:r>
    </w:p>
    <w:p>
      <w:pPr>
        <w:spacing w:after="0"/>
        <w:ind w:left="0"/>
        <w:jc w:val="both"/>
      </w:pPr>
      <w:r>
        <w:rPr>
          <w:rFonts w:ascii="Times New Roman"/>
          <w:b/>
          <w:i w:val="false"/>
          <w:color w:val="000000"/>
          <w:sz w:val="28"/>
        </w:rPr>
        <w:t>Статья 601. Непредоставление информации для составления списков присяжных заседателей</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присяжных заседателей,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до пяти месячных расчетных показателей, штраф на должностных лиц в размере от десяти до пятнадцати месячных расчетных показателей.</w:t>
      </w:r>
    </w:p>
    <w:p>
      <w:pPr>
        <w:spacing w:after="0"/>
        <w:ind w:left="0"/>
        <w:jc w:val="both"/>
      </w:pPr>
      <w:r>
        <w:rPr>
          <w:rFonts w:ascii="Times New Roman"/>
          <w:b/>
          <w:i w:val="false"/>
          <w:color w:val="000000"/>
          <w:sz w:val="28"/>
        </w:rPr>
        <w:t>Статья 602. Препятствование гражданину исполнять обязанности присяжного заседателя</w:t>
      </w:r>
    </w:p>
    <w:p>
      <w:pPr>
        <w:spacing w:after="0"/>
        <w:ind w:left="0"/>
        <w:jc w:val="both"/>
      </w:pPr>
      <w:r>
        <w:rPr>
          <w:rFonts w:ascii="Times New Roman"/>
          <w:b w:val="false"/>
          <w:i w:val="false"/>
          <w:color w:val="000000"/>
          <w:sz w:val="28"/>
        </w:rPr>
        <w:t>
      Препятствование должностным лицом гражданину исполнять обязанности присяжного заседателя -</w:t>
      </w:r>
    </w:p>
    <w:p>
      <w:pPr>
        <w:spacing w:after="0"/>
        <w:ind w:left="0"/>
        <w:jc w:val="both"/>
      </w:pPr>
      <w:r>
        <w:rPr>
          <w:rFonts w:ascii="Times New Roman"/>
          <w:b w:val="false"/>
          <w:i w:val="false"/>
          <w:color w:val="000000"/>
          <w:sz w:val="28"/>
        </w:rPr>
        <w:t>
      влечет штраф на должностных лиц в размере от двадцати до тридцати месячных расчетных показателей.</w:t>
      </w:r>
    </w:p>
    <w:p>
      <w:pPr>
        <w:spacing w:after="0"/>
        <w:ind w:left="0"/>
        <w:jc w:val="both"/>
      </w:pPr>
      <w:r>
        <w:rPr>
          <w:rFonts w:ascii="Times New Roman"/>
          <w:b/>
          <w:i w:val="false"/>
          <w:color w:val="000000"/>
          <w:sz w:val="28"/>
        </w:rPr>
        <w:t>Статья 603. Несоблюдение ограничений в действиях присяжного заседателя, связанных с рассмотрением дела в судебном разбирательстве</w:t>
      </w:r>
    </w:p>
    <w:p>
      <w:pPr>
        <w:spacing w:after="0"/>
        <w:ind w:left="0"/>
        <w:jc w:val="both"/>
      </w:pPr>
      <w:r>
        <w:rPr>
          <w:rFonts w:ascii="Times New Roman"/>
          <w:b w:val="false"/>
          <w:i w:val="false"/>
          <w:color w:val="000000"/>
          <w:sz w:val="28"/>
        </w:rPr>
        <w:t>
      1. Неприсяжным заседателем ограничений, связанных с рассмотрением дела в судебном разбирательстве, предусмотренных в законодательном акте о присяжных заседателях, -</w:t>
      </w:r>
    </w:p>
    <w:p>
      <w:pPr>
        <w:spacing w:after="0"/>
        <w:ind w:left="0"/>
        <w:jc w:val="both"/>
      </w:pPr>
      <w:r>
        <w:rPr>
          <w:rFonts w:ascii="Times New Roman"/>
          <w:b w:val="false"/>
          <w:i w:val="false"/>
          <w:color w:val="000000"/>
          <w:sz w:val="28"/>
        </w:rPr>
        <w:t>
      влечет штраф на граждан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p>
      <w:pPr>
        <w:spacing w:after="0"/>
        <w:ind w:left="0"/>
        <w:jc w:val="both"/>
      </w:pPr>
      <w:r>
        <w:rPr>
          <w:rFonts w:ascii="Times New Roman"/>
          <w:b w:val="false"/>
          <w:i w:val="false"/>
          <w:color w:val="000000"/>
          <w:sz w:val="28"/>
        </w:rPr>
        <w:t>
      влекут штраф на граждан в размере от пятидесяти до ста пятидесяти месячных расчетных показателей.</w:t>
      </w:r>
    </w:p>
    <w:p>
      <w:pPr>
        <w:spacing w:after="0"/>
        <w:ind w:left="0"/>
        <w:jc w:val="both"/>
      </w:pPr>
      <w:r>
        <w:rPr>
          <w:rFonts w:ascii="Times New Roman"/>
          <w:b/>
          <w:i w:val="false"/>
          <w:color w:val="000000"/>
          <w:sz w:val="28"/>
        </w:rPr>
        <w:t>Статья 604. Отказ или уклонение свидетеля от дачи показаний</w:t>
      </w:r>
    </w:p>
    <w:p>
      <w:pPr>
        <w:spacing w:after="0"/>
        <w:ind w:left="0"/>
        <w:jc w:val="both"/>
      </w:pPr>
      <w:r>
        <w:rPr>
          <w:rFonts w:ascii="Times New Roman"/>
          <w:b w:val="false"/>
          <w:i w:val="false"/>
          <w:color w:val="000000"/>
          <w:sz w:val="28"/>
        </w:rPr>
        <w:t>
      Отказ или уклонение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до двух месячных расчетных показателей.</w:t>
      </w:r>
    </w:p>
    <w:p>
      <w:pPr>
        <w:spacing w:after="0"/>
        <w:ind w:left="0"/>
        <w:jc w:val="both"/>
      </w:pPr>
      <w:r>
        <w:rPr>
          <w:rFonts w:ascii="Times New Roman"/>
          <w:b/>
          <w:i w:val="false"/>
          <w:color w:val="000000"/>
          <w:sz w:val="28"/>
        </w:rPr>
        <w:t>Статья 605. Заведомо ложные показания свидетеля, потерпевшего, заключение эксперта или неправильный перевод, внесение недостоверных сведений секретарем судебного заседания</w:t>
      </w:r>
    </w:p>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заведомо неправильный перевод, сделанный переводчиком, а равно внесение недостоверных, либо не соответствующих сведений в протокол секретарем судебного заседания, -</w:t>
      </w:r>
    </w:p>
    <w:p>
      <w:pPr>
        <w:spacing w:after="0"/>
        <w:ind w:left="0"/>
        <w:jc w:val="both"/>
      </w:pPr>
      <w:r>
        <w:rPr>
          <w:rFonts w:ascii="Times New Roman"/>
          <w:b w:val="false"/>
          <w:i w:val="false"/>
          <w:color w:val="000000"/>
          <w:sz w:val="28"/>
        </w:rPr>
        <w:t>
      влекут штраф на физических лиц в размере от пяти до десяти, на должностных лиц -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от десяти до двадцати, на должностных лиц - в размере от двадцати до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w:t>
      </w:r>
    </w:p>
    <w:p>
      <w:pPr>
        <w:spacing w:after="0"/>
        <w:ind w:left="0"/>
        <w:jc w:val="both"/>
      </w:pPr>
      <w:r>
        <w:rPr>
          <w:rFonts w:ascii="Times New Roman"/>
          <w:b/>
          <w:i w:val="false"/>
          <w:color w:val="000000"/>
          <w:sz w:val="28"/>
        </w:rPr>
        <w:t>Статья 606. Фальсификация доказательств по делам об административных правонарушениях</w:t>
      </w:r>
    </w:p>
    <w:p>
      <w:pPr>
        <w:spacing w:after="0"/>
        <w:ind w:left="0"/>
        <w:jc w:val="both"/>
      </w:pPr>
      <w:r>
        <w:rPr>
          <w:rFonts w:ascii="Times New Roman"/>
          <w:b w:val="false"/>
          <w:i w:val="false"/>
          <w:color w:val="000000"/>
          <w:sz w:val="28"/>
        </w:rPr>
        <w:t>
      Фальсификация доказательств по делам об административных правонарушениях органом (должностным лицом), уполномоченным составлять протокол об административных правонарушениях, прокурором,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и не имеют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тридцати до пятидесяти месячных расчетных показателей.</w:t>
      </w:r>
    </w:p>
    <w:p>
      <w:pPr>
        <w:spacing w:after="0"/>
        <w:ind w:left="0"/>
        <w:jc w:val="both"/>
      </w:pPr>
      <w:r>
        <w:rPr>
          <w:rFonts w:ascii="Times New Roman"/>
          <w:b/>
          <w:i w:val="false"/>
          <w:color w:val="000000"/>
          <w:sz w:val="28"/>
        </w:rPr>
        <w:t>Статья 607.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уклонение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608.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до трех месячных расчетных показателей.</w:t>
      </w:r>
    </w:p>
    <w:p>
      <w:pPr>
        <w:spacing w:after="0"/>
        <w:ind w:left="0"/>
        <w:jc w:val="both"/>
      </w:pPr>
      <w:r>
        <w:rPr>
          <w:rFonts w:ascii="Times New Roman"/>
          <w:b/>
          <w:i w:val="false"/>
          <w:color w:val="000000"/>
          <w:sz w:val="28"/>
        </w:rPr>
        <w:t>Статья 609.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до одного месячного расчетного показателя.</w:t>
      </w:r>
    </w:p>
    <w:p>
      <w:pPr>
        <w:spacing w:after="0"/>
        <w:ind w:left="0"/>
        <w:jc w:val="both"/>
      </w:pPr>
      <w:r>
        <w:rPr>
          <w:rFonts w:ascii="Times New Roman"/>
          <w:b/>
          <w:i w:val="false"/>
          <w:color w:val="000000"/>
          <w:sz w:val="28"/>
        </w:rPr>
        <w:t>Статья 610.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до восьми месячных расчетных показателей.</w:t>
      </w:r>
    </w:p>
    <w:p>
      <w:pPr>
        <w:spacing w:after="0"/>
        <w:ind w:left="0"/>
        <w:jc w:val="both"/>
      </w:pPr>
      <w:r>
        <w:rPr>
          <w:rFonts w:ascii="Times New Roman"/>
          <w:b/>
          <w:i w:val="false"/>
          <w:color w:val="000000"/>
          <w:sz w:val="28"/>
        </w:rPr>
        <w:t>Статья 611. Уклонение от явки к прокурору, следователю и в орган дознания, судебному исполнителю, судебному приставу</w:t>
      </w:r>
    </w:p>
    <w:p>
      <w:pPr>
        <w:spacing w:after="0"/>
        <w:ind w:left="0"/>
        <w:jc w:val="both"/>
      </w:pPr>
      <w:r>
        <w:rPr>
          <w:rFonts w:ascii="Times New Roman"/>
          <w:b w:val="false"/>
          <w:i w:val="false"/>
          <w:color w:val="000000"/>
          <w:sz w:val="28"/>
        </w:rPr>
        <w:t>
      Уклонение от явки по вызову прокурора, следователя, органа дознания для дачи показаний, к судебному исполнителю, судебному приставу для дачи объяснения по вопросу исполнения судебных актов, постановлений органов (должностных лиц), уполномоченных рассматривать дела об административных правонарушениях, а равно отказ от дачи или дача заведомо ложных показаний -</w:t>
      </w:r>
    </w:p>
    <w:p>
      <w:pPr>
        <w:spacing w:after="0"/>
        <w:ind w:left="0"/>
        <w:jc w:val="both"/>
      </w:pPr>
      <w:r>
        <w:rPr>
          <w:rFonts w:ascii="Times New Roman"/>
          <w:b w:val="false"/>
          <w:i w:val="false"/>
          <w:color w:val="000000"/>
          <w:sz w:val="28"/>
        </w:rPr>
        <w:t>
      влекут штраф на физических лиц в размере от одного до трех, на должностных лиц - в размере от пяти до десяти месячных расчетных показателей.</w:t>
      </w:r>
    </w:p>
    <w:p>
      <w:pPr>
        <w:spacing w:after="0"/>
        <w:ind w:left="0"/>
        <w:jc w:val="both"/>
      </w:pPr>
      <w:r>
        <w:rPr>
          <w:rFonts w:ascii="Times New Roman"/>
          <w:b/>
          <w:i w:val="false"/>
          <w:color w:val="000000"/>
          <w:sz w:val="28"/>
        </w:rPr>
        <w:t>Статья 612.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на должностных лиц в размере от ста до ста пятидесяти месячных расчетных показателей.</w:t>
      </w:r>
    </w:p>
    <w:p>
      <w:pPr>
        <w:spacing w:after="0"/>
        <w:ind w:left="0"/>
        <w:jc w:val="both"/>
      </w:pPr>
      <w:r>
        <w:rPr>
          <w:rFonts w:ascii="Times New Roman"/>
          <w:b/>
          <w:i w:val="false"/>
          <w:color w:val="000000"/>
          <w:sz w:val="28"/>
        </w:rPr>
        <w:t>Статья 613. Воспрепятствование законной деятельности прокурора, следователя, дознавателя, судебного пристава, судебного исполнителя</w:t>
      </w:r>
    </w:p>
    <w:p>
      <w:pPr>
        <w:spacing w:after="0"/>
        <w:ind w:left="0"/>
        <w:jc w:val="both"/>
      </w:pPr>
      <w:r>
        <w:rPr>
          <w:rFonts w:ascii="Times New Roman"/>
          <w:b w:val="false"/>
          <w:i w:val="false"/>
          <w:color w:val="000000"/>
          <w:sz w:val="28"/>
        </w:rPr>
        <w:t>
      Воспрепятствование законной деятельности прокурора, следователя, дознавателя, судебного пристава, судебного исполнителя, выразившееся в отказе беспрепятственного, по предъявлении служебного удостоверения, доступа в здание, помещение или на территорию государственного органа, организации, независимо от формы собственности, а также от представления необходимых документов, материалов, статистических и иных сведений, проведения проверок, ревизий и экспертиз, выделения специалистов -</w:t>
      </w:r>
    </w:p>
    <w:p>
      <w:pPr>
        <w:spacing w:after="0"/>
        <w:ind w:left="0"/>
        <w:jc w:val="both"/>
      </w:pPr>
      <w:r>
        <w:rPr>
          <w:rFonts w:ascii="Times New Roman"/>
          <w:b w:val="false"/>
          <w:i w:val="false"/>
          <w:color w:val="000000"/>
          <w:sz w:val="28"/>
        </w:rPr>
        <w:t>
      влечет штраф на должностных лиц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614. Воспрепятствование законной деятельности адвоката</w:t>
      </w:r>
    </w:p>
    <w:p>
      <w:pPr>
        <w:spacing w:after="0"/>
        <w:ind w:left="0"/>
        <w:jc w:val="both"/>
      </w:pPr>
      <w:r>
        <w:rPr>
          <w:rFonts w:ascii="Times New Roman"/>
          <w:b w:val="false"/>
          <w:i w:val="false"/>
          <w:color w:val="000000"/>
          <w:sz w:val="28"/>
        </w:rPr>
        <w:t>
      Воспрепятствование должностным лицом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десяти до двадцати месячных расчетных показателей.</w:t>
      </w:r>
    </w:p>
    <w:p>
      <w:pPr>
        <w:spacing w:after="0"/>
        <w:ind w:left="0"/>
        <w:jc w:val="both"/>
      </w:pPr>
      <w:r>
        <w:rPr>
          <w:rFonts w:ascii="Times New Roman"/>
          <w:b/>
          <w:i w:val="false"/>
          <w:color w:val="000000"/>
          <w:sz w:val="28"/>
        </w:rPr>
        <w:t>Статья 615. Неисполнение судебных актов, постановлений органов (должностных лиц), уполномоченных рассматривать дела об административных правонарушениях</w:t>
      </w:r>
    </w:p>
    <w:p>
      <w:pPr>
        <w:spacing w:after="0"/>
        <w:ind w:left="0"/>
        <w:jc w:val="both"/>
      </w:pPr>
      <w:r>
        <w:rPr>
          <w:rFonts w:ascii="Times New Roman"/>
          <w:b w:val="false"/>
          <w:i w:val="false"/>
          <w:color w:val="000000"/>
          <w:sz w:val="28"/>
        </w:rPr>
        <w:t>
      1. Уклонение от исполнения требований судебных актов, постановлений органов (должностных лиц), уполномоченных рассматривать дела об административных правонарушениях,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от трех до пяти, а на должностных лиц - в размере от десяти до пятнадцати месячных расчетных показателей.</w:t>
      </w:r>
    </w:p>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влечет штраф на физических лиц в размере от пяти до десяти, на должностных лиц - в размере от двадцати до тридцати месячных расчетных показателей либо административный арест на срок от пяти до десяти суток.</w:t>
      </w:r>
    </w:p>
    <w:p>
      <w:pPr>
        <w:spacing w:after="0"/>
        <w:ind w:left="0"/>
        <w:jc w:val="both"/>
      </w:pPr>
      <w:r>
        <w:rPr>
          <w:rFonts w:ascii="Times New Roman"/>
          <w:b/>
          <w:i w:val="false"/>
          <w:color w:val="000000"/>
          <w:sz w:val="28"/>
        </w:rPr>
        <w:t>Статья 616. Невыполнение требования судебного исполнителя, судебного пристава</w:t>
      </w:r>
    </w:p>
    <w:p>
      <w:pPr>
        <w:spacing w:after="0"/>
        <w:ind w:left="0"/>
        <w:jc w:val="both"/>
      </w:pPr>
      <w:r>
        <w:rPr>
          <w:rFonts w:ascii="Times New Roman"/>
          <w:b w:val="false"/>
          <w:i w:val="false"/>
          <w:color w:val="000000"/>
          <w:sz w:val="28"/>
        </w:rPr>
        <w:t>
      1. Невыполнение должностными лицами и физическими лицами без уважительных причин требований судебного исполнителя о представлении в назначенный им срок сведений о месте работы должника и его доходах, производстве удержания согласно постановлению суда и других органов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либо несообщение сведений об увольнении должника, о его новом месте работы или жительства, если это ему известно, -</w:t>
      </w:r>
    </w:p>
    <w:p>
      <w:pPr>
        <w:spacing w:after="0"/>
        <w:ind w:left="0"/>
        <w:jc w:val="both"/>
      </w:pPr>
      <w:r>
        <w:rPr>
          <w:rFonts w:ascii="Times New Roman"/>
          <w:b w:val="false"/>
          <w:i w:val="false"/>
          <w:color w:val="000000"/>
          <w:sz w:val="28"/>
        </w:rPr>
        <w:t>
      влечет штраф на физических лиц в размере от одного до трех, на должностных лиц - в размере от пяти до десяти месячных расчетных показателей.</w:t>
      </w:r>
    </w:p>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о доходах и имущественном положении должника -</w:t>
      </w:r>
    </w:p>
    <w:p>
      <w:pPr>
        <w:spacing w:after="0"/>
        <w:ind w:left="0"/>
        <w:jc w:val="both"/>
      </w:pPr>
      <w:r>
        <w:rPr>
          <w:rFonts w:ascii="Times New Roman"/>
          <w:b w:val="false"/>
          <w:i w:val="false"/>
          <w:color w:val="000000"/>
          <w:sz w:val="28"/>
        </w:rPr>
        <w:t>
      влечет штраф на физических лиц в размере от трех до десяти, на должностных лиц -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3. Невыполнение законных требований судебного пристава -</w:t>
      </w:r>
    </w:p>
    <w:p>
      <w:pPr>
        <w:spacing w:after="0"/>
        <w:ind w:left="0"/>
        <w:jc w:val="both"/>
      </w:pPr>
      <w:r>
        <w:rPr>
          <w:rFonts w:ascii="Times New Roman"/>
          <w:b w:val="false"/>
          <w:i w:val="false"/>
          <w:color w:val="000000"/>
          <w:sz w:val="28"/>
        </w:rPr>
        <w:t>
      влечет штраф в размере от десяти до пятидесяти месячных расчетных показателей.</w:t>
      </w:r>
    </w:p>
    <w:p>
      <w:pPr>
        <w:spacing w:after="0"/>
        <w:ind w:left="0"/>
        <w:jc w:val="both"/>
      </w:pPr>
      <w:r>
        <w:rPr>
          <w:rFonts w:ascii="Times New Roman"/>
          <w:b/>
          <w:i w:val="false"/>
          <w:color w:val="000000"/>
          <w:sz w:val="28"/>
        </w:rPr>
        <w:t>Статья 617. Несообщение судебному исполнителю о перемене места работы и жительства лица, с которого взыскиваются алименты</w:t>
      </w:r>
    </w:p>
    <w:p>
      <w:pPr>
        <w:spacing w:after="0"/>
        <w:ind w:left="0"/>
        <w:jc w:val="both"/>
      </w:pPr>
      <w:r>
        <w:rPr>
          <w:rFonts w:ascii="Times New Roman"/>
          <w:b w:val="false"/>
          <w:i w:val="false"/>
          <w:color w:val="000000"/>
          <w:sz w:val="28"/>
        </w:rPr>
        <w:t>
      Несообщение по неуважительным причинам должностным лицом организации, производящим удержание алиментов на содержание детей, нетрудоспособных родителей, супруга (супруги) по исполнительному документу, выданному на основании постановления суда, в месячный срок судебному исполнителю и лицу, получающему алименты, об увольнении с работы лица, уплачивающего алименты,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до десяти месячных расчетных показателей.</w:t>
      </w:r>
    </w:p>
    <w:p>
      <w:pPr>
        <w:spacing w:after="0"/>
        <w:ind w:left="0"/>
        <w:jc w:val="both"/>
      </w:pPr>
      <w:r>
        <w:rPr>
          <w:rFonts w:ascii="Times New Roman"/>
          <w:b/>
          <w:i w:val="false"/>
          <w:color w:val="000000"/>
          <w:sz w:val="28"/>
        </w:rPr>
        <w:t>Статья 618. Ответственность должностного лица за утрату исполнительного документа</w:t>
      </w:r>
    </w:p>
    <w:p>
      <w:pPr>
        <w:spacing w:after="0"/>
        <w:ind w:left="0"/>
        <w:jc w:val="both"/>
      </w:pPr>
      <w:r>
        <w:rPr>
          <w:rFonts w:ascii="Times New Roman"/>
          <w:b w:val="false"/>
          <w:i w:val="false"/>
          <w:color w:val="000000"/>
          <w:sz w:val="28"/>
        </w:rPr>
        <w:t>
      Утрата должностным лицом организации переданного ему для исполнения исполнительного листа или другого исполнительного документа -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619. Оскорбление должностного лица, угроза совершения насильственных действий</w:t>
      </w:r>
    </w:p>
    <w:p>
      <w:pPr>
        <w:spacing w:after="0"/>
        <w:ind w:left="0"/>
        <w:jc w:val="both"/>
      </w:pPr>
      <w:r>
        <w:rPr>
          <w:rFonts w:ascii="Times New Roman"/>
          <w:b w:val="false"/>
          <w:i w:val="false"/>
          <w:color w:val="000000"/>
          <w:sz w:val="28"/>
        </w:rPr>
        <w:t>
      1. Оскорбление должностного лица государственного органа при исполнении им служебных обязанностей, а равно угроза совершения в отношении него насильственных действий,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от десяти до двадцати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назначения административного взыскания, -</w:t>
      </w:r>
    </w:p>
    <w:p>
      <w:pPr>
        <w:spacing w:after="0"/>
        <w:ind w:left="0"/>
        <w:jc w:val="both"/>
      </w:pPr>
      <w:r>
        <w:rPr>
          <w:rFonts w:ascii="Times New Roman"/>
          <w:b w:val="false"/>
          <w:i w:val="false"/>
          <w:color w:val="000000"/>
          <w:sz w:val="28"/>
        </w:rPr>
        <w:t>
      влекут штраф в размере от двадцати до сорока месячных расчетных показателей либо административный арест до пятнадцати суток.</w:t>
      </w:r>
    </w:p>
    <w:p>
      <w:pPr>
        <w:spacing w:after="0"/>
        <w:ind w:left="0"/>
        <w:jc w:val="both"/>
      </w:pPr>
      <w:r>
        <w:rPr>
          <w:rFonts w:ascii="Times New Roman"/>
          <w:b/>
          <w:i w:val="false"/>
          <w:color w:val="000000"/>
          <w:sz w:val="28"/>
        </w:rPr>
        <w:t>Статья 620. Незаконное ношение государственных наград</w:t>
      </w:r>
    </w:p>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p>
      <w:pPr>
        <w:spacing w:after="0"/>
        <w:ind w:left="0"/>
        <w:jc w:val="both"/>
      </w:pPr>
      <w:r>
        <w:rPr>
          <w:rFonts w:ascii="Times New Roman"/>
          <w:b w:val="false"/>
          <w:i w:val="false"/>
          <w:color w:val="000000"/>
          <w:sz w:val="28"/>
        </w:rPr>
        <w:t>
      влечет предупреждение или штраф в размере от одного до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p>
      <w:pPr>
        <w:spacing w:after="0"/>
        <w:ind w:left="0"/>
        <w:jc w:val="both"/>
      </w:pPr>
      <w:r>
        <w:rPr>
          <w:rFonts w:ascii="Times New Roman"/>
          <w:b w:val="false"/>
          <w:i w:val="false"/>
          <w:color w:val="000000"/>
          <w:sz w:val="28"/>
        </w:rPr>
        <w:t>
      2. Купля, продажа или иная возмездная передача ордена, медали, нагрудного знака к почетному званию, знака отличия Республики Казахстан, Казахской ССР, СССР -</w:t>
      </w:r>
    </w:p>
    <w:p>
      <w:pPr>
        <w:spacing w:after="0"/>
        <w:ind w:left="0"/>
        <w:jc w:val="both"/>
      </w:pPr>
      <w:r>
        <w:rPr>
          <w:rFonts w:ascii="Times New Roman"/>
          <w:b w:val="false"/>
          <w:i w:val="false"/>
          <w:color w:val="000000"/>
          <w:sz w:val="28"/>
        </w:rPr>
        <w:t>
      влекут штраф в размере от трех до пяти месячных расчетных показателей с конфискацией знаков.</w:t>
      </w:r>
    </w:p>
    <w:p>
      <w:pPr>
        <w:spacing w:after="0"/>
        <w:ind w:left="0"/>
        <w:jc w:val="both"/>
      </w:pPr>
      <w:r>
        <w:rPr>
          <w:rFonts w:ascii="Times New Roman"/>
          <w:b w:val="false"/>
          <w:i w:val="false"/>
          <w:color w:val="000000"/>
          <w:sz w:val="28"/>
        </w:rPr>
        <w:t>
      3. Учреждение или изготовление знаков, имеющих схожее название или внешнее сходство с государственными наградами, -</w:t>
      </w:r>
    </w:p>
    <w:p>
      <w:pPr>
        <w:spacing w:after="0"/>
        <w:ind w:left="0"/>
        <w:jc w:val="both"/>
      </w:pPr>
      <w:r>
        <w:rPr>
          <w:rFonts w:ascii="Times New Roman"/>
          <w:b w:val="false"/>
          <w:i w:val="false"/>
          <w:color w:val="000000"/>
          <w:sz w:val="28"/>
        </w:rPr>
        <w:t>
      влечет штраф на физических лиц в размере от трех до пяти, на должностных лиц - в размере от пяти до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621. Незаконное ношение (использование) со знаками различия и (или) символикой военной формы одежды, а также форменного и специального обмундирования или форменной одежды государственных органов</w:t>
      </w:r>
    </w:p>
    <w:p>
      <w:pPr>
        <w:spacing w:after="0"/>
        <w:ind w:left="0"/>
        <w:jc w:val="both"/>
      </w:pPr>
      <w:r>
        <w:rPr>
          <w:rFonts w:ascii="Times New Roman"/>
          <w:b w:val="false"/>
          <w:i w:val="false"/>
          <w:color w:val="000000"/>
          <w:sz w:val="28"/>
        </w:rPr>
        <w:t>
      1. Незаконное ношение (использование) со знаками различия и (или) символикой военной формы одежды, а также форменного и специального обмундирования или форменной одежды государственных органов -</w:t>
      </w:r>
    </w:p>
    <w:p>
      <w:pPr>
        <w:spacing w:after="0"/>
        <w:ind w:left="0"/>
        <w:jc w:val="both"/>
      </w:pPr>
      <w:r>
        <w:rPr>
          <w:rFonts w:ascii="Times New Roman"/>
          <w:b w:val="false"/>
          <w:i w:val="false"/>
          <w:color w:val="000000"/>
          <w:sz w:val="28"/>
        </w:rPr>
        <w:t>
      влечет штраф на физических лиц в размере от трех до пяти, на юридических лиц, являющихся субъектами малого предпринимательства или некоммерческими организациями, - в размере от пяти до десяти, на юридических лиц, являющихся субъектами среднего предпринимательства, - в размере от десяти до пятнадцати, на юридических лиц, являющихся субъектами крупного предпринимательства, - в размере от двадцати до двадцати пяти месячных расчетных показателей с конфискацией со знаками различия и (или) символикой военной формы одежды, а также форменного и специального обмундирования или форменной одежды государственных органов.</w:t>
      </w:r>
    </w:p>
    <w:p>
      <w:pPr>
        <w:spacing w:after="0"/>
        <w:ind w:left="0"/>
        <w:jc w:val="both"/>
      </w:pPr>
      <w:r>
        <w:rPr>
          <w:rFonts w:ascii="Times New Roman"/>
          <w:b w:val="false"/>
          <w:i w:val="false"/>
          <w:color w:val="000000"/>
          <w:sz w:val="28"/>
        </w:rPr>
        <w:t>
      2. Те же действия, предусмотренные частью первой настоящей статьи, совершенные физическим или юридическим лицом, имеющим лицензию на осуществление охранной деятельности, в связи с осуществлением этой деятельности -</w:t>
      </w:r>
    </w:p>
    <w:p>
      <w:pPr>
        <w:spacing w:after="0"/>
        <w:ind w:left="0"/>
        <w:jc w:val="both"/>
      </w:pPr>
      <w:r>
        <w:rPr>
          <w:rFonts w:ascii="Times New Roman"/>
          <w:b w:val="false"/>
          <w:i w:val="false"/>
          <w:color w:val="000000"/>
          <w:sz w:val="28"/>
        </w:rPr>
        <w:t>
      влекут штраф на физических лиц в размере от пяти до десяти, на юридических лиц, являющихся субъектами малого предпринимательства или некоммерческими организациями, - в размере от десяти до пятнадцати, на юридических лиц, являющихся субъектами среднего предпринимательства, - в размере от пятнадцати до двадцати, на юридических лиц, являющихся субъектами крупного предпринимательства, - в размере от двадцати пяти до тридцати месячных расчетных показателей с конфискацией со знаками различия и (или) символикой военной формы одежды, а также форменного и специального обмундирования или форменной одежды государственных органов.</w:t>
      </w:r>
    </w:p>
    <w:p>
      <w:pPr>
        <w:spacing w:after="0"/>
        <w:ind w:left="0"/>
        <w:jc w:val="left"/>
      </w:pPr>
      <w:r>
        <w:rPr>
          <w:rFonts w:ascii="Times New Roman"/>
          <w:b/>
          <w:i w:val="false"/>
          <w:color w:val="000000"/>
        </w:rPr>
        <w:t xml:space="preserve"> Глава 31. Административные коррупционные правонарушения</w:t>
      </w:r>
    </w:p>
    <w:p>
      <w:pPr>
        <w:spacing w:after="0"/>
        <w:ind w:left="0"/>
        <w:jc w:val="both"/>
      </w:pPr>
      <w:r>
        <w:rPr>
          <w:rFonts w:ascii="Times New Roman"/>
          <w:b/>
          <w:i w:val="false"/>
          <w:color w:val="000000"/>
          <w:sz w:val="28"/>
        </w:rPr>
        <w:t>Статья 622. Нарушение мер финансового контроля</w:t>
      </w:r>
    </w:p>
    <w:p>
      <w:pPr>
        <w:spacing w:after="0"/>
        <w:ind w:left="0"/>
        <w:jc w:val="both"/>
      </w:pPr>
      <w:r>
        <w:rPr>
          <w:rFonts w:ascii="Times New Roman"/>
          <w:b w:val="false"/>
          <w:i w:val="false"/>
          <w:color w:val="000000"/>
          <w:sz w:val="28"/>
        </w:rPr>
        <w:t>
      1. Умышленное непредставление или представление неполных, недостоверных деклараций о доходах, имуществе и других сведений, предусмотренных законодательством о борьбе с коррупцией,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а равно супругом (супругой) указанных лиц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2. Умышленное непредставление, несвоевременное представление или представление неполных, недостоверных деклараций о доходах, имуществе и других сведений, предусмотренных законодательством о борьбе с коррупцией, лицами, занимающими государственную должность, -</w:t>
      </w:r>
    </w:p>
    <w:p>
      <w:pPr>
        <w:spacing w:after="0"/>
        <w:ind w:left="0"/>
        <w:jc w:val="both"/>
      </w:pPr>
      <w:r>
        <w:rPr>
          <w:rFonts w:ascii="Times New Roman"/>
          <w:b w:val="false"/>
          <w:i w:val="false"/>
          <w:color w:val="000000"/>
          <w:sz w:val="28"/>
        </w:rPr>
        <w:t>
      влечет штраф в размере от пятидесяти до ста месячных расчетных показателей.</w:t>
      </w:r>
    </w:p>
    <w:p>
      <w:pPr>
        <w:spacing w:after="0"/>
        <w:ind w:left="0"/>
        <w:jc w:val="both"/>
      </w:pPr>
      <w:r>
        <w:rPr>
          <w:rFonts w:ascii="Times New Roman"/>
          <w:b w:val="false"/>
          <w:i w:val="false"/>
          <w:color w:val="000000"/>
          <w:sz w:val="28"/>
        </w:rPr>
        <w:t>
      3. Неоднократное совершение действий, предусмотренных в частях первой, второй настоящей статьи, -</w:t>
      </w:r>
    </w:p>
    <w:p>
      <w:pPr>
        <w:spacing w:after="0"/>
        <w:ind w:left="0"/>
        <w:jc w:val="both"/>
      </w:pPr>
      <w:r>
        <w:rPr>
          <w:rFonts w:ascii="Times New Roman"/>
          <w:b w:val="false"/>
          <w:i w:val="false"/>
          <w:color w:val="000000"/>
          <w:sz w:val="28"/>
        </w:rPr>
        <w:t>
      влечет штраф в размере от ста пятидесяти до двухсот месячных расчетных показателей.</w:t>
      </w:r>
    </w:p>
    <w:p>
      <w:pPr>
        <w:spacing w:after="0"/>
        <w:ind w:left="0"/>
        <w:jc w:val="both"/>
      </w:pPr>
      <w:r>
        <w:rPr>
          <w:rFonts w:ascii="Times New Roman"/>
          <w:b/>
          <w:i w:val="false"/>
          <w:color w:val="000000"/>
          <w:sz w:val="28"/>
        </w:rPr>
        <w:t>Статья 623.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двадцати пяти до пятидесяти месячных расчетных показателей.</w:t>
      </w:r>
    </w:p>
    <w:p>
      <w:pPr>
        <w:spacing w:after="0"/>
        <w:ind w:left="0"/>
        <w:jc w:val="both"/>
      </w:pPr>
      <w:r>
        <w:rPr>
          <w:rFonts w:ascii="Times New Roman"/>
          <w:b/>
          <w:i w:val="false"/>
          <w:color w:val="000000"/>
          <w:sz w:val="28"/>
        </w:rPr>
        <w:t>Статья 624.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содержатся признаки уголовно наказуемого деяния, -</w:t>
      </w:r>
    </w:p>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p>
      <w:pPr>
        <w:spacing w:after="0"/>
        <w:ind w:left="0"/>
        <w:jc w:val="both"/>
      </w:pPr>
      <w:r>
        <w:rPr>
          <w:rFonts w:ascii="Times New Roman"/>
          <w:b/>
          <w:i w:val="false"/>
          <w:color w:val="000000"/>
          <w:sz w:val="28"/>
        </w:rPr>
        <w:t>Статья 625. Предоставление незаконного материального вознаграждения юридическими лицами</w:t>
      </w:r>
    </w:p>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в содеянном не содержится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от ста до ста пятидесяти месячных расчетных показателей.</w:t>
      </w:r>
    </w:p>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запрещение деятельности юридического лица.</w:t>
      </w:r>
    </w:p>
    <w:p>
      <w:pPr>
        <w:spacing w:after="0"/>
        <w:ind w:left="0"/>
        <w:jc w:val="both"/>
      </w:pPr>
      <w:r>
        <w:rPr>
          <w:rFonts w:ascii="Times New Roman"/>
          <w:b w:val="false"/>
          <w:i w:val="false"/>
          <w:color w:val="000000"/>
          <w:sz w:val="28"/>
        </w:rPr>
        <w:t>
      Примечание. Не подлежат ответственности физические, юридические лица, предоставившие лицу, уполномоченному на выполнение государственных функций, или лицу, приравненному к нему, незаконные материальные вознаграждения, подарки, иные материальные блага, услуги, льготы или преимущества, если в отношении их имело место вымогательство со стороны лица, уполномоченного на выполнение государственных функций, или лица, приравненного к нему, или если эти физические, юридические лица добровольно в десятидневный срок заявили о случившемся в компетентные органы.</w:t>
      </w:r>
    </w:p>
    <w:p>
      <w:pPr>
        <w:spacing w:after="0"/>
        <w:ind w:left="0"/>
        <w:jc w:val="both"/>
      </w:pPr>
      <w:r>
        <w:rPr>
          <w:rFonts w:ascii="Times New Roman"/>
          <w:b/>
          <w:i w:val="false"/>
          <w:color w:val="000000"/>
          <w:sz w:val="28"/>
        </w:rPr>
        <w:t>Статья 626.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от пятидесяти до ста месячных расчетных показателей.</w:t>
      </w:r>
    </w:p>
    <w:p>
      <w:pPr>
        <w:spacing w:after="0"/>
        <w:ind w:left="0"/>
        <w:jc w:val="both"/>
      </w:pPr>
      <w:r>
        <w:rPr>
          <w:rFonts w:ascii="Times New Roman"/>
          <w:b/>
          <w:i w:val="false"/>
          <w:color w:val="000000"/>
          <w:sz w:val="28"/>
        </w:rPr>
        <w:t>Статья 627. Непринятие мер руководителями государственных органов по борьбе с коррупцией</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 пределах своих полномочий мер в отношении подчиненных им лиц, виновных в совершении коррупционных правонарушений, либо принятие указанных мер с нарушением законодательства о борьбе с коррупцией, либо непредставление соответствующей информации в налоговые органы по месту жительства виновных лиц -</w:t>
      </w:r>
    </w:p>
    <w:p>
      <w:pPr>
        <w:spacing w:after="0"/>
        <w:ind w:left="0"/>
        <w:jc w:val="both"/>
      </w:pPr>
      <w:r>
        <w:rPr>
          <w:rFonts w:ascii="Times New Roman"/>
          <w:b w:val="false"/>
          <w:i w:val="false"/>
          <w:color w:val="000000"/>
          <w:sz w:val="28"/>
        </w:rPr>
        <w:t>
      влечет штраф в размере от тридцати до пятидесяти месячных расчетных показателей.</w:t>
      </w:r>
    </w:p>
    <w:p>
      <w:pPr>
        <w:spacing w:after="0"/>
        <w:ind w:left="0"/>
        <w:jc w:val="left"/>
      </w:pPr>
      <w:r>
        <w:rPr>
          <w:rFonts w:ascii="Times New Roman"/>
          <w:b/>
          <w:i w:val="false"/>
          <w:color w:val="000000"/>
        </w:rPr>
        <w:t xml:space="preserve"> Глава 32. Заключительные положения</w:t>
      </w:r>
    </w:p>
    <w:p>
      <w:pPr>
        <w:spacing w:after="0"/>
        <w:ind w:left="0"/>
        <w:jc w:val="both"/>
      </w:pPr>
      <w:r>
        <w:rPr>
          <w:rFonts w:ascii="Times New Roman"/>
          <w:b/>
          <w:i w:val="false"/>
          <w:color w:val="000000"/>
          <w:sz w:val="28"/>
        </w:rPr>
        <w:t>Статья 628. Порядок применения настоящего Кодекса</w:t>
      </w:r>
    </w:p>
    <w:p>
      <w:pPr>
        <w:spacing w:after="0"/>
        <w:ind w:left="0"/>
        <w:jc w:val="both"/>
      </w:pPr>
      <w:r>
        <w:rPr>
          <w:rFonts w:ascii="Times New Roman"/>
          <w:b w:val="false"/>
          <w:i w:val="false"/>
          <w:color w:val="000000"/>
          <w:sz w:val="28"/>
        </w:rPr>
        <w:t>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статьей 7 настоящего Кодекса, устанавливающей обратную силу закона об административных правонарушениях в случае, когда закон отменяет или смягчает ответственность за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p>
      <w:pPr>
        <w:spacing w:after="0"/>
        <w:ind w:left="0"/>
        <w:jc w:val="both"/>
      </w:pPr>
      <w:r>
        <w:rPr>
          <w:rFonts w:ascii="Times New Roman"/>
          <w:b/>
          <w:i w:val="false"/>
          <w:color w:val="000000"/>
          <w:sz w:val="28"/>
        </w:rPr>
        <w:t>Статья 629. Порядок введения в действие настоящего Кодекса</w:t>
      </w:r>
    </w:p>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 9-10, ст. 48; № 13-14, ст. 62; № 13-14, ст. 63; № 15-16, ст. 70; № 15-16, ст. 72; № 15-16, ст. 73; № 15-16, ст. 74; № 15-16, ст. 75; № 15-16, ст. 76;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долевого участия в жилищном строительстве" опубликованный в газетах "Егемен Қазақстан" 18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2009 года "О внесении изменений и дополнений в некоторые законодательные акты Республики Казахстан по вопросам деятельности торгово-промышленных палат" опубликованный в газетах "Егемен Қазақстан" 18 июля 2009 г. и "Казахстанская правда" 22 июля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2009 года "О внесении изменений и дополнений в некоторые законодательные акты Республики Казахстан по вопросам частного предпринимательства" опубликованный в газетах "Егемен Қазақстан" 24 июля 2009 г. и "Казахстанская правда" 23 июля 2009 г.; Закон Республики Казахстан от 27 июля 2009 года "О внесении изменений и дополнений в некоторые законодательные акты Республики Казахстан по вопросам ветеринарии" опубликованный в газетах "Егемен Қазақстан" 12 августа 2009 г. и "Казахстанская правда" 11 августа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опубликованный в газетах "Егемен Қазақстан" 8 сентября 2009 г. и "Казахстанская правда" 18 сентября 2009 г.).</w:t>
      </w:r>
    </w:p>
    <w:p>
      <w:pPr>
        <w:spacing w:after="0"/>
        <w:ind w:left="0"/>
        <w:jc w:val="both"/>
      </w:pPr>
      <w:r>
        <w:rPr>
          <w:rFonts w:ascii="Times New Roman"/>
          <w:b w:val="false"/>
          <w:i w:val="false"/>
          <w:color w:val="000000"/>
          <w:sz w:val="28"/>
        </w:rPr>
        <w:t>
      2. Настоящий Кодекс вводится в действие по истечении шести месяцев со дня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