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7b73" w14:textId="3027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в форме обмена нотами между Правительством Республики Казахстан, Правительством Российской Федерации и Кабинетом министров Украины об участии уполномоченной организации Украины в деятельности Международного центра по обогащению урана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2009 года № 1466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в форме обмена нотами между Правительством Республики Казахстан, Правительством Российской Федерации и Кабинетом министров Украины об участии уполномоченной организации Украины в деятельности Международного центра по обогащению урана.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Саудабаеву Канату Бекмурзаевичу подписать от имени Правительства Республики Казахстан Соглашение в форме обмена нотами между Правительством Республики Казахстан, Правительством Российской Федерации и Кабинетом министров Украины об участии уполномоченной организации Украины в деятельности Международного центра по обогащению урана,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        Министерство иностранных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 свидетельствует свое уважение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Посольству Украины в Республике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имеет честь подтвердить получение ноты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Министерства иностранных дел Украины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№ 610/011-612/1-2450, датированной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2008 года и имеющей следующее содержание: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«Министерство иностранных дел Украины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свидетельствует свое уважение Посольству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 в Украине и, ссылаясь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 и Правительством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 создании Международного центра по обогащению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урана от 10 мая 2007 г. (далее - Соглашение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Центре), имеет честь сообщить, что Кабинет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министров Украины;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отмечает, что уполномоченной организацией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Украинской Стороны является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концерн «Ядерное топливо», исполнительным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органом Кабинета министров Украины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Министерство топлива и энергетики Украины;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ПОСОЛЬСТВО УКРАИНЫ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разделяет цели и задания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центра по обогащению урана (далее - Центр),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изложенные в Соглашении о Центре, 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основании статьи 5 Соглашения о Центре заявляет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 намерении уполномоченной организации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Государственного концерна «Ядерное топливо»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принимать участие в деятельности Центра путем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приобретения его акций в соответствии с уставом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исходит из понимания того,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уполномоченная организация -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концерн «Ядерное топливо» - получает право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основе соответствующих коммерческих контрактов,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которые заключаются с Центром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гарантированное обеспечение услугами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обогащению урана для изготовления топлива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(порошков, таблеток, тепловыделяющих сборок)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для нужд атомной 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гарантирует, что экспорт и импорт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материалов для их переработки Центром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последующего использования осуществляются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соответствии с обязательствами Украины, 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указаны в Договоре о нераспространении ядерного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оружия от 1 июля 1968 г. и других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договоров и договоренностей, участниками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которых является Украина,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 Российская Федерация;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гарантирует, что вышеупомянутые ядерные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материалы, а также изготовленные на их основе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или в результате их использования ядерные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материалы не используются для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ядерного оружия и других ядерных взрывных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устройств или для достижения какой-либо военной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цели и находятся под гарантиями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агентства атомной энергии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Соглашением между Украиной и Международным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агентством атомной энергии о применении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гарантий в связи с Договором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нераспространении ядерного оружия от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сентября 1995 г. и дополнительного протокола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отмеченному Соглашению от 15 августа 2000 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исходит из понимания того,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представитель исполнительного органа Кабинета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министров Украины может принимать участие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деятельности Объединенной консультативной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комиссии, предусмотренной статьей 6 Соглашения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 Центре, на основе отдельных договоренностей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исполнительных органов Кабинета министров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Украины, Правительства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Правительства Российской Федерации (далее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- Стороны).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Кабинет министров Украины исходит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того, что в случае согласия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Российской Федерации с изложенным выше,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данная нота и нота-ответ составят 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между Кабинетом министров Украины,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правительством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Правительством Российской Федерации об участии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деятельности Международного центра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обогащению урана, которое вступит в силу в день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получения дипломатическими каналами одной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последней ноты-ответа Правительства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 и Правительства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ноту Украинской стороны о выполнении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внутригосударственных процедур, необходимых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вступления в силу этого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Любая из Сторон имеет право денонсировать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отмеченное Соглашение, уведомив другие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письменной форме не позже чем за один год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даты денонсации. В таком случае Кабинет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министров Украины обеспечит выход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уполномоченной организации -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концерна «Ядерное топливо» - из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участников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Министерство иностранных дел Украины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пользуется случаем, чтобы возобновить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Посольству Республики Казахстан уверения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своем высоком уважении».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Министерство иностранных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 имеет честь также подтвердить,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Правительство Республики Казахстан разделяет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вышеуказанные положения и выражает согласие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относительно участия уполномоченной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Украины в деятельности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Министерство иностранных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 пользуется случаем, чтобы возобновить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Посольству Украины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уверения в своем высоком уважении.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г. Астана, "__" сентября 2009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