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1e2c" w14:textId="94e1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сентября 2004 года № 929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2009 года № 1436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2004 года № 929 "Об утверждении перечня экстренной медицинской, правоохранительной, пожарной, аварийной, справочной и других служб, соединение с которыми для пользователей услугами связи является бесплатным" (САПП Республики Казахстан, 2004 г., № 33, ст. 445)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экстренной медицинской, правоохранительной, пожарной, аварийной, справочной и других служб, соединение с которыми для пользователей услугами связи является бесплатным, утвержденный указанным постановлением изложить в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сентября 2009 года № 1436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сентября 2004 года № 929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экстренной медицинской, правоохранительной, пожарной,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аварийной, справочной и других служб, соединение с которыми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для пользователей услугами связи является бесплатным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713"/>
        <w:gridCol w:w="433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служб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Нумерация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внутренних дел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скорой медицинской помощи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пожаротушения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аварийно-спасательных работ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Аварийные, коммунальные,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службы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109х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Справочная служба 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местной телефонной связи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118хх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 - дополнительные цифровые значения от 0 до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хх - дополнительные цифровые значения от 00 до 99.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