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60e0" w14:textId="b416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Республики Казахстан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18 июня 2009 года № 829 "О признании утратившими силу некоторых актов Президента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Кабинета Министров Республики Казахстан и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утративших силу некоторых решений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19 марта 1993 года № 208 "О дополнительной штатной численности и расходах на содержание территориальных комитетов по государственному имуществу".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26 мая 1993 года № 434 "О Республиканских целевых научно-технических программах".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20 июля 1993 года № 633 "О мерах по реализации Указа Президента Республики Казахстан от 5 марта 1993 года № 1135 "О Национальной программе разгосударствления и приватизации в Республике Казахстан на 1993-1995 годы (II этап)" (САПП Республики Казахстан, 1993 г., № 30, ст. 353).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21 июля 1993 года № 636 "О создании Межведомственной комиссии по выдаче лицензий инвестиционным приватизационным фондам и их управляющим" (САПП Республики Казахстан, 1993 г., № 31, ст. № 354).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Кабинета Министров Республики Казахстан № 79 "О внесении дополнения и изменения в постановление Кабинета Министров Республики Казахстан от 20 июля 1993 года № 633".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Кабинета Министров Республики Казахстан от 10 января 1994 года № 47 "О внесении изменений и дополнений в постановление Кабинета Министров Республики Казахстан от 20 июля 1993 года № 633".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14 февраля 1994 года № 183 "О мерах по организации специализированных купонных аукционов".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14 марта 1994 года № 269 "Об утверждении Положения об особенностях управления объектами государственной собственности, занятыми разработкой месторождений полезных ископаемых (недр), а также техногенных месторождений".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 мая 1994 года № 471 "О контроле за деятельностью инвестиционных приватизационных фондов и управляющих фондами".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21 февраля 1995 года № 180 "Об утверждении Положения о порядке реорганизации и ликвидации инвестиционного приватизационного фонда" (САПП Республики Казахстан 1995 г., № 7, ст. 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12 мая 1995 года № 659 "О мерах по реализации Указа Президента Республики Казахстан от 5 марта 1993 г. № 1135 "О Национальной программе разгосударствления и приватизации в Республике Казахстан на 1993-1995 годы (2 этап)" (САПП Республики Казахстан, 1995 г., № 17, ст. 196).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23 июня 1995 года № 871 "О завершении массовой приватизации" (САПП Республики Казахстан, 1995 г., № 22, ст. 255).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21 августа 1995 года № 1142 "Об утверждении основных заданий и показателей республиканской целевой научно-технической программы".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26 сентября 1995 года № 1285 "О внесении изменений в постановление Кабинета Министров Республики Казахстан от 20 июля 1993 г. № 633".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26 сентября 1995 года № 1287 "О внесении изменений в постановление Кабинета Министров Республики Казахстан от 21 июля 1993 г. № 636".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4 октября 1995 года № 1302 "О внесении изменений и дополнений в постановление Кабинета Министров Республики Казахстан от 23 июня 1995 г. № 871".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1995 года № 1346 "О внесении изменений в постановление Кабинета Министров Республики Казахстан от 20 июля 1993 г. № 633".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1995 года № 1565 "О приватизации предприятий нефтегазовой отрасли".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1995 года № 1689 "О погашении кредитовых поступлений, не оформленных соответствующими соглашениями" (САПП Республики Казахстан 1995 г., № 37, ст. 482).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№ 1891 "Об утверждении Порядка по уничтожению или дальнейшей переработке продукции и товаров в случае признания их непригодными к реализации и употреблению" (САПП Республики Казахстан 1995 г., № 41, ст. 514).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1996 года № 20 "О внесении изменения в постановление Кабинета Министров Республики Казахстан от 12 мая 1995 г. № 659".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1996 года № 432 "О Программе занятости населения на 1996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1996 года № 445 "Об отнесении на государственный внутренний долг задолженности Казахского акционерного агропромышленного банка Национальному Банку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1996 года № 507 "О внесении изменений и дополнений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1996 года № 520 "О внесении изменения, дополнений и признании утратившими силу некоторых решений Правительства Республики Казахстан" (САПП Республики Казахстан 1996 г., № 18, ст. 151).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1996 года № 602 "О внесении изменений в постановление Кабинета Министров Республики Казахстан от 20 июля 1993 г. № 633".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1996 года № 1294 "Об основных заданиях и показателях целевой научно-технической программы".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Пункта 5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1996 года № 502 "О мерах по обеспечению деятельности Национального академического центра аграрных исследований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Пункта 3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января 1998 года № 2 "О создании Межотраслевого научно-технологического центра "Машиностроение" и Научно-исследовательского центра по прогнозированию машиностроения".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1997 года № 965 "Об утверждении мероприятий по реализации Указа Президента Республики Казахстан от 19 марта 1997 г. № 3419".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августа 1997 года № 1258 "О некоторых вопросах реализации Программного займа Азиатского Банка Развития для сельскохозяйственного сектора".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1997 года № 1847 "О некоторых вопросах подготовки спортсменов Республики Казахстан к очередным Олимпийским и Азиатским играм 1998-2000 годов" (САПП Республики Казахстан 1997 г., № 57, ст. 518).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1998 года № 291 "Об утверждении Развернутого плана мероприятий по реализации Государственной программы Президента Республики Казахстан информатизации системы среднего образования Республики Казахстан" (САПП Республики Казахстан 1998 г., № 10, ст. 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1998 года № 651 "О реализации Указа Президента Республики Казахстан от 27 апреля 1998 г. № 3928" (САПП Республики Казахстан, 1998 г., № 22, ст. 190).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1998 года № 687 "О внесении изменений в постановление Правительства Республики Казахстан от 15 июля 1997 года № 1112".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1998 года № 1098 "О дополнительных мерах по ускорению ввода в эксплуатацию не завершенных строительством жилых домов" (САПП Республики Казахстан, 1998 г., № 38, ст. 348).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Пункт 3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января 1999 года № 15 "Об утверждении основных заданий и показателей Республиканской целевой научно-технической программы "Научно-техническое обеспечение устойчивого функционирования и стратегических приоритетов развития горно-металлургического комплекса Республики Казахстан на 1999-2003 годы" (САПП Республики Казахстан, 1999 г., № 1, ст.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1999 года № 1391 "О мерах по развитию фармацевтической и медицинской промышленности" (САПП Республики Казахстан, 1999 г., № 46, ст. 429).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1999 года № 1562 "Об единых республиканских правилах прохождения разрешительных процедур на реконструкцию (перепланировку, переоборудование) помещений в жилых зданиях" (САПП Республики Казахстан, 1999 г., № 49, ст. 470).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1999 года № 1911 "О внесении изменения в постановление Правительства Республики Казахстан от 15 июля 1997 года № 1112" (САПП Республики Казахстан, 1999 г., № 54, ст. 540).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2000 года № 179 "Вопросы лицензирования туристской деятельности" (САПП Республики Казахстан, 2000 г., № 5-6, ст. 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Пункт 3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2001 года № 643 "Некоторые вопросы государственного учреждения "Академия налоговой полиции" (САПП Республики Казахстан, 2001 г., № 18, ст. 228).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2000 года № 334 "О внесении дополнений в постановление Правительства Республики Казахстан от 29 декабря 1995 года № 1894 и от 10 мая 1999 года № 556" (САПП Республики Казахстан, 2001 г., № 11-12, ст. 122).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2000 года № 344 "О внесении изменений и дополнений в некоторые решения Правительства Республики Казахстан" (САПП Республики Казахстан, 2002 г., № 13-14, ст. 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2000 года № 565 "О внесении изменений и признании утратившими силу некоторых решений Правительства Республики Казахстан" (САПП Республики Казахстан, 2000 г., № 19, ст. 209).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2000 года № 612 "Об утверждении Плана мероприятий по подготовке и проведению 1500-летнего юбилея города Туркестана" (САПП Республики Казахстан, 2000 г., № 20, ст. 225).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2000 года № 934 "О внесении изменений и дополнения в некоторые решения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Пункт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2000 года № 1956 "Об утверждении республиканской целевой научно-технической программы "Разработка, создание и развитие радиоэлектронных приборов и средств для информационно-телекоммуникационных систем" на 2001-2005 годы" (САПП Республики Казахстан, 2000 г., № 56, ст. 629).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2001 года № 176 "Об утверждении Плана приоритетных мероприятий борьбы с наркоманией в Республике Казахстан на 2001-2005 годы" (САПП Республики Казахстан, 2001 г., № 6, ст. 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2001 года № 462 "Об утверждении Плана мероприятий по реализации Государственной программы развития физической культуры и спорта в Республике Казахстан на 2001-2005 годы" (САПП Республики Казахстан, 2001 г., № 13, ст. 163).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2001 года № 487 "О Плане мероприятий по реализации Государственной программы борьбы с коррупцией на 2001-2005 годы" (САПП Республики Казахстан, 2001 г., № 14, ст. 171).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2001 года № 534 "Об утверждении Плана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 (САПП Республики Казахстан, 2001 г., № 14, ст. 186).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2001 года № 726 "О Концепции развития автодорожной отрасли Республики Казахстан на 2001-2008 годы" (САПП Республики Казахстан, 2001 г., № 19, ст. 246).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2001 года № 817 "О внесении изменений в некоторые решения Правительства Республики Казахстан" (САПП Республики Казахстан, 2001 г., № 22, ст. 277).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2001 года № 871 "Об утверждении Республиканской научно-технической программы "Научно-техническое обеспечение и организация производства биотехнологической продукции в Республике Казахстан" на 2001-2005 годы" (САПП Республики Казахстан, 2001 г., № 24-25, ст. 298).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Пункта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2001 года № 996 "Об утверждении Республиканской научно-технической программы "Разработка и внедрение в производство оригинальных фитопрепаратов для развития фармацевтической промышленности Республики Казахстан" на 2002-2006 годы" (САПП Республики Казахстан, 2001 г., № 27, ст. 345).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2001 года № 1075 "О внесении изменений в постановление Правительства Республики Казахстан от 9 июля 1998 года № 651" (САПП Республики Казахстан, 2001 г., № 29, ст. 377).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2001 года № 1107 "О внесении изменений в постановление Правительства Республики Казахстан от 31 октября 2000 года № 1641" (САПП Республики Казахстан, 2001 г., № 30, ст. 394).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сентября 2001 года № 1159 "О внесении дополнений в постановление Правительства Республики Казахстан от 20 апреля 2001 года № 534" (САПП Республики Казахстан, 2001 г., № 31, ст. 410).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2001 года № 1180 "О внесении изменений в постановление Правительства Республики Казахстан от 31 октября 2000 года № 1641" (САПП Республики Казахстан, 2001 г., № 31, ст. 417).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2001 года № 1208 "О Концепции развития системы контроля за исполнением республиканского и местных бюджетов в Республике Казахстан" (САПП Республики Казахстан, 2001 г., № 33, ст. 426).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Пункт 24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2001 года № 1369 "О внесении изменений и дополнений и признании утратившими силу некоторых решений Правительства Республики Казахстан" (САПП Республики Казахстан, 2001 г., № 36-37, ст. 478).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№ 1680 "О внесении изменения в постановление Правительства Республики Казахстан от 31 октября 2000 года № 1641" (САПП Республики Казахстан, 2001 г., № 48, ст. 569).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2001 года № 1392 "О внесении изменения в постановление Правительства Республики Казахстан от 31 октября 2000 года № 1641" (САПП Республики Казахстан, 2001 г., № 39, ст. 492).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№ 36 "Об утверждении Плана мероприятий по реализации Государственной программы развития автодорожной отрасли Республики Казахстан на 2001-2005 годы" (САПП Республики Казахстан, 2002 г., № 2-3, ст.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2002 года № 372 "О внесении изменения в постановление Правительства Республики Казахстан от 31 октября </w:t>
      </w:r>
      <w:r>
        <w:rPr>
          <w:rFonts w:ascii="Times New Roman"/>
          <w:b w:val="false"/>
          <w:i w:val="false"/>
          <w:color w:val="000000"/>
          <w:sz w:val="28"/>
        </w:rPr>
        <w:t>2000 года № 1641</w:t>
      </w:r>
      <w:r>
        <w:rPr>
          <w:rFonts w:ascii="Times New Roman"/>
          <w:b w:val="false"/>
          <w:i w:val="false"/>
          <w:color w:val="000000"/>
          <w:sz w:val="28"/>
        </w:rPr>
        <w:t>" (САПП Республики Казахстан, 2002 г., № 9, ст. 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Пункт 3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2002 года № 673 "О создании государственного учреждения "Республиканская школа-интернат для одаренных в спорте детей в городе Лениногорске" Агентства Республики Казахстан по туризму и спорту" (САПП Республики Казахстан, 2002 г., № 19, ст. 203).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2002 года № 736 "О Программе борьбы с наркоманией и наркобизнесом в Республике Казахстан на 2002-2003 годы" (САПП Республики Казахстан, 2002 г., № 21, ст. 229).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2002 года № 771 "О внесении изменения в постановление Правительства Республики Казахстан от 31 октября 2000 года № 1641" (САПП Республики Казахстан, 2002 г., № 22, ст. 235).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августа 2002 года № 864 "О Плане мероприятий по реализации Государственной агропродовольственной программы Республики Казахстан на 2003-2005 годы" (САПП Республики Казахстан, 2002 г., № 26, ст. 278).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2002 года № 1039 "О Программе интенсивного сноса ветхого и отдельного индивидуального жилья в городе Астане на период 2003-2005 годов".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2002 года № 1308 "Об утверждении Плана организационно-пропагандистских мероприятий по проведению Года аула на 2003 год" (САПП Республики Казахстан, 2002 г., № 45, ст. 446).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2003 года № 17 "О внесении изменения в постановление Правительства Республики Казахстан от 11 апреля 2001 года № 487" (САПП Республики Казахстан, 2003 г., № 1, ст.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марта 2003 года № 263 "Об утверждении Программы научно-технического обеспечения инновационных производств на 2003-2005 годы" (САПП Республики Казахстан, 2003 г., № 12, ст. 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2003 года № 288 "О внесении изменений в постановление Кабинета Министров Республики Казахстан от 26 мая 1993 года № 434 и признании утратившими силу некоторых решений Правительства Республики Казахстан" (САПП Республики Казахстан, 2003 г., № 13, ст. 140).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2003 года № 315 "О внесении изменений и дополнений в постановления Правительства Республики Казахстан от 26 июня 2001 года № 871 и от 24 июля 2001 года № 996" (САПП Республики Казахстан, 2003 г., № 15, ст. 150).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2003 года № 351 "О внесении изменений в постановление Правительства Республики Казахстан от 26 декабря 2002 года № 1379".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2003 года № 392 "О внесении изменений в постановление Правительства Республики Казахстан от 2 августа 2002 года № 864" (САПП Республики Казахстан, 2003 г., № 18, ст. 183).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2003 года № 461 "О внесении изменения в постановление Правительства Республики Казахстан от 11 апреля 2001 года № 487" (САПП Республики Казахстан, 2003 г., № 20, ст. 207).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2004 года № 132 "О внесении изменений в некоторые решения Правительства Республики Казахстан" (САПП Республики Казахстан, 2004 г., № 5, ст. 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февраля 2004 года № 135 "Об утверждении Научно-технической программы "Научно-техническое обеспечение мониторинга и генетического картирования возбудителей особо опасных инфекций растений и животных для биобезопасности Республики Казахстан" на 2004-2006 годы" (САПП Республики Казахстан, 2004 г., № 5, ст. 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2004 года № 171 "О Плане мероприятий по реализации Государственной программы "Культурное наследие" на 2004-2006 годы" (САПП Республики Казахстан, 2004 г., № 8, ст. 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Пункты 3 и 4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2004 года № 272 "О внесении изменений в некоторые решения Правительства Республики Казахстан" (САПП Республики Казахстан, 2004 г., № 11, ст. 146).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Пункты 4 и 7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2004 года № 364 "О внесении изменений в некоторые решения Правительства Республики Казахстан" (САПП Республики Казахстан, 2004 г., № 15, ст. 192).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2004 года № 411 "О Программе борьбы с наркоманией и наркобизнесом в Республике Казахстан на 2004-2005 годы" (САПП Республики Казахстан, 2004 г., № 17, ст. 213).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2004 года № 496 "О Плане мероприятий на 2004 год по пропаганде государственной политики в области развития агропромышленного комплекса и сельских территорий" (САПП Республики Казахстан, 2004 г., № 19, ст. 251).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2004 года № 520 "Об утверждении Программы по комплексному решению проблем Приаралья на 2004-2006 годы" (САПП Республики Казахстан, 2004 г., № 21, ст. 270).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постановления Правительства Республики Казахстан от 25 июня 2004 года № 703 "Некоторые вопросы разработки новых противоинфекционных препаратов" (САПП Республики Казахстан, 2004 г., № 26, ст. 334).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2004 года № 715 "Об утверждении Плана мероприятий по реализации Государственной программы развития жилищного строительства в Республике Казахстан на 2005-2007 годы" (САПП Республики Казахстан, 2004 г., № 26, ст. 339).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2004 года № 923 "Об утверждении Правил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годы" (САПП Республики Казахстан, 2004 г., № 33, ст. 443).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2004 года № 932 "О внесении изменений в постановление Правительства Республики Казахстан от 13 апреля 2004 года № 411" (САПП Республики Казахстан, 2004 г., № 33, ст. 447).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Пункт 3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2004 года № 936 "О внесении изменений и дополнений в некоторые решения Правительства Республики Казахстан" (САПП Республики Казахстан, 2004 г., № 33, ст. 448).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2004 года № 1082 "О внесении изменений и дополнения в постановление Правительства Республики Казахстан от 28 июня 2004 года № 715" (САПП Республики Казахстан, 2004 г., № 26, ст. 339).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2004 года № 1286 "Об утверждении Плана мероприятий по реализации Государственной программы формирования "электронного правительства" в Республике Казахстан на 2005-2007 годы" (САПП Республики Казахстан, 2004 г., № 48, ст. 617).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2004 года № 1374 "Об утверждении Программы развития государственной правовой статистики и специальных учетов в Республике Казахстан на 2005-2007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2004 года № 1401 "О Программе борьбы с правонарушениями в сфере экономики в Республике Казахстан на 2005-2007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2005 года № 3 "О Программе по рациональному использованию земель сельскохозяйственного назначения на 2005-2008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2005 года № 134 "О некоторых вопросах организации инфраструктуры по техническому обслуживанию сельскохозяйственного производства".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2005 года № 265 "О внесении дополнений и изменений в постановление Правительства Республики Казахстан от 12 февраля 2004 года № 171" (САПП Республики Казахстан, 2005 г., № 13, ст. 145).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2005 года № 307 "О внесении изменения в постановление Кабинета Министров Республики Казахстан от 26 мая 1993 года № 434 и признании утратившим силу постановления Правительства Республики Казахстан от 6 февраля 2004 года № 147" (САПП Республики Казахстан, 2005 г., № 14, ст. 166).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апреля 2005 года № 333 "О внесении дополнения в постановление Правительства Республики Казахстан от 31 августа 2004 года № 918 и признании утратившими силу некоторых решений Правительства Республики Казахстан" (САПП Республики Казахстан, 2005 г., № 15, ст. 184).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2005 года № 352 "Об утверждении Плана мероприятий по реализации Государственной программы "Развитие космической деятельности в Республике Казахстан на 2005-2007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2005 года № 523 "О Среднесрочной фискальной политике Правительства Республики Казахстан на 2006-2008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2005 года № 649 "О внесении изменений и дополнений в постановление Правительства Республики Казахстан от 1 сентября 2004 года № 923" (САПП Республики Казахстан, 2005 г., № 27, ст. 334).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2005 года № 734 "О Программе молодежной политики на 2005-2007 годы (САПП Республики Казахстан, 2005 г., № 29, ст. 375).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2005 года № 792 "О внесении дополнения в постановление Правительства Республики Казахстан от 1 сентября 2004 года № 923" (САПП Республики Казахстан, 2005 г., № 31, ст. 422).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2005 года № 883 "О внесении изменения в постановление Правительства Республики Казахстан от 27 мая 2005 года № 523".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 октября 2005 года № 989 "О внесении изменений и дополнений в постановления Правительства Республики Казахстан от 14 апреля 2005 года № 352 и от 3 июня 2005 года № 558".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2005 года № 1003 "О внесении изменений и дополнений в постановление Правительства Республики Казахстан от 7 мая 2004 года № 520" (САПП Республики Казахстан, 2005 г., № 37, ст. 515).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2006 года № 24 "Об утверждении Плана мероприятий по реализации Государственной программы поддержки соотечественников, проживающих за рубежом, на 2005-2007 годы" (САПП Республики Казахстан, 2006 г., № 4, ст.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декабря 2004 года № 363-р,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2006 года № 95 "О внесении изменений и дополнений в некоторые решения Правительства Республики Казахстан и распоряжение Премьер-Министра Республики Казахстан от 13 декабря 2004 года № 363-р".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2006 года № 217 "О внесении изменений и дополнений в постановление Правительства Республики Казахстан от 12 февраля 2004 года № 171" (САПП Республики Казахстан, 2006 г., № 11, ст. 105).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2006 года № 274 "Об утверждении научно-технической программы "Разработка перспективных новых материалов различного назначения" на 2006-2008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2006 года № 534 "О внесении дополнений и изменения в постановление Правительства Республики Казахстан от 1 сентября 2004 года № 923" (САПП Республики Казахстан, 2006 г., № 22, ст. 221).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23 июня 2006 года № 576 "О внесении изменений в некоторые решения Правительства Республики Казахстан" (САПП Республики Казахстан, 2006 г., № 23, ст. 234).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629 "Об утверждении Национального плана действий по образованию в области прав человека в Республике Казахстан на 2006-2007 годы" (САПП Республики Казахстан, 2006 г., № 24, ст. 252).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2006 года № 1187 "Об утверждении Плана мероприятий по реализации Государственной программы патриотического воспитания граждан Республики Казахстан на 2006-2008 годы" (САПП Республики Казахстан, 2006 г., № 46, ст. 498).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2007 года № 44 "О внесении дополнения и изменений в постановления Правительства Республики Казахстан от 9 февраля 2006 года № 96 и от 30 июня 2006 года № 620" (САПП Республики Казахстан, 2007 г., № 1, ст.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декабря 2004 года № 363-р, утвержденных постановлением Правительства Республики Казахстан от 16 февраля 2007 года № 117 "О внесении изменений в некоторые решения Правительства Республики Казахстан и распоряжение Премьер-Министра Республики Казахстан от 13 декабря 2004 года № 363-р" (САПП Республики Казахстан, 2007 г., № 4, ст. 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2007 года № 174 "О Республиканском совете по патриотическому воспитанию граждан" (САПП Республики Казахстан, 2007 г., № 8, ст. 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2007 года № 339 "О внесении изменений в постановление Правительства Республики Казахстан от 24 декабря 2004 года № 1374".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2007 года № 417 "Об утверждении Научно-технической программы "Разработка и организация производства оригинальных экспортоориентированных фитопрепаратов для развития фармацевтического кластера в Республике Казахстан" на 2007-2009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2008 года № 89 "О внесении изменений и дополнений в некоторые решения Правительства Республики Казахстан" (САПП Республики Казахстан, 2008 г., № 4, ст.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февраля 2008 года № 117 "О внесении изменений и дополнений в постановления Правительства Республики Казахстан от 31 декабря 2004 года № 1455 и 5 января 2005 года № 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2008 года № 134 "О внесении изменений в постановление Правительства Республики Казахстан от 24 декабря 2004 года № 1374".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2008 года № 144 "О внесении изменений в постановление Правительства Республики Казахстан от 14 апреля 2005 года № 352".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