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9dd7" w14:textId="d539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исполнению Соглашения между Правительством Российской Федерации и Правительством Республики Казахстан о сотрудничестве и взаимных расчетах при утилизации ядерных боеприпасов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2009 года № 1405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7 Соглашения между Правительством Российской Федерации и Правительством Республики Казахстан о сотрудничестве и взаимных расчетах при утилизации ядерных боеприпасов от 20 января 1995 года (далее - Соглашение)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органом по выполнению Соглашения от Правительства Республики Казахстан назначить Министерство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24.11.2014 </w:t>
      </w:r>
      <w:r>
        <w:rPr>
          <w:rFonts w:ascii="Times New Roman"/>
          <w:b w:val="false"/>
          <w:i w:val="false"/>
          <w:color w:val="000000"/>
          <w:sz w:val="28"/>
        </w:rPr>
        <w:t>№ 1228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недельный срок уведомить Правительство Российской Федерации о назначении уполномоченного органа от казахстанской стороны по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