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a4a" w14:textId="de95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союзнических отношениях между Республикой Казахстан и Кыргызской Республикой от 25 декабря 2003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2009 года №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союзнических отношениях между Республикой Казахстан и Кыргызской Республикой от 25 декабря 2003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Протокола 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Договор о союзнических отношениях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Республикой Казахстан и Кыргызской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Договор о союзнических отношениях между Республикой Казахстан и Кыргызской Республикой от 25 декабря 2003 года, подписанный в Астане 17 апреля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Протокол 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Договор о союзнических отношениях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Республикой Казахстан и Кыргызской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Кыргызская Республика, далее именуемые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Договору о союзнических отношениях между Республикой Казахстан и Кыргызской Республикой от 25 декабря 2003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статью 12 Договора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поэтапной реализации положений, предусмотренных настоящим Договором, Договаривающиеся Стороны на каждый трехлетний период принимают Планы мероприятий по сотрудничеству".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вступления в силу настоящего Протокола План действий по экономической интеграции между Республикой Казахстан и Кыргызской Республикой, являющийся неотъемлемой частью Договора, утрачивает силу.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даты подписания и вступает в силу в порядке, предусмотренном статьей 23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Астана 17 апреля 2008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Протокола, Договаривающиеся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