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6d4c" w14:textId="16c6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2009 года № 1369.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2009 года № 1369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 строку, порядковый номер 214-7,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 строку, порядковый номер 222-9, исключить.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утвержденный указанным постановлением, дополнить строкой, порядковый номер 34,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"Карагандинский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государственный индустриальный                       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университет                                          Темиртау".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