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e6895" w14:textId="cde68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правительственной комиссии по расследованию причин пожара в областном наркологическом диспансере в городе Талдыкоргане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сентября 2009 года № 1365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расследования причин пожара в областном наркологическом диспансере в городе Талдыкоргане Алматинской области, произошедшего 13 сентября 2009 года,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правительственную комиссию по расследованию причин пожара и ликвидации последствий пожара в областном наркологическом диспансере в городе Талдыкоргане Алматинской области (далее - комиссия) в составе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Комиссии незамедлительно приступить к работе, обеспечить всестороннее расследование причин пожара, установить объемы причиненного ущерба, принять меры по оказанию первоочередной помощи пострадавшим и семьям погибших.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Руководителю комиссии Ахметову С.Н. доложить о результатах расследования причин пожара и принятых мерах по оказанию первоочередной помощи пострадавшим и семьям погибших.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сентября 2009 года № 1365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Правительственная комиссия</w:t>
      </w:r>
      <w:r>
        <w:br/>
      </w:r>
      <w:r>
        <w:rPr>
          <w:rFonts w:ascii="Times New Roman"/>
          <w:b/>
          <w:i w:val="false"/>
          <w:color w:val="000000"/>
        </w:rPr>
        <w:t>
по расследованию причин пожара в областном наркологическом</w:t>
      </w:r>
      <w:r>
        <w:br/>
      </w:r>
      <w:r>
        <w:rPr>
          <w:rFonts w:ascii="Times New Roman"/>
          <w:b/>
          <w:i w:val="false"/>
          <w:color w:val="000000"/>
        </w:rPr>
        <w:t>
диспансере в городе Талдыкоргане Алматинской области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      -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Ныгметович              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Божко                        - Министр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Карпович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Умбетов                      - аким Алматинской области,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Абикенович              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Такенов                      - заместитель акима Алматинской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Долдаевич               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Доскалиев                    - Министр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Жаксылык Акмурзаевич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Жоргенбаев                   - заместитель Генерального прокурора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Мухтар Акебаевич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Сабдалин                     - вице-министр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Аблай Киялович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Вощенкова                    - вице-министр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Тамара Анатольевна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Шолпанкулов                  - вице-министр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Шолпанкулович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Сулейменов                   - вице-министр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Муратович               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Аубакиров                    - председатель Комитета противопожарной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Габдулович               службы Министерства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Бисакаев                     - председатель Комитета по контролю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Сериккали Гумарович            социальной защиты Министерства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социальной защиты населения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Амиров                       - председатель Следственного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Мухарам Серикович              Министерства внутренних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