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8499" w14:textId="b9f8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июля 2002 года №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1348.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2009 года № 852 "О внесении изменений и дополнений в Указ Президента Республики Казахстан от 29 марта 2002 года № 828"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слова "руководящих должностных лиц центральных и местных исполнительных органов, Канцелярии Премьер-Министра Республики Казахстан" заменить словами "должностных лиц";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Список национальных холдингов, компаний, институтов развития, государственных высших учебных заведений, первые руководители которых назначаются на должность или освобождаются от должности по представлению (рекомендации) Премьер-Министра или по согласованию с ним";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утвержденный указанным постановлением, изложить в новой редакции согласно приложению 1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 порядке согласования, назначения на должность и освобождения от должности политических государственных служащих и иных должностных лиц, назначаемых Правительством Республики Казахстан или по согласованию с ним";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 первом пункта 1 слова "руководящих должностных лиц центральных и местных исполнительных органов" заменить словами "должностных лиц";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 первом пункта 4 слова "Отдел кадровой политики" заменить словами "Отдел государственной службы и кадровой политики";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"По органам министерств внутренних дел, юстиции, по чрезвычайным ситуациям и Комитета таможенного контроля Министерства финансов" и пункт 5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"Иные вопросы Положения" слово "Положения" заменить словом "Правил";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Подготовка проектов соответствующих постановлений Правительства по назначению и освобождению должностных лиц или резолюций по их согласованию осуществляется, как правило, Отделом государственной службы и кадровой работы Канцелярии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назначении на государственную или иную должность должны быть приобщены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дипломов об образовании, присуждении ученых степеней и ученых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биографическая справка-объективка;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фотографии размером 4x6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кандидатом на замещение должности специальной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на доверительное управление имуществом государственного служащего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отставки политического государственного служащего или освобождения его от должности по собственному желанию к материалам прилагается соответствующее заявление государственного служащего.";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приложением согласно приложению 2 к настоящему постановлению.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2009 года № 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2002 года № 784 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политических государственных служащих и иных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назначаемых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или по согласованию с ним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назначается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(рекомендуется)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секретари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(вице-министры),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заместителей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обороны;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агентств, являю-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Министра, главные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советники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помощники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Внештатные советники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председателей комитетов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чрезвычай-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ситуациями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комитетов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налогового,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Комитетов 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обороны,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Полномочный предста-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 полномочных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Дубна)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высших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назначаемые на 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освобождаемые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"Парасат",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 Медиа",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холдинг"*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входящих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 Медиа",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фонд",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инжиниринга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технологий",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"Сарыарка",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тельская корпорация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"Каспий", "Национальная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"Тобол",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тельская корпорация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"Батыс", "Национальная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"Оңтүстік",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тельская корпорация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"Ертіс", "Национальная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</w:tr>
    </w:tbl>
    <w:p>
      <w:pPr>
        <w:spacing w:after="0"/>
        <w:ind w:left="0"/>
        <w:jc w:val="left"/>
      </w:pP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данные кадры проходят обязательное согласование с Президентом Республики Казахстан или по его поручению с Руководителем его Администрации согласно Списку национальных холдингов, компаний, институтов развития, государственных высших учебных заведений, первые руководители которых назначаются на должность или освобождаются от должности по представлению (рекомендации) Премьер-Министра или по согласованию с ним, утвержденному настоящим постановлением.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2009 года № 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2002 года № 784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национальных холдингов, компаний, институтов развития,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высших учебных заведений, первые руководители</w:t>
      </w:r>
      <w:r>
        <w:br/>
      </w:r>
      <w:r>
        <w:rPr>
          <w:rFonts w:ascii="Times New Roman"/>
          <w:b/>
          <w:i w:val="false"/>
          <w:color w:val="000000"/>
        </w:rPr>
        <w:t>которых назначаются на должность или освобождаются от</w:t>
      </w:r>
      <w:r>
        <w:br/>
      </w:r>
      <w:r>
        <w:rPr>
          <w:rFonts w:ascii="Times New Roman"/>
          <w:b/>
          <w:i w:val="false"/>
          <w:color w:val="000000"/>
        </w:rPr>
        <w:t>должности по представлению (рекомендации)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или по согласованию с ним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стрессовых активов"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"Инвестиционный Фонд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научно-технологический холдинг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информационный холдинг "Арна Медиа"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"Казахское информационное агентство"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"Kazsatnet"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Ғарыш Сапары"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технический университет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аграрный университет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консерватория имени Курмангазы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Т.К. Жургенова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- национальная компания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