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fe7" w14:textId="a622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декабря 2008 года № 1184 и от 16 января 2009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городской поликлиники на 500 посещений в смену в районе "Жилгородок" города Актобе Актюбинской области" цифры "874 253" заменить цифрами "851 976";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городской поликлиники на 500 посещений в смену в районе "Авиагородок" города Актобе Актюбинской области" цифры "798 810" заменить цифрами "821 087";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городской детской инфекционной больницы на 250 коек в городе Астане" цифры "1 500 000" заменить цифрами "1 000 000";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многопрофильного стационара на 500 коек в районе пересечения улиц № 12 и проспекта Абылай-хана в городе Астане" цифры "1 897 800" заменить цифрами "1 397 800";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"Строительство городской многопрофильной детской больницы на 350 коек с консультативно-диагностической поликлиникой на 250 посещений в смену в городе Астане" цифры "508 035" заменить цифрами "1 508 035";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11 "Об утверждении Правил использования целевых текущих трансфертов из республиканского бюджета на 2009 год областным бюджетам, бюджетам городов Астаны и Алматы на здравоохранение" (САПП Республики Казахстан, 2009 г., № 1-2,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2009 год областным бюджетам, бюджетам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 слова "и государственных центров крови"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4 и 5 слова "и санитарного автотранспорта"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 используются на приобретение медицинского оборудования, изделий медицинского назначения.";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указанным Правилам изложить в новой редакции согласно приложениям 2,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Государственной программы реформирования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93"/>
        <w:gridCol w:w="2233"/>
        <w:gridCol w:w="3173"/>
        <w:gridCol w:w="30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24 810 892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9 153 018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15 657 874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1 092 100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403 252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688 848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1 349 520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737 932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5 236 546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571 641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4 664 905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794 785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405 592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1 690 929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787 252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1 905 649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1 008 689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1 085 452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1 187 451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484 731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1 487 432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1 093 356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759 416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1 252 680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636 834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882 556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267 562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2 334 355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511 078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1 823 277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1 055 382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276 747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778 635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508 635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172 067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2009 года № 1335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год областным бюджетам,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закупаемого медицинского оборудования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назначения в 2009 году в рамках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 областным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материально-техническое оснащение медицинских организаций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 местном уровне, единым организатором конкурса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является Министерство здравоохранения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3104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рентгенодиагностический цифровой 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ультразвуковой диагностики для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Торакоэндовидескопический комплекс для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анализатор для противотуберкулезных 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Биологический шкаф безопасности-ламинар для 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детских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 расширенным мониторингом частоты сердечных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сокращений, электрокардиографии, сатурации, температуры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передвижной для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диагностический стационарный цифровой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больниц, поликлиник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ингаляционного наркоза для детских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ингаляционного наркоза новорожденных для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(кювез)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ультразвуковой диагностики с комплектом датчиков,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доплером и принтером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биохимический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гематологический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реанимации с подогревом для детских больниц (отделений)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недоношенных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с проведением неинвазивной вентиляции легких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 расширенным мониторингом частоты сердечных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сокращений, электрокардиографии, сатурации, температуры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для недоношенных новорожденных с встроенной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для 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инкубатор с аппаратом искусственной 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и мониторингом новорожденных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для новорожденных для 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реанимации новорожденных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неонатальный монитор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для новорожденного с системой чрезкожного мониторирования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крови для родовспомогательных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эндоскопической хирургии для родовспомогательных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лучевой терапии для онкологических организаций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и изделия медицинского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кардиохирургических центров (отделений), включая расходный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2009 года № 1335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на 2009 год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городов Астаны и Алматы на 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 организаций здравоохранения на местном уровне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264"/>
        <w:gridCol w:w="1899"/>
        <w:gridCol w:w="2447"/>
        <w:gridCol w:w="1758"/>
        <w:gridCol w:w="1413"/>
        <w:gridCol w:w="1758"/>
        <w:gridCol w:w="1658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571 641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378 173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1 008 689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1 085 452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115 777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759 416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1 369 626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1 317 336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3 386 881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