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e2cb" w14:textId="0fde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Эстонской Республики об экономическом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2009 года № 1311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Эстонской Республики об экономическом и научно-техническом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между Правительством Республики Казахстан и Правительством Эстонской Республики об экономическом и научно-техническом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1311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Эстонской Республики об экономическом</w:t>
      </w:r>
      <w:r>
        <w:br/>
      </w:r>
      <w:r>
        <w:rPr>
          <w:rFonts w:ascii="Times New Roman"/>
          <w:b/>
          <w:i w:val="false"/>
          <w:color w:val="000000"/>
        </w:rPr>
        <w:t>
и научно-техническом сотрудничестве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Эстонской Республики,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внимания традиционные долгосрочные экономические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продолжить и укрепить экономическое и научно-техническое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равенства, взаимной заинтересованности и международного права,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развивают, укрепляют и диверсифицируют в соответствие с их национальным законодательством экономическое и научно-техническое сотрудничество на взаимовыгодной основе.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достигнутый уровень экономического и научно-технического сотрудничества, Стороны согласились, что существуют благоприятные возможности для долгосрочного сотрудничества, в частности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наука и технология;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интернационализация технологичных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обучение и экспертная подготовка в различных отраслях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информационно-коммуникационные технологии и телекоммуникационная индустрия;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финансовые и предпринимательские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 и логистика;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электронная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химическая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пищевая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древесная и бумажная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металлургическая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текстильная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и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энергетическая промышленность, включая в числе прочего модернизацию, реконструкцию и развитие полезных ископаемых, возобновляемых и альтернативных источников энергии, а также сопутствующих секторов;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сферы промышленного и гражданского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сфера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список сфер сотрудничества не является исчерпывающим и может быть дополнен по взаимному согласованию компетентных органов власти Сторон.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продолжения сотрудничества в экономической, научной и технической сферах Стороны согласились: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содействовать связям и укреплять сотрудничество между правительственными учреждениями, профессиональными организациями, предпринимательскими ассоциациями, региональными и местными компаниями с целью стимулирования обмена экономической информацией, представляющей взаимный интерес, а также содействовать визитам их представителей и прочих экономических и технических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обмениваться информацией между правительственными учреждениями в соответствующих приоритетных сферах с целью стимулирования сотрудничества экономических агентов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стимулировать новые и расширять существующие контакты между деловыми кругами двух стран, поощрять визиты, встречи и прочее взаимодействие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обмениваться информацией по ярмаркам и выставкам, помогать в проведении деловых мероприятий, семинаров, симпозиумов, конференций и других форм делового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способствовать усилению участия малого и среднего бизнеса в двухсторонних экономических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способствовать и поощрять сотрудничество поставщиков консультационных, маркетинговых и экспертных услуг в сферах, указанных в статье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стимулировать межрегиональное сотрудничество.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исполнения настоящего Соглашения Стороны согласились создать совместную Межправительственную комиссию по экономическому, научному и техническому сотрудничеству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Комиссии является разработка программ и предложений по стимулированию сотрудничества в сферах, указанных в статьях 2 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представителей соответствующих государственных органов Сторон, возглавляемых 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Комиссию могут приглашаться представители предприятий для участия в ее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проводит сессии в случае необходимости в Казахстане или в Эстонии по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Работа Комиссии осуществляется согласно ее регламенту.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ущемляет права и обязательства Сторон по другим международным договорам, а также их участие в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ущемляет права и обязательства, возникающие из членства Республики Эстония в Европейском Союзе. Настоящее Соглашение не может восприниматься или трактоваться таким образом, что оно аннулирует, или каким-либо иным образом влияет на права и обязательства, налагаемые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подписанным в Брюсселе 23 января 1995 года, или другими договорами между Европейским Союзом и Республикой Казахстан.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в части толкования или действия настоящего Соглашения, урегулируются в ходе проведения переговоров и консультаций между Сторонами.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вступает в силу с момента получения последнего письменного уведомления о завершении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по письменному согласованию Сторон могут вноситься поправки.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срок. Каждая из Сторон может расторгнуть настоящее Соглашение посредством направления уведомления другой Стороне в письменной форме по дипломатическим каналам. Соглашение расторгается через шесть месяцев после получения такого уведомления.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7 сентября 2009 года, в двух экземплярах, каждый на казахском, эстонском и английском языках, причем все тексты имеют равную силу. В случае расхождений в толковании положений настоящего Соглашения, Стороны будут обращаться к тексту на английском языке.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Эстонской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