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7364" w14:textId="e857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Истисна'А между Правительством Республики Казахстан и Исламским Банком Развития о реконструкции участка дороги "Граница Южно-Казахстанской области - Тараз" в рамках проекта дороги "Западная Европа - Западный Китай" и Агентского
соглашения (Истисна'А) между Правительством Республики Казахстан и
Исламским Банком Развития о реконструкции участка дороги "Граница
Южно-Казахстанской области - Тараз" в рамках проекта дороги
"Западная Европа - Западный Китай"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2009 года № 1296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ПОСТАНОВЛЯЕТ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рассмотрение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Мажилиса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Парламента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Казахстан проект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Закона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"О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ратификации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Соглашения Истисна'А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между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Исламским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Банком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Развития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о реконструкции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участка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дороги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"Граница Южно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Казахстанской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Тараз"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рамках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проекта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дороги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"Западная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Европа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Западный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Китай"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и Агентского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соглашения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(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Истисна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'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между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Исламским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Банком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Развития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реконструкции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участка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дороги "Граница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Южно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Казахстанской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области 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Тараз"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рамках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проекта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дороги "Западная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Европа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Западный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Китай".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Соглашения Истисна'А между Правительством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и Исламским Банком Развития 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реконструкции участка дороги "Граница Южно-Казахстанской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области - Тараз" в рамках проекта дороги "Западная Европа -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Западный Китай" и Агентского соглашения (Истисна'А) между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Республики Казахстан и Исламским Банком Развития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реконструкции участка дороги "Граница Южно-Казахстанской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области - Тараз" в рамках проекта дороги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"Западная Европа - Западный Китай"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Истисна'А между Правительством Республики Казахстан и Исламским Банком Развития о реконструкции участка дороги "Граница Южно-Казахстанской области - Тараз" в рамках проекта дороги "Западная Европа - Западный Китай" и Агентское соглашение (Истисна'А) между Правительством Республики Казахстан и Исламским Банком Развития о реконструкции участка дороги "Граница Южно-Казахстанской области - Тараз" в рамках проекта дороги "Западная Европа - Западный Китай", подписанные в Астане 31 июля 2009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