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7fdff" w14:textId="817fd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республиканском бюджете на 2010 - 2012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августа 2009 года № 1292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внести на рассмотрение Мажилиса Парламента Республики Казахстан проект Закона Республики Казахстан "О республиканском бюджете на 2010 - 2012 годы".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Закон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 республиканском бюджете на 2010 - 2012 годы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</w:t>
      </w:r>
      <w:r>
        <w:rPr>
          <w:rFonts w:ascii="Times New Roman"/>
          <w:b w:val="false"/>
          <w:i w:val="false"/>
          <w:color w:val="000000"/>
          <w:sz w:val="28"/>
        </w:rPr>
        <w:t>. Утвердить республиканский бюджет на 2010 - 2012 годы согласно приложениям 1, 2 и 3 соответственно, в том числе на 2010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- 3 075 901 107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- 1 645 919 669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- 61 816 072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- 26 748 312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- 1 341 417 054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- 3 713 490 200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- 14 680 711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- 127 874 822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- 113 194 111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- 68 730 195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- 69 230 195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- -721 000 000 тысяч тенге, или 4,1 процента к валовому внутреннему продукту страны;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- 721 000 000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поступления арендных плат за пользование Российской Федерацией комплексом "Байконур" в сумме 17 250 000 тысяч тенге и военными полигонами в сумме 3 717 900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</w:t>
      </w:r>
      <w:r>
        <w:rPr>
          <w:rFonts w:ascii="Times New Roman"/>
          <w:b w:val="false"/>
          <w:i w:val="false"/>
          <w:color w:val="000000"/>
          <w:sz w:val="28"/>
        </w:rPr>
        <w:t>. Утвердить объемы поступлений в бюджет на 2010 год, направляемые в Национальный фонд Республики Казахстан, согласно приложению 4.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4</w:t>
      </w:r>
      <w:r>
        <w:rPr>
          <w:rFonts w:ascii="Times New Roman"/>
          <w:b w:val="false"/>
          <w:i w:val="false"/>
          <w:color w:val="000000"/>
          <w:sz w:val="28"/>
        </w:rPr>
        <w:t>. Установить, что в доход соответствующего бюджета зачисляются: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"Налог на добычу полезных ископаемых" классификации доходов единой бюджетной классификации - задолженность недропользователей по роялти, а также роялти по контрактам на недропользование, в которых сохраняются гарантии стабильности налогового режима;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"Социальный налог" классификации доходов единой бюджетной классификации - задолженность по взносам, ранее перечислявшимся в Пенсионный фонд, Государственный центр по выплате пенсий, Фонд обязательного медицинского страхования, Фонд государственного социального страхования, Фонд содействия занятости, а также отчисления пользователей автомобильных дорог, ранее поступавшие в Дорожный фонд.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налогоплательщики, осуществляющие деятельность по контрактам на недропользование, в которых сохраняются гарантии стабильности налогового режима, уменьшают вышеуказанные отчисления или социальный налог на сумму отчислений в Государственный фонд социального страхования, исчисленную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обязательном социальном страховании";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"Бензин (за исключением авиационного) собственного производства, реализуемый производителями оптом" - задолженность по сбору с бензина, ранее поступавшему в Дорожный фонд;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коду "Дизельное топливо собственного производства, реализуемое производителями оптом" - задолженность по сбору с дизельного топлива, ранее поступавшему в Дорожный фонд.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5</w:t>
      </w:r>
      <w:r>
        <w:rPr>
          <w:rFonts w:ascii="Times New Roman"/>
          <w:b w:val="false"/>
          <w:i w:val="false"/>
          <w:color w:val="000000"/>
          <w:sz w:val="28"/>
        </w:rPr>
        <w:t>. Отрицательное сальдо, образовавшееся по состоянию на 31 декабря 1998 года в результате превышения сумм начисленных работодателями пособий по временной нетрудоспособности, беременности и родам, при рождении ребенка, на погребение, выплачивавшихся из Фонда государственного социального страхования, над начисленной суммой отчислений в указанный фонд, ежемесячно засчитывается в счет уплаты социального налога в пределах 4 процентов от фонда заработной платы.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6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объемы бюджетных изъятий из областных бюджетов, бюджетов городов Астаны и Алматы в республиканский бюджет в сумме 77 663 111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Атырауской - 18 739 180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Мангистауской - 2 431 287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Алматы - 54 999 926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города Астаны - 1 492 718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7</w:t>
      </w:r>
      <w:r>
        <w:rPr>
          <w:rFonts w:ascii="Times New Roman"/>
          <w:b w:val="false"/>
          <w:i w:val="false"/>
          <w:color w:val="000000"/>
          <w:sz w:val="28"/>
        </w:rPr>
        <w:t>. Предусмотреть в республиканском бюджете на 2010 год поступления трансфертов из областных бюджетов, бюджетов городов Астаны и Алматы в связи с: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изменением фонда оплаты труда в бюджетной сфере с учетом изменения налогооблагаемой базы социального налога и индивидуального подоходного налога, предусмотренных при расчете трансфертов общего характера,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объемах трансфертов общего характера между республиканским и областными бюджетами, города республиканского значения, столицы на 2008 - 2010 годы" в общей сумме 53 817 484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передачей полномочий местных исполнительных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санитарно-эпидемиологического надзора - 11 731 128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оказанию стационарной медицинской помощи и стационарозамещающей медицинской помощи в форме дневных стационаров и стационаров дневного пребывания, за исключением медицинской помощи при инфекционных, туберкулезных и психических заболеваниях - 121 535 618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области чрезвычайных ситуаций - 837 026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организации оповещения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обороне" - 132 687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в республиканский бюджет указанных сумм трансфертов из областных бюджетов, бюджетов городов Астаны и Алматы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размер гарантированного трансферта из Национального фонда Республики Казахстан в сумме 1 075 700 000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80"/>
          <w:sz w:val="28"/>
        </w:rPr>
        <w:t>Статья 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2010 года: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- 14 952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размер государственной базовой пенсионной выплаты - 5 981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минимальный размер пенсии - 12 344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- 1 413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величину прожиточного минимума для исчисления размеров базовых социальных выплат - 14 952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10.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Выполнение гарантий государства получателям пенсионных выплат по сохранности обязательных пенсионных взносов в накопительных пенсионных фондах в размере фактически внесенных обязательных пенсионных взносов с учетом уровня инфляции на момент приобретения получателем права на пенсионные выплаты осуществляется по республиканской бюджетной программе 002 "Пенсионная программа" Министерства труда и социальной защиты населения Республики Казахстан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 1 января 2010 года месячный размер денежной компенсации военнослужащим (кроме военнослужащих срочной службы), сотрудникам органов внутренних дел, а также сотрудникам оперативно-розыскных, следственных и строевых подразделений органов противопожарной службы, органов и учреждений уголовно-исполнительной системы Министерства юстиции Республики Казахстан, органов финансовой полиции для оплаты расходов на содержание жилища и коммунальные услуги в сумме 3 739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объемы субвенций, передаваемых из республиканского бюджета в областные бюджеты, в сумме 645 354 441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Акмолинской - 42 771 759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Актюбинской - 23 691 835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Алматинской - 73 799 997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Восточно-Казахстанской - 64 659 125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Жамбылской - 62 677 573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Западно-Казахстанской - 26 545 434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Карагандинской - 50 337 692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Костанайской - 45 264 059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Кызылординской - 51 506 999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Павлодарской - 21 736 991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- 40 432 203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- 141 930 774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целевые текущие трансферты областным бюджетам, бюджетам городов Астаны и Алматы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3 911 955 тысяч тенге - на содержание вновь вводимых объектов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8 629 905 тысяча тенге - на содержание вновь вводимых объектов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370 025 тысяч тенге - на содержание вновь вводимых объектов социального обеспечения;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12 629 081 тысячи тенге - на закуп лекарственных средств, вакцин и других иммунобиологических препаратов;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2 086 785 тысяч тенге - на введение стандартов специальных социальных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213 774 тысячи тенге - на развитие сети отделений дневного пребывания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453 785 тысяч тенге - на размещение государственного социального заказа в неправительственном секторе;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2 908 760 тысяч тенге - на увеличение норм питания в медико-социальных учреждениях;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4 091 897 тысяч тенге -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4 384 035 тысяч тенге - на выплату единовременной материальной помощи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383 156 тысяч тенге - на обеспечение проезда участникам и инвалидам Великой Отечественной войны к 65-летию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19 957 тысяч тенге - на проведение операции "Мак";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2 648 300 тысяч тенге - на содержание подразделений местных исполнительных органов в области ветеринарии;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5 504 538 тысяч тенге -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2 868 600 тысяч тенге - на 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использования (за исключением абзацев шестого, седьмого, восьмого, девятого и десятого) и распределение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средства на реализацию стратегии региональной занятости и переподготовки кадров в сумме 100 000 000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целевые текущие трансферты областным бюджетам на капитальный и средний ремонт автомобильных дорог областного и районного значения в сумме 10 044 833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целевые текущие трансферты областному бюджету Карагандинской области в сумме 537 958 тысяч тенге на поддержание инфраструктуры города Приозерска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Соглашением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об условиях использования и аренды испытательного полигона Сары-Шаган и обеспечения жизнедеятельности города Приозерска от 20 января 1995 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целевые текущие трансферты областному бюджету Кызылординской области на обеспечение деятельности специального представителя Президента Республики Казахстан на комплексе "Байконур" в сумме 17 754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средства на выплату единовременной государственной денежной компенсации пенсионерам и получателям государственных социальных пособий, а также работающему и неработающему населению, проживавшему и проживающему в зонах радиационных рисков и на территории с льготным социально-экономическим статусом с 1949 по 1990 годы, пострадавшим вследствие ядерных испытаний на Семипалатинском испытательном ядерном полигоне, в сумме 426 629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указанные средства выделяются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19</w:t>
      </w:r>
      <w:r>
        <w:rPr>
          <w:rFonts w:ascii="Times New Roman"/>
          <w:b w:val="false"/>
          <w:i w:val="false"/>
          <w:color w:val="000000"/>
          <w:sz w:val="28"/>
        </w:rPr>
        <w:t>. Учесть, что в республиканском бюджете на 2010 год предусмотрены целевые текущие трансферты областным бюджетам, бюджетам городов Астаны и Алматы на развитие сельского хозяйства в сумме 42 587 659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2 087 532 тысячи тенге - на поддержку семеноводства;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2 497 397 тысяч тенге - на поддержку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16 593 560 тысяч тенге -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по определяемым Правительством Республики Казахстан приоритетным культурам;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5 004 050 тысяч тенге - на поддержку повышения урожайности и качества производимых сельскохозяйственных культур;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1 062 338 тысяч тенге - на субсидирование стоимости услуг по доставке воды сельскохозяйственным товаропроизводителям;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2 059 078 тысяч тенге - на обеспечение закладки и выращивания многолетних насаждений плодово-ягодных культур и винограда;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13 130 000 тысяч тенге - на субсидирование повышения продуктивности и качества продукции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153 704 тысячи тенге - на экспертизу качества казахстанского хлопка-волокна.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областным бюджетам, бюджетам городов Астаны и Алматы для реализации мер социальной поддержки специалистов социальной сферы сельских населенных пунктов в сумме 502 463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местным исполнительным органам для реализации мер социальной поддержки специалистов социальной сферы сельских населенных пунктов в сумме 3 560 760 тысяч тенге, в порядке, определяемом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областным бюджетам, бюджетам городов Астаны и Алматы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целевые текущие трансферты областным бюджетам, бюджетам городов Астаны и Алматы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2005 - 2010 годы в сумме 4 874 512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2 331 193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2 543 319 тысяч тенге - на создание лингафонных и мультимедийных кабинетов в государственных учреждениях начального, основного среднего и общего 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целевые текущие трансферты областным бюджетам, бюджетам городов Астаны и Алматы на привлечение зарубежных преподавателей английского языка для профессиональных лицеев в рамках реализации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профессионального и технического образования в Республике Казахстан на 2008 - 2012 годы в сумме 234 000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23.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целевые текущие трансферты областным бюджетам, бюджетам городов Астаны и Алматы на реализацию Государственной программы реформирования и развития здравоохранения Республики Казахстан на 2005 - 2010 годы в сумме 35 306 398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15 507 931 тысяча тенге - на материально-техническое оснащение медицинских организаций здравоохранения на местном уровне;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19 798 467 тысяч тенге - на обеспечение и расширение гарантированного объема бесплатной медицинской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и порядок использования указанных сумм целевых текущих трансфертов областным бюджетам, бюджетам городов Астаны и Алматы определяются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республиканском бюджете на 2010 год предусмотрены целевые текущие трансферты областным бюджетам, бюджетам городов Астаны и Алматы на увеличение размера стипендий обучающимся в организациях технического и профессионального, послесреднего образования на основании государственного образовательного заказа местных исполнительных органов в сумме 2 609 271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25.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целевые текущие трансферты областным бюджетам, бюджетам городов Астаны и Алматы на реализацию передаваемых функций в области охраны окружающей среды в рамках разграничения полномочий между уровнями государственного управления в сумме 28 143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областным бюджетам, бюджетам городов Астаны и Алматы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26.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на реализацию Программы "Нұрлы-көш" на 2009 - 2011 годы целевые трансферты на развитие областным бюджетам, бюджетам городов Астаны и Алматы на развитие, обустройство и (или) приобретение инженерно-коммуникационной инфраструктуры в сумме 4 890 950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областным бюджетам, бюджетам городов Астаны и Алматы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9 163 470 тысяч тенге на кредитование областных бюджетов, бюджетов городов Астаны и Алматы на строительство и (или) приобретение жилья в рамках реализации Программы "Нұрлы-көш" на 2009 - 2011 годы по ставке вознаграждения (интереса) и в порядке, определяемыми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кредитования областных бюджетов, бюджетов городов Астаны и Алматы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28.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составе расходов Министерства сельского хозяйства Республики Казахстан на государственную поддержку развития агропромышленного комплекса 5 060 000 тысяч тенге, в том числе на финансирование в порядке, определяемом решениями Правительства Республики Казахстан, мероприятий, связанных с субсидированием: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ставки вознаграждения (интереса) по кредитам, выдаваемым финансовыми институтами предприятиям по переработке сельскохозяйственной продукции на пополнение их основных и оборотных средств, по лизингу оборудования - 5 000 000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систем управления производством сельскохозяйственной продукции - 60 000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29.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на реализацию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жилищного строительства в Республике Казахстан на 2008 - 2010 годы целевые трансферты на развитие областным бюджетам, бюджетам городов Астаны и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 (или) приобретение жилья государственного коммунального жилищного фонда в сумме 12 500 000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развитие, обустройство и (или) приобретение инженерно-коммуникационной инфраструктуры в сумме 40 737 050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на развитие областным бюджетам, бюджетам городов Астаны и Алматы определяется на основании решения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30.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17 500 000 тысяч тенге на кредитование областных бюджетов, бюджетов городов Астаны и Алматы по нулевой ставке вознаграждения (интереса) на строительство и (или) приобретение жилья в рамках реализации Государственной программы жилищного строительства в Республике Казахстан на 2008 - 2010 годы в порядке, определяемом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резерв Правительства Республики Казахстан на 2010 год в сумме 76 993 244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32.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средства в сумме 1 682 348 тысяч тенге на выплату премий государства по вкладам в жилищные строительные сбережения.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33.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23 743 тысяч тенге на выплату курсовой разницы по платежам 2009 года заемщиков льготных жилищных кредитов, полученных через закрытое акционерное общество "Жилстройбанк".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34.</w:t>
      </w:r>
      <w:r>
        <w:rPr>
          <w:rFonts w:ascii="Times New Roman"/>
          <w:b w:val="false"/>
          <w:i w:val="false"/>
          <w:color w:val="000000"/>
          <w:sz w:val="28"/>
        </w:rPr>
        <w:t xml:space="preserve"> Учесть, что в составе затрат Министерства по чрезвычайным ситуациям Республики Казахстан на формирование и хранение государственного материального резерва предусмотрены средства в сумме 8 562 585 тысяч тенге, в том числе с отражением в доходах республиканского бюджета средств от реализации материальных ценностей, выпущенных в порядке освежения, в сумме - 5 202 092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35.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на основании решения Правительства Республики Казахстан прекращаются требования Правительства Республики Казахстан к заемщикам, ликвидированным в соответствии с законодательством Республики Казахстан по состоянию на 1 января 2010 года, по кредитам, переданным ранее на баланс акционерного общества "Фонд финансовой поддержки сельского хозяйства" на основании Указа Президента Республики Казахстан и отдельных актов Правительства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36.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с 1 января 2010 года прекращаются требования Правительства Республики Казахстан к юридическим лицам, ликвидированным по состоянию на 1 января 2010 года в соответствии с законодательством Республики Казахстан, по кредитам и средствам, выделенным на исполнение обязательств по государственным гарантиям, по перечню юридических лиц и объемам задолженности, определяемым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37.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Предусмотреть в республиканском бюджете на 2010 год 1 887 592 тысяч тенге для погашения и обслуживания гарантированных государством займов.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38.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предоставления государственных гарантий Республики Казахстан в 2010 году в размере 60 000 000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39.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правительственного долга на 31 декабря 2010 года в размере 2 368 400 000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40.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лимит предоставления поручительств государства в 2010 году в размере 70 000 000 тысяч тенге.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41.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Установить, что лимит концессионных обязательств Правительства Республики Казахстан в 2010 году не применяется.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42.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перечень республиканских бюджетных программ, не подлежащих секвестру в процессе исполнения республиканского бюджета на 2010 год, согласно 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Установить, что в процессе исполнения местных бюджетов на 2010 год не подлежат секвестру местные бюджетные программы согласно приложению 6.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 Статья 43.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Настоящий Закон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2009 года № _____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    Республиканский бюджет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3 075 901 107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1 645 919 669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828 309 300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828 309 300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685 263 054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559 607 826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24 432 384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98 871 252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1 621 721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729 873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122 049 615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107 895 799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14 153 816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11 990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10 285 710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61 816 072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43 472 380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1 221 553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7 936 543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26 018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24 621 312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151 019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1 830 611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7 685 324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1 969 421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39 094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5 602 491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5 602 491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1 172 028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9 560 658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9 560 658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26 748 312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570 220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570 220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26 178 092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1 341 417 054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265 717 054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265 717 054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1 075 700 000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капитальные трансферты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1 075 700 000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993"/>
        <w:gridCol w:w="695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3 713 490 200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144 179 212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2 355 662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Главы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2 033 746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145 480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7 408 592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7 305 604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законопроектов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7 388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1 418 091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1 347 091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53 229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человека и гражданина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50 593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28 805 941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4 363 347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240 144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816 608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2 138 307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111 167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58 585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3 308 437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уставных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органах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Независимых Государств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154 357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14 605 943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 прочих органах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3 003 181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53 025 983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33 528 553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76 129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423 109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425 441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23 743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869 020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1 682 348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43 869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таможенного контроля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 инфраструктуры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860 156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результатов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270 427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"ТАИС" и "Электронная таможня"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250 501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«Электронные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закупки»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70 070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Налоговых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изменением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налогового законодательства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677 501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центров приема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обработки информации налоговых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550 543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финансового мониторинга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"е-Минфин"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3 288 080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7 833 306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3 860 242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1 151 086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305 765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31 132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Экономическая экспертиза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конкурсной документации,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договоров концессии,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534 600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1 066 500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капитала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50 233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 экономического форума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8 026</w:t>
            </w:r>
          </w:p>
        </w:tc>
      </w:tr>
      <w:tr>
        <w:trPr>
          <w:trHeight w:val="10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 по улучшению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рейтинговыми агентствами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10 087 261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 науки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научные исследования 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9 973 650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612 274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555 899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г.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483 010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470 299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12 241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7 581 356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352 454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5 919 503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308 577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778 366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комплекса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интеграции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е-акиматов и е-правительства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122 456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5 566 180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4 167 078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национальной переписи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27 391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856 358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516 744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87 455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249 654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212 734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211 835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621 430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468 733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152 697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21 221 663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20 533 824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108 600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579 239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199 511 588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47 758 058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5 669 878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20 320 522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19 906 834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14 489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1 640 449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103 510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148 719 878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1 340 909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9 634 613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30 274 712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20 454 901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405 836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4 453 292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221 015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63 635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576 577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78 020 318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2 222 452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обороны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34 096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3 033 652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лиц и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церемониальных ритуалов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3 033 652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289 036 313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577 338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29 424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509 797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53"/>
        <w:gridCol w:w="109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75 989 646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24 958 268</w:t>
            </w:r>
          </w:p>
        </w:tc>
      </w:tr>
      <w:tr>
        <w:trPr>
          <w:trHeight w:val="10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75 803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22 871 350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480 812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350 410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159 936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12 870 828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3 623 859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5 046 506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40 980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467 646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32 140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402 944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97 864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проведение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в 2010 - 2012 году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914 407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604 279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48 463 034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6 024 979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1 190 146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23 452 661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315 384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1 646 331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21 725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33 601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7 645 831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51 862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органов и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171 137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44 012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95 553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127 733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466 888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2 752 148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295 329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79 378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пропаганды в Республике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36 097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безопасности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108 049 963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99 605 146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8 444 817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5 454 124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5 454 124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23 065 135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1 632 083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244 747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707 513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19 502 116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535 437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72 773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244 026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14 361 939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10 465 162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310 583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459 193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2 976 519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для органов прокуратуры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149 108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8 547 496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6 650 237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 и свобод лиц, участвующих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уголовном 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202 193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информационно-телекоммуника-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ционной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77 644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1 524 687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12 147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4 527 638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4 527 638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199 564 706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4 230 711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172 473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3 304 690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753 548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323 634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323 634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1 745 563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1 568 662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15 076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161 825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20 243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20 243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93"/>
        <w:gridCol w:w="7013"/>
        <w:gridCol w:w="319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7 584 584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193 864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6 942 525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448 195</w:t>
            </w:r>
          </w:p>
        </w:tc>
      </w:tr>
      <w:tr>
        <w:trPr>
          <w:trHeight w:val="5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сельского хозяйства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217 972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782 655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782 655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168 705 962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2 066 668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278 610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1 209 728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5 598 048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332 918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4 346 684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866 000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39 769 640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141 780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2 605 365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36 868 526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"Нур-Мубарак")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40 819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214 173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907 935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"Болашак"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16 131 968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8 629 905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15 884 638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"Казтест"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50 848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386 013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 Республики Казахстан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16 905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131 129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2 331 193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61 059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833 757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1 223 039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Астаны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"Astana Knowledge city"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17 700 000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2 256 349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37 685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14 186 620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117 472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8 656 900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3 009 035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1 158 071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116 195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457 454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318 571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352 922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1 013 000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1 013 000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500 233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500 233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27 954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357 336 221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1 673 391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1 673 391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3 161 401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3 161 401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341 962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341 962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348 265 034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8 275 163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95 748 075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7 956 844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1 032 987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19 798 467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131 503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13 945 027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1 560 362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633 813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450 627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3 506 759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747 739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3 911 955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12 629 081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4 652 688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26 259 298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больничного управления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1 378 669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15 507 931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телемедицины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526 338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форме дневных стационаров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стационаров дневного пребывания,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инфекционных, туберкулезных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психических заболеваниях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129 440 095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3 894 433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санатория "Казахстан"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Ессентуки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99 279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3 309 165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56 749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336 052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71 968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922 434 331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922 434 331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2 528 716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549 134 536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111 702 886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54 744 629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2 145 528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16 071 052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42 537 707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85 295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 сферы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643 557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13 123 370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89 045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2 086 785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7 251 841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370 025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социального обеспечения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5 722 634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4 091 897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453 785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22 614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213 774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2 908 760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149 339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413 958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383 156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войны к 65-летию Победы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Отечественной Войне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4 384 035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реализации стратегии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112 646 979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 РК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112 646 979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537 958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Паспортизация объектов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50 644 384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14 858 046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8 412 975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на формирование уставного капитала уполномоченной организации для строительства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4 983 616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75 873 450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107 959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107 959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36 149 421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594 400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10 798 296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103 118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7 050 102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285 366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4 732 943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276 311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Азиатских игр 2011 года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35 713 756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444 821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173 213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56 510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668 938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4 957 976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86 149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1 673 711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3 974 272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1 260 911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1 803 623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1 044 940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927 852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565 323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718 107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167 005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16 293 943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653 439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33"/>
        <w:gridCol w:w="7353"/>
        <w:gridCol w:w="29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1 206 383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доступа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научно-историческим ценностям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533 463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политике и патриотического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2 684 431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Щучинско-Боровской курортной зоны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2 351 869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75 072 916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241 907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74 831 009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1 519 733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20 493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геологии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884 205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термоядерного материаловедческого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реактора Токамак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нормативно-технической базы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топливно-энергетическом комплексе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151 506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1 546 404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932 055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191 250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3 241 425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743 237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нефтепродуктов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138 260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биофизики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62 062 850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1 333 588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136 352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164 364 698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151 606 420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8 797 836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166 283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2 934 066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68 836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техники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39 549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5 504 538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2 868 600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919 699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182 282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2 648 300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10 212 113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1 056 331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8 764 298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11 296 940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783 178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2 267 790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132 603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802 602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3 405 653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3 264 604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2 800 921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2 475 570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100 527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дорожно-строительных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 и механизмов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1 043 505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4 698 725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 мероприятия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1 768 630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1 230 627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273 907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1 130 151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850 800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125 171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учебно-производственной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в области лесного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31 402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лесов и животного мира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421 378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1 850 951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1 003 817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250 087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50 374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256 343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78 129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налоговой и 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543 574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97 299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2 087 532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 животноводства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2 497 397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горюче-смазочных материалов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товарно-материальных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ценностей, необходимых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весенне-полевых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уборочных работ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16 593 560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плодово-ягодных культур и винограда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2 059 078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153 704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5 004 050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197 785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502 463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пополнение 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оборотных средств, по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ставки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(интереса) по финансовому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для предприятий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2 665 767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268 946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7 611 000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1 714 761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639 216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2 872 863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465 708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28 143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4 917 626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538 823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2 560 502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1 742 469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69 549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229 653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229 653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8 728 908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1 056 316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«Национальный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технопарк» в Атырауской области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6 096 846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2 114 176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1 575 746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1 517 746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жилищно-коммунального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267 792 350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260 690 905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2 331 279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144 482 798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 и содержание шлюзов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4 329 184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7 872 323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16 733 800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10 044 833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118 356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236 804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881 489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476 904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транспортного контроля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52 614 344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419 769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175 359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175 359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1 158 132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178 924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129 618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"Байконур", не вошедших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 аренды Российской Федерации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исключенных из него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5 767 954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242 121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5 525 833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130 594 087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8 762 585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7 321 881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1 240 704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948 362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948 362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3 368 109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3 308 536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Укрепление отношений со странами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этносов, проживающих в Казахстане,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пропаганда за рубежом этнического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59 573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76 393 244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76 393 244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2 820 296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Кызылординской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специального представителя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комплексе "Байконур"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17 754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 между Республикой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странами Европейского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Союза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 торговли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8 963 308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4 435 064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лабораторий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1 004 926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инновационному развитию регионов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услуг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современных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управленческих технологий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332 176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2 253 619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2 235 969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принципов устойчивого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в 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480 760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141 391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за отопление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126 391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восприятия коррупции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187 009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25 508 770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20 388 971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зданий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5 119 799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121 000 000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645 354 441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14 680 711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127 874 822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83 560 760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83 560 760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3 560 760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17 650 592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2 487 592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1 887 592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15 163 000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благосостояния "Самрук-Казына"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конкурентоспособности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устойчивости национальной экономики"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15 163 000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53"/>
        <w:gridCol w:w="733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113 194 111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113 194 111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112 643 127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112 643 127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550 984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550 984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68 730 195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69 230 195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818 690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818 690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656 723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"Информационно-учетный центр"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161 967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13 400 876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13 400 876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"Финансовый центр"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12 900 876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7 766 554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6 116 554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6 116 554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10 816 786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10 816 786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7 410 000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2 693 886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оснащения техническими средствами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6 790 803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6 790 803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978 603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5 812 200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27 836 486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"Резерв"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13 830 000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11 708 000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11 208 000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"НК" Казахстан инжиниринг"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модернизации вооружения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военной техники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13"/>
        <w:gridCol w:w="7273"/>
        <w:gridCol w:w="3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-721 000 000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721 000 000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2010-2012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 2009 года N _______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     Республиканский бюджет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3 377 604 865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1 979 617 386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966 697 700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966 697 700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821 104 706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688 669 468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28 386 155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101 497 604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1 759 567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791 912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180 641 976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164 242 396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16 399 581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11 159 995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11 159 995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63 832 647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44 663 429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1 192 933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8 162 439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27 578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24 577 352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2 157 222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8 395 226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2 136 822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2 136 822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42 417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42 417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5 971 551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5 971 551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645 114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645 114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10 373 314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10 373 314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25 488 048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618 689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618 689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24 869 359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24 869 359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1 308 666 784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137 666 784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137 666 784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1 171 000 000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капитальные трансферты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1 171 000 000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53"/>
        <w:gridCol w:w="693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4 035 474 292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144 502 110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2 908 473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2 533 144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164 174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177 154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гендерного равенства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улучшения положения семьи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28 650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8 517 067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8 416 348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93 560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законопроектов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1 837 782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1 606 651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Канцелярии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31 003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200 128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59 726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30 343 065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4 925 973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259 680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766 576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2 325 167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размещения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160 014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15 734 408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 международных организациях, иных международных и прочих органах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55 889 037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40 870 325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банкротства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90 569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426 925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1 269 020</w:t>
            </w:r>
          </w:p>
        </w:tc>
      </w:tr>
      <w:tr>
        <w:trPr>
          <w:trHeight w:val="48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2 474 715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55 535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результатов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"ТАИС" и "Электронная таможня"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"е-Минфин"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6 572 210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4 294 438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1 371 966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495 458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33 311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проектов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концессии,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539 040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капитала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54 503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 экономического форума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10 124 168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 стипендии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105 207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 науки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9 987 730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715 406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654 521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6 885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г.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534 431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520 821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6 259 244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406 105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5 132 291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555 848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6 507 853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5 105 232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государственной 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127 476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1 005 772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640 875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268 378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267 726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264 770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2 956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693 504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527 829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165 675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14 535 212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13 831 738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104 550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598 924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195 783 233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37 805 240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6 952 436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24 540 267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защиты от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4 507 590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 условиях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чрезвычайной ситуации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чрезвычайных ситуаций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1 642 340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37 576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154 571 857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1 675 668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6 546 416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24 371 559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17 402 169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237 329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5 470 726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морально-психологической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282 530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543 974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96 134 874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852 320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3 406 136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охраняемых лиц, объектов и в выполнении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церемониальных ритуалов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3 406 136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342 400 205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699 446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органах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34 365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 связью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620 380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29 977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92 876 155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30 864 935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80 071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27 177 053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553 248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информационных систем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317 844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3 250 000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 и телефонии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208 353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16 158 202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регистрации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4 426 023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6 214 973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адвокатами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следствия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48 300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483 931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402 944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48 932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Жамбылской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проведение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"Мак" в 2010-2012 году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21 354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981 511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721 102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Министерство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58 445 366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7 245 928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1 477 245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27 487 926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351 286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2 569 781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33 625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9 316 754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59 949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4 340 000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153 911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54 091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107 251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49 863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291 095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4 472 143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96 038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37 776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124 143 688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118 752 821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5 390 867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6 206 190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6 206 190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Верховный Суд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28 582 542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1 955 328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информационно-аналитической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судебной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213 373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707 513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24 539 578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594 375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59 458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386 477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16 105 400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12 608 132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95 880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3 366 631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10 605 485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8 220 219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201 215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телекоммуникационной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67 115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37 588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2 023 223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4 735 933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4 735 933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223 842 658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6 468 702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195 529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3 897 334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875 839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364 354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364 354</w:t>
            </w:r>
          </w:p>
        </w:tc>
      </w:tr>
      <w:tr>
        <w:trPr>
          <w:trHeight w:val="58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2 022 775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1 820 643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187 539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21 862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кадров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культуры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33"/>
        <w:gridCol w:w="705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9 612 097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242 392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8 816 015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553 690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226 569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226 569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941 319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941 319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182 672 221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2 408 582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354 513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коммерциализации научных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176 230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науки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6 442 422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296 242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12 053 577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394 714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157 585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3 435 092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46 170 628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"Нур-Мубарак")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254 886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882 942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"Болашак"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15 087 779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19 002 282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19 542 877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"Казтест"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55 937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442 097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18 436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135 516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59 087</w:t>
            </w:r>
          </w:p>
        </w:tc>
      </w:tr>
      <w:tr>
        <w:trPr>
          <w:trHeight w:val="43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904 626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1 470 130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3 816 473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27 535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19 580 172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167 868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послевузовским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12 344 029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4 524 331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1 275 433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399 674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 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633 099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1 088 975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1 088 975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586 798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586 798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30 177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336 962 597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1 990 557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1 990 557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3 848 239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3 848 239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422 847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422 847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326 390 696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10 034 564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39 270 368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9 654 591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 медицинского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1 026 445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21 920 031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3 378 649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1 924 387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2 337 448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314 423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2 296 666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мобильной и телемедицины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здравоохранении 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(сельской) местности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475 176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6 511 615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15 090 108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8 586 609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30 207 027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международных стандартов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больничного управления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1 333 169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15 426 878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телемедицины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763 541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форме дневных стационаров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стационаров дневного пребывания,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инфекционных, туберкулезных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психических заболеваниях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155 523 506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124 244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4 310 258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119 336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3 948 179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54 917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150 497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37 329</w:t>
            </w:r>
          </w:p>
        </w:tc>
      </w:tr>
      <w:tr>
        <w:trPr>
          <w:trHeight w:val="54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1 026 218 269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социальной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1 026 218 269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3 098 378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724 962 585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121 319 832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65 368 972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2 475 373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17 431 680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49 978 861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80 336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Министерства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123 231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социально-трудовой сферы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644 390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охраны труда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96 732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16 292 425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88 097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введение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5 358 149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9 133 872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878 529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выплату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адресной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ежемесячного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 в связи с ростом размера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прожиточного минимума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3 730 617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592 263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27 509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519 720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питания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3 156 005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176 590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201 003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лиц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ограниченными возможностями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Конвенции ООН о правах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и развитие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34 725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48 206 256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48 206 256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Карагандинской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на поддержание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города Приозерска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524 724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17 100 789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792 312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18 670 349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6 227 132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41 790 428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132 594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132 594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9 072 100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700 828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110 852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4 808 598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Зимних Азиатских игр 2011 года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3 101 359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29 571 402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538 902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34 204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590 881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государственных организаций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161 323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4 031 005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1 304 747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1 114 855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внутриполи-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557 853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608 223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388 433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наркоманией и 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71 626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16 293 943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777 421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1 288 800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историческим ценностям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613 540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663 779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1 711 826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211 826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Щучинско-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Боровской курортной зоны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62 115 869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286 977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286 977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61 828 892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1 786 729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957 584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167 379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2 327 827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936 336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253 695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 поисково-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разведочные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4 488 202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контрактах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нефтяных операций,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транспортировке, переработке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нефтепродуктов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150 296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теплоэнергетической системы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45 545 970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2 012 931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133 211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электронного правительства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180 661 296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162 682 378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10 883 465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200 668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3 183 462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лесного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7 792 658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2 870 012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ветеринарных лабораторий,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биохранилища и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подведомственного учреждения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1 223 671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192 928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2 255 361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Постприватизационная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310 842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1 252 207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русла реки Сырдарьи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сохранение северной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Аральского моря (1-я фаза)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109 655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8 699 340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8 354 055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 Усть-Каменогорске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1 425 775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2 359 623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144 538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842 533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3 788 888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средой бассейна рек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Нура-Ишим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1 519 430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 комплекса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3 213 434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 болезней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растений и сорняков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915 041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4 698 725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1 918 789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аварийных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межхозяйственных каналов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гидромелиоративных сооружений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417 817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2 226 013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783 419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852 500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 состава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почв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 попусков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 учебно-производ-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ственной деятельности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31 693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лесов и животного мира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467 807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 Астаны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2 000 151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1 140 675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325 750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76 899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114 822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2 087 532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 животноводства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2 949 597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 весенне-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полевых и уборочных работ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16 593 560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ягодных культур и винограда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1 868 974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13 206 245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5 355 420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 эффективности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водопользования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215 586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681 419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пополнение их основных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оборотных средств, по лизингу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2 332 779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автоматизированной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управления отраслями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"E-Agriculture"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11 764 880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перехода Республики Казахстан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устойчивому развитию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1 942 666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1 924 350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707 976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3 722 382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гидрометеорологической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1 269 517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передаваемые административные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в рамках разграничения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полномочий между уровнями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35 956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5 937 851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616 006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3 340 485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топографо-геодезической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картографической продукцией и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1 898 704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75 808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276 187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деятельность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9 872 647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2 747 146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135 146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технопарк" в Атырауской области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2 612 000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5 843 951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2 510 176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1 281 550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архитектурной, градостроительной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1 257 550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323 127 630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314 291 163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2 761 942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204 784 942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 республиканского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 судоход-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 состоянии и содержание шлюзов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6 134 457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воздушного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4 199 250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 межобластным сообщениям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19 366 800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и районного значения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16 860 576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149 051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267 314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988 620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289 813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сети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постов транспортного контроля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170 422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транспортной инфраструктуры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33 039 958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278 018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214 783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2 459 762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221 327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734 415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 космическими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аппаратами связи и вещания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1 375 284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"Байконур", не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исключенных из него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6 161 922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263 912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5 898 010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422 738 994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5 368 159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3 811 639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1 356 520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1 103 200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монополий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функционирования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инфраструктурных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1 103 200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56 043 224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56 043 224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331 000 448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328 839 708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 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288 198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8 479 653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4 049 313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 регламентов,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технико-экономической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международной аккредитации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испытательных лабораторий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1 010 479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инновационных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"Парк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 зарубежными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странами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инновационному развитию регионов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услуг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2 415 119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2 415 119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г. Алматы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финансовой грамотности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584 581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580 609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150 870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за отопление общежития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135 870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восприятия коррупции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230 152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230 152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13 424 470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13 424 470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155 425 073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155 425 073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155 425 073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521 827 027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521 827 027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521 827 027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265 590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101 140 273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отношения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86 828 950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86 828 950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4 828 950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2 800 000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2 347 853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2 347 853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1 747 853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313"/>
        <w:gridCol w:w="299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100 874 683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100 874 683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100 300 169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100 300 169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574 514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574 514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75 864 983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76 364 983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616 264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616 264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616 264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"Өркен"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2 473 289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2 473 289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2 473 289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9 883 446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6 883 446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"Исполнительная дирекция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Организационного комитета 7-х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Азиатских игр 2011 года"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6 883 446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829 695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829 695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829 695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12 153 119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12 153 119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8 496 843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2 943 376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079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 Комитета по водным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ресурсам, эксплуатирующих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водохозяйственные объекты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обновления машинно-тракторного парка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оснащения техническими средствами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712 900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15 079 381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15 079 381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9 129 381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25 529 789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"Резерв"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13 764 549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13 764 549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2 466 754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2 466 754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1013"/>
        <w:gridCol w:w="7273"/>
        <w:gridCol w:w="3053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0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3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-734 000 000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734 000 000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"___" ______ 2009 года № ____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 </w:t>
      </w:r>
      <w:r>
        <w:rPr>
          <w:rFonts w:ascii="Times New Roman"/>
          <w:b/>
          <w:i w:val="false"/>
          <w:color w:val="000080"/>
          <w:sz w:val="28"/>
        </w:rPr>
        <w:t>Республиканский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93"/>
        <w:gridCol w:w="973"/>
        <w:gridCol w:w="6913"/>
        <w:gridCol w:w="33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3 607 742 933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2 118 478 703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1 057 394 000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1 057 394 000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864 181 633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добавленную стоимость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729 158 300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27 907 113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104 360 623</w:t>
            </w:r>
          </w:p>
        </w:tc>
      </w:tr>
      <w:tr>
        <w:trPr>
          <w:trHeight w:val="9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мательской и 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1 900 332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855 265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торговлю и внешние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184 836 225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платежи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167 855 910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 на международную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торговлю и операции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16 980 315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12 052 795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12 052 795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67 133 160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46 023 578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1 266 387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пакеты акций,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8 199 706</w:t>
            </w:r>
          </w:p>
        </w:tc>
      </w:tr>
      <w:tr>
        <w:trPr>
          <w:trHeight w:val="69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лицах, находящиеся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30 340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25 423 712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за размещение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 на банковских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счетах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150 679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выданным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1 312 122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9 640 632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2 307 768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2 307 768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денег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проведения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закупок, организуемых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45 810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закупок,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45 810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финансируемыми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7 249 275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7 249 275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Гранты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303 550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помощь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303 550</w:t>
            </w:r>
          </w:p>
        </w:tc>
      </w:tr>
      <w:tr>
        <w:trPr>
          <w:trHeight w:val="3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11 203 179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11 203 179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основного капитала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24 756 166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668 184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закрепленного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668 184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 материального 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24 087 982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товаров из 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материального резерва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24 087 982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4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1 397 374 904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нижестоящих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131 374 904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131 374 904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 из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фонда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1 266 000 000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капитальные трансферты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1 266 000 000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53"/>
        <w:gridCol w:w="1013"/>
        <w:gridCol w:w="6933"/>
        <w:gridCol w:w="32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7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4 249 487 268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общего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147 961 800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3 210 248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Главы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2 848 339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Прогнозно-аналитическое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стратегических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аспектов внутренней и 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государства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166 698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фонда, печатных изданий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специальное использование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185 494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Хозяйственное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Парламента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9 297 763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Парламента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9 194 838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ХОЗУ Парламента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разработке законопроектов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2 683 839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1 782 708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Ситуационного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901 131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Национальный центр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66 190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соблюдению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 и гражданина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64 618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центра по правам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страны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30 462 931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внешнеполитической 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5 063 370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Делимитация и демаркация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границы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258 687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730 680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Заграничные командировки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2 291 712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76 482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инженерно-технической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защиты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недвижимости за рубежом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размещений дипломатических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2 751 091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и обеспечение прав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граждан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 уставных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Содружества Независимых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160 430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15 786 805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организациях,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международных и прочих органах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3 273 468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53 856 660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исполнения и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исполнением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44 860 812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аудита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процедур ликвидации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банкротства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131 938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кинологического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97 366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таможенной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423 404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426 690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страхование здания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Министерств"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431 108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курсовой разницы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льготным жилищным кредитам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184 784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финансов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869 020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таможенной экспертизы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премий по вкладам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жилищные строительные сбережения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3 409 149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учебно-методического центра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62 034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мониторинга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и использование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283 838</w:t>
            </w:r>
          </w:p>
        </w:tc>
      </w:tr>
      <w:tr>
        <w:trPr>
          <w:trHeight w:val="1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"ТАИС" и "Электронная таможня"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налоговых органов,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изменением налогового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205 301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автоматизированной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"е-Минфин"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847 109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политических партий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3 729 088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1 467 867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 развитие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 сфере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189 632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совершенствованию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мобилизационной 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35 976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предложений,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проектов, конкурсной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документации,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проектов договоров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концессий,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проектов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543 600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Взаимодействие с международными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вопросам пересмотра суверенного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кредитного рейтинга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исследований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осуществляемых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международными организациями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675 000</w:t>
            </w:r>
          </w:p>
        </w:tc>
      </w:tr>
      <w:tr>
        <w:trPr>
          <w:trHeight w:val="19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 и проектов,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реализуемых за счет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частного капитала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58 863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Астанинского экономического форума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307 000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45 250</w:t>
            </w:r>
          </w:p>
        </w:tc>
      </w:tr>
      <w:tr>
        <w:trPr>
          <w:trHeight w:val="15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консалтинговых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улучшению взаимодействия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рейтинговыми агентствами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 науки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7 656 562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96 147</w:t>
            </w:r>
          </w:p>
        </w:tc>
      </w:tr>
      <w:tr>
        <w:trPr>
          <w:trHeight w:val="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обеспечения науки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31 543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Фундаментальные и прикладные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научные исследования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7 528 872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Счетный комитет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788 316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контроля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722 864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Счетного комитета по контролю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исполнением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7 402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нарушений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58 050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регионального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 г.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586 684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конкурентоспособного финансового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центра, соответствующего мировым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стандартам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577 436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регулированию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регионального финансового 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Алматы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6 208 464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развитию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конкурентного рынка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и связи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476 262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межведомственных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5 557 202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государственных баз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606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6 995 629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регулированию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5 582 810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сбору и обработке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1 200 128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18 792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статистике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статистических данных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137 674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1 084 339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единой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719 442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тестированию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94 014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служащих за рубежом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268 378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государственной службы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Конституционный Совет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299 077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верховенства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296 092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Конституционного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Центральная избирательная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комиссия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6 013 191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проведения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1 513 191</w:t>
            </w:r>
          </w:p>
        </w:tc>
      </w:tr>
      <w:tr>
        <w:trPr>
          <w:trHeight w:val="24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выборов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4 500 000</w:t>
            </w:r>
          </w:p>
        </w:tc>
      </w:tr>
      <w:tr>
        <w:trPr>
          <w:trHeight w:val="5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15 013 613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государства, Премьер-Министра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14 235 535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Обновление парка автомашин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128 851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649 227</w:t>
            </w:r>
          </w:p>
        </w:tc>
      </w:tr>
      <w:tr>
        <w:trPr>
          <w:trHeight w:val="2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02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Оборона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205 182 322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36 798 921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предупреждения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ликвидации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природного и техногенного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7 732 796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техногенного характера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27 169 431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 проведение испытаний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пожарной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11 179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23 474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к действиям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условиях чрезвычайной ситуации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чрезвычайных ситуаций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51 852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1 743 658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164 544 589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обороны и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1 877 037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2 890 160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Модернизация, восстановление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вооружения, военной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иной техники, систем связи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межотраслевой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программы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25 161 303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Тыловое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18 771 259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Министерства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123 408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5 996 008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внешнеполитических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165 202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воспитательной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морально психологической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291 001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допризывников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военно-техническим специальностям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81 623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Вооруженных Сил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697 845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боевой готовности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106 818 909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Вооруженных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 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778 005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военнослужащих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852 320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обороны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40 509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678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Республиканская гвардия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3 838 812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обеспечении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лиц, объектов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выполнении церемониальных ритуалов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3 838 812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исполнительная деятельность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364 326 700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Канцелярия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778 192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информации в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органах и учреждениях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38 022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фельдъегерской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связью государственных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692 633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подготовке и повышению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безопасности</w:t>
            </w:r>
          </w:p>
        </w:tc>
        <w:tc>
          <w:tcPr>
            <w:tcW w:w="3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3"/>
        <w:gridCol w:w="1013"/>
        <w:gridCol w:w="1133"/>
        <w:gridCol w:w="6913"/>
        <w:gridCol w:w="3233"/>
      </w:tblGrid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99 777 015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определению и организа-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порядка и обеспече-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34 530 471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уголовном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84 681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внутренних войск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общественной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29 769 910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609 437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Строительство,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2 366 345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 и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спутниковой сети передачи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телефонии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330 755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общественного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18 164 324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водительских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удостоверений,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номерных знаков для 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регистрации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4 426 023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оперативно-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розыскной деятельности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6 730 167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571 376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профилактике наркомании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наркобизнеса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52 918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83 764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501 519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83 539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модернизации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171 700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войск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402 944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внутренних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войск Министерства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49 421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119 619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терроризмом и иными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проявлениями экстремизма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сепаратизма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721 102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64 493 958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Правовое 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8 141 372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судебных экспертиз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1 658 666</w:t>
            </w:r>
          </w:p>
        </w:tc>
      </w:tr>
      <w:tr>
        <w:trPr>
          <w:trHeight w:val="31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осужденных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следственно-арестованных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30 484 534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379 018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международных договоров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2 555 781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прав интеллектуальной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сфере свободы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вероисповедания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22 325</w:t>
            </w:r>
          </w:p>
        </w:tc>
      </w:tr>
      <w:tr>
        <w:trPr>
          <w:trHeight w:val="13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пропаганда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35 152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населения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принципу "одного окна"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10 310 758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Научно-исследовательские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религиозным вопросам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паспортов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личности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4 687 200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164 550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осуществление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реабилитации лиц, отбывших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уголовные наказания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60 913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108 323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юстиции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291 866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5 102 708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 защита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266 140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международного сотрудничества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религий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106 635</w:t>
            </w:r>
          </w:p>
        </w:tc>
      </w:tr>
      <w:tr>
        <w:trPr>
          <w:trHeight w:val="30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религии,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межконфессиональных отношений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правовой пропаганды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39 578</w:t>
            </w:r>
          </w:p>
        </w:tc>
      </w:tr>
      <w:tr>
        <w:trPr>
          <w:trHeight w:val="36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Комитет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безопасности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126 368 064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125 740 872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развития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627 192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внешней разведки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 "Сырбар"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6 714 499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внешней разведки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6 714 499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Верховный Суд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31 599 461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высшим судебным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судебной защиты прав,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 и законных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и организаций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2 176 442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защиты прав и свобод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участвующих в судебном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18 269</w:t>
            </w:r>
          </w:p>
        </w:tc>
      </w:tr>
      <w:tr>
        <w:trPr>
          <w:trHeight w:val="19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судей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707 513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конфискованного,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республиканскую собственность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основаниям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88 171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отправления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правосудия местными органами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власти и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27 492 689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администрирования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отправления правосудия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судебной власти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судебных решений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645 982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60 053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судебной системы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390 342</w:t>
            </w:r>
          </w:p>
        </w:tc>
      </w:tr>
      <w:tr>
        <w:trPr>
          <w:trHeight w:val="33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Оценка, хранение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арестованного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целях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судебных актов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18 175 092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Осуществление высшего надзора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точным и единообразным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применением законов и подзаконных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в Республике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14 366 280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Межгосударственное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по 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криминального и оперативного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33 717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Генеральной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96 839</w:t>
            </w:r>
          </w:p>
        </w:tc>
      </w:tr>
      <w:tr>
        <w:trPr>
          <w:trHeight w:val="9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учетной,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статистической информацией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правовой статистики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учетов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3 676 882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11 557 607</w:t>
            </w:r>
          </w:p>
        </w:tc>
      </w:tr>
      <w:tr>
        <w:trPr>
          <w:trHeight w:val="7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Минимизация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коррупциогенности общественных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и криминализации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9 253 130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свобод лиц, участвующих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уголовном процессе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201 215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67 786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борьбе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и коррупционной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преступностью (финансовая полиция)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37 963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Оперативно-розыскная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 полиции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1 984 388</w:t>
            </w:r>
          </w:p>
        </w:tc>
      </w:tr>
      <w:tr>
        <w:trPr>
          <w:trHeight w:val="45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юридической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адвокатами до следствия 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следствии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680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Служба охраны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4 862 812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Глав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 и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4 862 812</w:t>
            </w:r>
          </w:p>
        </w:tc>
      </w:tr>
      <w:tr>
        <w:trPr>
          <w:trHeight w:val="25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238 069 272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6 947 199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211 446</w:t>
            </w:r>
          </w:p>
        </w:tc>
      </w:tr>
      <w:tr>
        <w:trPr>
          <w:trHeight w:val="52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профессиональным образованием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4 282 723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2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953 030</w:t>
            </w:r>
          </w:p>
        </w:tc>
      </w:tr>
      <w:tr>
        <w:trPr>
          <w:trHeight w:val="54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389 921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389 921</w:t>
            </w:r>
          </w:p>
        </w:tc>
      </w:tr>
      <w:tr>
        <w:trPr>
          <w:trHeight w:val="46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2 221 084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спорте детей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2 001 206</w:t>
            </w:r>
          </w:p>
        </w:tc>
      </w:tr>
      <w:tr>
        <w:trPr>
          <w:trHeight w:val="510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203 593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информации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23 502</w:t>
            </w:r>
          </w:p>
        </w:tc>
      </w:tr>
      <w:tr>
        <w:trPr>
          <w:trHeight w:val="975" w:hRule="atLeast"/>
        </w:trPr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13"/>
        <w:gridCol w:w="1053"/>
        <w:gridCol w:w="7033"/>
        <w:gridCol w:w="3213"/>
      </w:tblGrid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10 656 318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271 290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профессиональным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9 770 586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614 442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 и менеджеров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163 772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1 060 491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 системы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1 060 491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190 304 649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науки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2 663 157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400 367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сетей 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проекту коммерциализа-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 научных исследований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190 213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апробация учебников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учебно-методических комплексов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организаций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доставка учебной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 для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организаций, предоставляющих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области образования,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казахской диаспоры за рубежом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301 184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Обучение и воспитание одаренных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12 910 156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школьных олимпиад, конкурсов,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417 575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 и областному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Алматинской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бюджету города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38 227 069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привлечение зарубежных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преподавателей английского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профессиональных лицеев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234 000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161 867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искусства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3 814 741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51 008 108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межправительственному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(Египетский университет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"Нур-Мубарак")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50 895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государ-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ственных организаций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263 342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образования и анализ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образовательных услуг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938 401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высших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учебных заведениях за рубежом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"Болашак"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16 191 487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21 924 974</w:t>
            </w:r>
          </w:p>
        </w:tc>
      </w:tr>
      <w:tr>
        <w:trPr>
          <w:trHeight w:val="10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21 906 404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уровня знания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граждан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программе "Казтест"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59 420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446 518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18 620</w:t>
            </w:r>
          </w:p>
        </w:tc>
      </w:tr>
      <w:tr>
        <w:trPr>
          <w:trHeight w:val="9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140 792</w:t>
            </w:r>
          </w:p>
        </w:tc>
      </w:tr>
      <w:tr>
        <w:trPr>
          <w:trHeight w:val="72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учебным оборудованием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кабинетов физики, химии, биологии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3 019 489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поверенным 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возврату образовательных кредитов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56 818</w:t>
            </w:r>
          </w:p>
        </w:tc>
      </w:tr>
      <w:tr>
        <w:trPr>
          <w:trHeight w:val="28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975 057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лингафонных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мультимедийных кабинетов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начального, основного среднего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среднего 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2 543 319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1 634 946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4 769 151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29 337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7 242</w:t>
            </w:r>
          </w:p>
        </w:tc>
      </w:tr>
      <w:tr>
        <w:trPr>
          <w:trHeight w:val="66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7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993"/>
        <w:gridCol w:w="1053"/>
        <w:gridCol w:w="7113"/>
        <w:gridCol w:w="3153"/>
      </w:tblGrid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24 391 101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205 847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послевузовским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15 324 665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по программам высшего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послевузовского 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6 036 328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1 321 810</w:t>
            </w:r>
          </w:p>
        </w:tc>
      </w:tr>
      <w:tr>
        <w:trPr>
          <w:trHeight w:val="1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121 434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 технического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профессионального, послесреднего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447 656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стипендий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обучающимся в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и профессионального,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послесреднего образования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образовательного заказа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исполнительных органов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807 111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кадров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технического регулирования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метрологии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переподготовки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повышения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космической отрасли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Подготовка, переподготовка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1 170 648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борьбе с экономической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коррупционной преступностью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(финансовая полиция)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645 338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с высшим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профессиональным образованием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645 338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специализация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врачей за рубежом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32 384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382 406 438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2 211 136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лечению военнослужащих,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членов их семей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2 211 136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4 237 177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Вооруженных сил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4 237 177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438 350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Оздоровление, реабилитация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отдыха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438 350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370 768 984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политики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государственному регулированию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11 206 661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областному бюджету Алматинской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бюджету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сейсмоусиления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39 566 210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эпидемиологического благополучия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10 636 623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резерва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32 161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1 114 278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расширение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23 782 536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27 702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131 392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12 461 193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судебно-медицинской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2 143 255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хранению ценностей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исторического наследия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10 132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1 571 579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293 736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республиканском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2 319 633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8 368 273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иммунобиологических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препаратов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17 415 475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Реформирование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12 292 878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бесплатной медицинской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33 247 817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 на местном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17 562 520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информатизации 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телемедицины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857 344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оказанию стационарной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стационарозамещающей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в форме дневных стационаров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стационаров дневного пребывания,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инфекционных, туберкулезных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психических заболеваниях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175 604 428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4 750 791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Санитарно-эпидемиологическое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благополучие населения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132 528</w:t>
            </w:r>
          </w:p>
        </w:tc>
      </w:tr>
      <w:tr>
        <w:trPr>
          <w:trHeight w:val="46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 категориям граждан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4 365 979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медицинских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организаций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делами 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151 117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комплексной медицинской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06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обеспечение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1 120 270 082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1 120 270 082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труда, занятости,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защиты и миграции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3 401 552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802 783 135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131 410 037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70 492 914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Пособие на погребение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2 857 329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оралманам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18 837 726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семьям,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имеющим детей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53 988 311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Единовременные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компенсации пострадавшим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вследствие ядерных испытаний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Семипалатинском испытательном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ядерном полигоне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36 740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защиты населения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165 401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Единовременная денежная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компенсация реабилитированным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- жертвам массовых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политических репрессий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21 218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 труда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пенсий и пособий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18 096 643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аналитическому обеспечению по базе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бедности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97 480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 введе-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стандартов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5 116 570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за вред, причиненный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жизни и здоровью, возложенное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судом на государство,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прекращения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юридического лица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10 728 793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вновь вводимых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911 576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заказа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неправительственном секторе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282 661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методологическому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оказания инвалидам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протезно-ортопедической помощи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сети отделений дневного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пребывания в медико-социальных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284 589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Переселение на историческую родину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первичная адаптация оралманов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192 711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социальной защиты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200 521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 труда,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занятости, социальной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миграции населения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20 165 076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строительства 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20 165 076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4 890 950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6 725 126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8 549 000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08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39 174 880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Администрация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139 166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историко-культурных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ценностей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139 166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205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6 818 203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межотраслевой, межрегиональной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в целях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772 286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развития массового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национальных видов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туристского имиджа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185 366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спорта высших достижений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5 584 411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43 658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туризма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4 599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206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информации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30 592 920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594 846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174 096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Стимулирование деятелей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66 197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637 648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культуры и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национальных фильмов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1 957 976</w:t>
            </w:r>
          </w:p>
        </w:tc>
      </w:tr>
      <w:tr>
        <w:trPr>
          <w:trHeight w:val="72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социально значимых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культурных мероприятий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890 300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театрально-концертных организаций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4 644 179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1 446 742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организаций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культуры и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209 724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социально важных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1 207 822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внутриполитической стабильности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общественного согласия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507 005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Воссоздание, сооружение памятников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наследия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616 195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Свод и систематизация изучения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культурного наследия казахского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38 500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архива печати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436 752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борьбы с наркоманией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наркобизнесом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16 293 943</w:t>
            </w:r>
          </w:p>
        </w:tc>
      </w:tr>
      <w:tr>
        <w:trPr>
          <w:trHeight w:val="45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информации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публичных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857 715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1013"/>
        <w:gridCol w:w="973"/>
        <w:gridCol w:w="7093"/>
        <w:gridCol w:w="3153"/>
      </w:tblGrid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1 371 784</w:t>
            </w:r>
          </w:p>
        </w:tc>
      </w:tr>
      <w:tr>
        <w:trPr>
          <w:trHeight w:val="4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историческим ценностям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доступности научной,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научно-технической и научно-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педагогической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649 680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патриотического воспитания граждан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709 282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доступа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библиотеках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237 797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237 797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56 715 214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316 539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сейсмологической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316 539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56 398 675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областях электроэнергетики,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энергетики, минеральных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ресурсов,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угольной,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нефтехимической, нефтегазовой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атомной энергии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1 937 955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ведения учета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имущества,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которым подлежит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 подрядчикам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нефтегазовым проектам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характера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топливно-энергетического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комплекса, нефтехимии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827 938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базы в топливно-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энергетическом комплексе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127 200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и ликвидация урановых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рудников, захоронение техногенных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отходов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3 565 978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закрытия шахт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Карагандинского угольного бассейна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621 670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радиационной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1 347 987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267 103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Региональные, геолого-съемочные,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поисково-оценочные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поисково-разведочные работы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5 415 079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минерально-сырьевой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базы, недропользования,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опасных геологических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743 315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и консервация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самоизливающихся нефтяных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гидрогеологических скважин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598 248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интересов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контрактах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нефтяных операций,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 транспортировке,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нефтепродуктов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ущерба работникам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ликвидированных шахт, переданных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республиканское государственное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казенное предприятие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"Карагандаликвидшахт"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160 418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Центра ядерной медицины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биофизики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1 410 600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38 336 669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Передислокация геофизической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обсерватории "Боровое"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805 172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инициативы прозрачности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добывающих отраслей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ядерных испытаний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193 621 954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172 248 058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 реализация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 в сфере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охотничьего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 и аграрной науки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12 061 391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мелиоративного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 земель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221 627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Борьба с особо опасными вредными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организмами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3 438 139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лабораторного анализа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на скрытую зараженность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карантинными объектами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94 193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 семенного и посадочного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256 630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8 761 048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подаче питьевой воды из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важных групповых и локальных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 водоснабжения, являющихся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безальтернативными источниками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питьевого водоснабжения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3 157 013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сортоиспытанию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217 514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подразделений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органов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2 255 361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водных объектов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Агрохимическое и агроклиматическое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45 241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Методологические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осуществлению фитосанитарного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мониторинга, диагностики и прогноза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1 374 762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водоснабжения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19 189 270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гидротехнических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сооружений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3 450 397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подземных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 и очистки промышленных стоков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 Усть-Каменогорске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3 249 693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водохозяйственных объектов,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связанных с подачей воды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2 571 989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кадастр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рыбных ресурсов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157 547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Воспроизводство рыбных ресурсов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844 495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сохранения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охраняемых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4 041 131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3 502 643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лесов 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лесистости территории республики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839 252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Нормативно-методическое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развития отраслей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и лесного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тракторов, прицепов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самоходных сельскохозяйственных,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мелиоративных и дорожно-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строительных машин и механизмов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Локализация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карантинных вредителей,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болезней растений и сорняков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988 161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страхования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растениеводстве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систем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производством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Диагностика заболеваний животных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4 698 725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Противоэпизоотические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2 072 738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премии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аграрной науки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конкурентоспособности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сельскохозяйственной продукции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2 757 160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субъектов агропромышленного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на безвозмездной основе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очагов острых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хронических инфекционных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заболеваний животных и птиц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401 480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Закуп зерна в государственные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и перемещение зерна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резерва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продовольственного зерна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920 700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Научно-методические 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определению агрохимического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состава почв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схем, водохозяйственных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балансов, нормативов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и использования водных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Составление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 кадастра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природоохранных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попусков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 качества лесных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аттестация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санитарного состояния лесов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охраны, защиты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воспроизводства лесов,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лесопользования и учебно-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постоянной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лесосеменной базы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87 727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Лесоохотоустройство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лесохозяйственное проектирование,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биологические 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лесов и животного мира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509 910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зеленой зоны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2 180 165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Авиаохрана леса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1 243 336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Сохранение и восстановление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численности сайги, редких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исчезающих видов диких животных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355 068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помещений и сооружений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25 250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186 368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77 667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Мониторинг, референция,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методология в ветеринарии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126 201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семеноводства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2 270 416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2 949 597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горюче-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смазочных материалов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товарно-материальных ценностей,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необходимых для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16 593 560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воды сельскохозяйственным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товаропроизводителям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1 062 338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закладки и выращивания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многолетних насаждений плодово-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ягодных культур и винограда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1 751 599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животноводства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13 657 666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экспертизу качества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хлопка-волокна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253 704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поддержку повышения урожайности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производимых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культур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Интегрированное управление водными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ресурсами и повышение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эффективности водопользования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234 989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588 874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ставки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(интереса)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кредитам, выдаваемым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институтами предприятиям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переработке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продукции на пополнение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основных и оборотных средств,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лизингу оборудования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организации и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идентификации 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животных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695 044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14 989 446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сохранению,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восстановлению и улучшению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качества окружающей среды,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перехода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к устойчивому развитию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2 420 124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качественных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количественных показателей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(экологических нормативов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48 964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Научные 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2 314 770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наблюдений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состоянием окружающей среды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654 059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охраны окружающей среды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5 263 182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14 871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Ликвидация "исторических"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загрязнений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1 172 000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Модернизация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гидрометеорологической службы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2 782 631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экологической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стратегических, трансграничных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 опасных объектов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управлению земельными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ресурсами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6 087 045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созданию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земли, геодезического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картографического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способствующего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страны и укреплению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безопасности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693 912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управлению земельными ресурсами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6 916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Земельно-кадастровые работы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3 251 309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топографо-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геодезической и картографической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продукцией и ее хранение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2 053 036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мониторинга земель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297 405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животного мира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строительная деятельность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3 664 320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2 109 858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специальной экономической зоны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индустриальный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нефтехимический технопарк"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136 055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инфраструктуры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ограждений территорий специальной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зоны "Национальный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индустриальный нефтехимический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технопарк" в Атырауской области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1 973 803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367 470 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хранения информации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1 186 992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Совершенствование нормативно-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технических документов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архитектурной, градостроительной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1 186 992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326 873 833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коммуникаций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318 596 792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3 184 422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автомобильных дорог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республиканском уровне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230 322 746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средний и текущий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содержание, озеленение,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диагностика и инструментальное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автодорог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водных путей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судоходном состоянии и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шлюзов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6 861 762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пассажирских перевозок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 значимым межобластным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22 180 100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 на капитальный и средний ремонт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областного и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14 209 945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классификации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технической безопасности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внутреннего водного плавания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"река-море"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162 989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качества выполнения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дорожно-строительных и ремонтных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305 291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авиаперевозок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1 180 190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водного транспорта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488 321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областным бюджетам, бюджетам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Астаны и Алматы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12 417 836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здания 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"Transport tower"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283 190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науки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220 195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первоначальной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пилотов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220 195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1 713 981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формированию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 и контроля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257 091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космической 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343 890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банкам-агентам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обслуживанию бюджетного кредита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межправительственного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соглашения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арендованного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21 872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космическими аппаратами связи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вещания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983 005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технических регламентов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стандартов в области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24 189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 "Байконур", не вошедших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состав аренды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Федерации и исключенных из него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6 342 865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сопровождение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 радиочастотного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 и радиоэлектронных средств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287 664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убытков операторов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сельской связи по предоставлению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универсальных услуг связи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6 055 201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359 118 283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6 485 507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4 827 248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материального резерва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1 458 259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корпоративной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чрезвычайных ситуаций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гражданской обороны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регулированию естественных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монополий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1 269 526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субъектов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естественных монополий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инфраструктурных отраслей экономики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1 269 526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Представительские затраты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3 172 484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55 511 156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275 273 944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Расходы на новые инициативы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273 179 900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экспертиза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технико-экономических 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республиканских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проектов, мастер-планов,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консультативное сопровождение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концессионных проектов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1 872 542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прикладных исследований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сфере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221 502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7 223 029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несырьевого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 казахстанской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ее интеграции в систему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мирохозяйственных связей, защита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отечественного потребителя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некачественной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формированию устойчивого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и территорий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4 212 405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Прикладные научные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стандартизации, сертифика-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ции, метрологии и систем качества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39 655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сопровождению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эталонов,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разработки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регламентов, технико-экономической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международной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аккредитации испытательных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1 091 319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продвижению экспорта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казахстанских товаров на внешние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регламентации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деятельности,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координации, взаимодействию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участников СЭЗ "Парк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информационных технологий"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30 430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представления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интересов 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внешней торговли,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развитию торгово-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экономических связей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Республикой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зарубежными странами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13 618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069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Содействие индустриально-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инновационному развитию регионов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при закупке 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работ, услуг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75 195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Исследования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торгового развития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360 407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среды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2 965 513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гидрометеорологического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2 965 513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Генеральная прокуратура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единой информационно-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аналитической системы Генеральной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566 634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защите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(Антимонопольное агентство)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642 471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конкуренции, ограничению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монополистической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недопущению недобросовестной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638 142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Агентства Республики Казахстан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конкуренции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4 329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608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делам государственной службы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160 802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за отопление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 для молодых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центральных аппаратов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содержащихся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145 802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Социологические исследования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определения индекса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восприятия коррупции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254 667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координации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254 667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694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Управление делами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Управления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5 592 550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14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Обслуживание долга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188 291 513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188 291 513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правительственного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188 291 513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15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603 645 582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603 645 582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 областным бюджетам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603 645 582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12 178 287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113 085 307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619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коммунального хозяйства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РК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областных бюджетов,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бюджетов городов 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9 163 470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рыбное хозяйство,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земельные отношения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91 615 410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хозяйства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91 615 410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весенне-полевых и уборочных работ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80 000 000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086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постприватизационной поддержке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7 442 290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094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органам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сферы сельских населенных пунктов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4 173 120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11 295 600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создания космического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ракетного комплекса "Байтерек"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11 295 600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1 010 827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1 010 827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410 827</w:t>
            </w:r>
          </w:p>
        </w:tc>
      </w:tr>
      <w:tr>
        <w:trPr>
          <w:trHeight w:val="3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на покрытие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наличности по бюджетам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3"/>
        <w:gridCol w:w="993"/>
        <w:gridCol w:w="953"/>
        <w:gridCol w:w="733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465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100 907 020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100 907 020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100 306 594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 бюджета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100 306 594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Возврат 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государственным гарантиям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600 426</w:t>
            </w:r>
          </w:p>
        </w:tc>
      </w:tr>
      <w:tr>
        <w:trPr>
          <w:trHeight w:val="450" w:hRule="atLeast"/>
        </w:trPr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юридическими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по оплаченным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гарантиям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1073"/>
        <w:gridCol w:w="953"/>
        <w:gridCol w:w="7373"/>
        <w:gridCol w:w="297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финансовыми активами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81 877 378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82 377 378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характера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208 903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акций 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финансовых организаций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208 903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"Финансовый центр"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2 660 826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2 660 826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"Национальный медицинский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2 660 826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09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Топливно-энергетический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комплекс и недропользование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523 535</w:t>
            </w:r>
          </w:p>
        </w:tc>
      </w:tr>
      <w:tr>
        <w:trPr>
          <w:trHeight w:val="84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энергетики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минеральных ресурсов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523 535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технопарка "Парк ядерных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технологий" в городе Курчатове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523 535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17 328 831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17 328 831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холдинг "КазАгро"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стимулированию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11 542 154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"КазАгроИнновация"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научно-технического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агропромышленного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5 786 677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20 748 867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Национальное космическое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20 748 867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"Национальная компания 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Ғарыш Сапары"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использование, а также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Сборочно-испытательного комплекса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10 248 867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"Республиканский центр 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и электромагнитной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совместимости радиоэлектронных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средств" на создание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космических систем, технологий и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Прочие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39 906 416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ситуациям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65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подведомственных 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 "Резерв"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298 486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33 107 930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национального благосостояния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"Самрук-Казына" для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конкурентоспособности и устойчивости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33 107 930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торговли Республики Казахстан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Агентство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информатизации и связи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45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АО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"Национальный инфокоммуникационный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холдинг "Зерде"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финансовых активов государства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3"/>
        <w:gridCol w:w="3313"/>
      </w:tblGrid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-735 800 000</w:t>
            </w:r>
          </w:p>
        </w:tc>
      </w:tr>
      <w:tr>
        <w:trPr>
          <w:trHeight w:val="450" w:hRule="atLeast"/>
        </w:trPr>
        <w:tc>
          <w:tcPr>
            <w:tcW w:w="9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735 800 000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 2009 года № _____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 Объемы поступлений в бюджет на 2010 год,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направляемые в Национальный фонд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953"/>
        <w:gridCol w:w="753"/>
        <w:gridCol w:w="7473"/>
        <w:gridCol w:w="3313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1 371 047 496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1 368 747 496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506 247 210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подоходный налог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506 247 210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услуги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862 500 286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862 500 286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на предприятия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2 300 000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активов государства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внутри страны</w:t>
            </w:r>
          </w:p>
        </w:tc>
        <w:tc>
          <w:tcPr>
            <w:tcW w:w="3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 2009 года № ____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          Перечень республиканских бюджетных программ,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 </w:t>
      </w:r>
      <w:r>
        <w:rPr>
          <w:rFonts w:ascii="Times New Roman"/>
          <w:b/>
          <w:i w:val="false"/>
          <w:color w:val="000080"/>
          <w:sz w:val="28"/>
        </w:rPr>
        <w:t>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 республиканского бюджета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53"/>
        <w:gridCol w:w="833"/>
        <w:gridCol w:w="10513"/>
      </w:tblGrid>
      <w:tr>
        <w:trPr>
          <w:trHeight w:val="4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санитарно-эпидемиологического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благополучия населения на республиканском уровне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обеспечение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гарантированного объема бесплатной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 помощи на республиканском уровне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бюджетам городов Астаны и Алматы на закуп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лекарственных средств, вакцин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иммунобиологических препаратов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Министерство труда и социальной защиты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населения Республики Казахстан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Пенсионная программа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социальные пособия</w:t>
            </w:r>
          </w:p>
        </w:tc>
      </w:tr>
      <w:tr>
        <w:trPr>
          <w:trHeight w:val="4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государственные пособия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специальные пособия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6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Закону Республики Казахстан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республиканском бюджете на 2010 - 2012 годы"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"__" _______ 2009 года № _____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      Перечень местных бюджетных программ,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 не подлежащих секвестру в процессе исполнения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  местных бюджетов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93"/>
      </w:tblGrid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организациях образования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первичной медико-санитарной помощи населению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здравоохранения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и неотложной помощи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чрезвычайных ситуациях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социально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значимыми заболеваниями и заболеваниями, представляющими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опасность для окружающих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Республике Казахстан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 оказывающей врачебную помощь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средствами, диализаторами, расходными материалами и больных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 трансплантации почек лекарственными средствами</w:t>
            </w:r>
          </w:p>
        </w:tc>
      </w:tr>
      <w:tr>
        <w:trPr>
          <w:trHeight w:val="90" w:hRule="atLeast"/>
        </w:trPr>
        <w:tc>
          <w:tcPr>
            <w:tcW w:w="1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продуктами детского и лечебного питания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 на амбулаторном уровне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         Государственный и гарантированный государством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 долг, обязательства по поручительствам государства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          </w:t>
      </w:r>
      <w:r>
        <w:rPr>
          <w:rFonts w:ascii="Times New Roman"/>
          <w:b w:val="false"/>
          <w:i w:val="false"/>
          <w:color w:val="000000"/>
          <w:sz w:val="28"/>
        </w:rPr>
        <w:t>(по состоянию на 1 июля 2009 года)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453"/>
        <w:gridCol w:w="6393"/>
        <w:gridCol w:w="2913"/>
        <w:gridCol w:w="209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показателей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долл.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США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 долг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1 346 378 295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8 951 388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Долг Правительства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1 198 870 331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7 970 682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внутренний: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960 551 122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6 386 218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краткосрочные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84 081 173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559 013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среднесрочные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352 134 286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2 341 163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сберегательные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286 985 714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1 908 023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183 692 854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1 221 281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индексированные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казначейские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долгосрочные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индексированные казначейские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52 909 000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351 765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обязательства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748 095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внешний: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238 319 209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1 584 464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Банк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Реконструкции и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44 754 788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297 552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Азиатский Банк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13 117 337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87 211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Европейский Банк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16 612 518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110 448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Исламский Банк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5 261 854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34 983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1.2.5.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Саудовский Фонд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1 108 814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1.2.6.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Кувейтский Фонд Арабского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Экономического Развития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1 900 265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12 634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1.2.7.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Развития Абу-Даби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2 120 465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14 098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1.2.8.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Японский банк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сотрудничества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119 931 866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797 366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1.2.9.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Кредитное агентство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Германии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3 429 302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1.2.10.</w:t>
            </w:r>
          </w:p>
        </w:tc>
        <w:tc>
          <w:tcPr>
            <w:tcW w:w="6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Иностранные коммерческие банки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30 082 000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145 013 368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964 121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145 013 368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964 121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Долг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органов Республики Казахстан</w:t>
            </w: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81 732 410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543 397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79 237 813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526 812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 прочими кредиторами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2 494 597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Гарантированный государством долг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81 926 686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544 689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7 520 500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внешний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74 406 186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494 689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 по поручительствам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государства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37 119 710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246 790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внутренние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37 119 710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246 790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/>
                <w:color w:val="000000"/>
                <w:sz w:val="20"/>
              </w:rPr>
              <w:t>внешние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 государственный и гарантированный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государством долг,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обязательства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поручительствам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(I + II + III)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1 465 424 691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742 867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/>
          <w:color w:val="000000"/>
          <w:sz w:val="28"/>
        </w:rPr>
        <w:t>Справочно: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курс доллара США на 30.06.2009 г. - 150,41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Источник: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Казахстан, Национальный Банк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- без учета взаимных требований (долга местных исполнительных органов перед Правительством Республики Казахстан)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оценка долга подлежит уточнению по завершению процесса формирования и сверки базы данных по долговым обязательствам местных исполнительных органов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