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3e9f" w14:textId="c3e3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1,79 гектаров из земель лесного фонда государственных учреждений "Усть-Каменогорское государственное учреждение лесного хозяйства", "Пихтовское государственное учреждение лесного хозяйства" и "Риддерское государственное учреждение лесного хозяйства" акимата Восточно-Казахстанской области (далее - учреждения)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 в установленном законодательством Республики Казахстан порядке обеспечить предоставление акционерному обществу "Казцинк" (далее - общество) для строительства линии электропередач земельных участков,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площадей с передачей полученной древесины на баланс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2009 года № 1278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земель государственных учреждений "Усть-Каменогорское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государственное учреждение лесного хозяйства", "Пихтовское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государственное учреждение лесного хозяйства" и "Риддерское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государственное учреждение лесного хозяйства"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Восточно-Казахстанской области, переводимых из категории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лесного фонда в категорию земель промышленности,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связи, обороны и иного несельскохозяйственного назначения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466"/>
        <w:gridCol w:w="1780"/>
        <w:gridCol w:w="1557"/>
        <w:gridCol w:w="1577"/>
        <w:gridCol w:w="1638"/>
        <w:gridCol w:w="1476"/>
        <w:gridCol w:w="1742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0,60601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0,01214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0,21747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0,15356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"Пихтовское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0,5582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0,18712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0,00893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0,01214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"Риддерское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0,01821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1,18242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0,01214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0,40459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0,02393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