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ae2c" w14:textId="942a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"428573" заменить цифрами "525815";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"520521" заменить цифрами "129844";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"10899" заменить цифрами "5446";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"152070" заменить цифрами "83600";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"87874" заменить цифрами "110861";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"626273" заменить цифрами "1083716";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"10936" заменить цифрами "7941";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"786889" заменить цифрами "682889";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"7243" заменить цифрами "1166".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