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ada02" w14:textId="c2ada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постановления Правительства Республики Казахстан от 15 апреля 2008 года № 339 и от 24 апреля 2008 года № 387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августа 2009 года № 1254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некоторые решения Правительства Республики Казахстан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15 апреля 2008 года № 339 "Об утверждении лимитов штатной численности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лимитах </w:t>
      </w:r>
      <w:r>
        <w:rPr>
          <w:rFonts w:ascii="Times New Roman"/>
          <w:b w:val="false"/>
          <w:i w:val="false"/>
          <w:color w:val="000000"/>
          <w:sz w:val="28"/>
        </w:rPr>
        <w:t xml:space="preserve">штатной численности министерств и иных центральных исполнительных органов, с учетом численности их территориальных органов и подведомственных им государственных учреждений, утвержденных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9: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"Учебно-методический центр в городе Алматы" слово "Алматы" заменить словом "Астане";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24 апреля 2008 года № 387 "О некоторых вопросах Министерства финансов Республики Казахстан" (САПП Республики Казахстан, 2008 г., № 22, ст. 205):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перечне государственных учреждений - территориальных органов Комитета таможенного контроля Министерства финансов Республики Казахстан,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23 слово "Алматы" заменить словом "Астане".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таможенного контроля Министерства финансов Республики Казахстан принять иные меры, вытекающие из настоящего постановления в порядке, установленном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