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cf61" w14:textId="077c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2009 года № 1237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 «О республиканском бюджете на 2009-2011 годы»,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Выделить Администрации Президента Республики Казахстан из резерва Правительства Республики Казахстан, предусмотренного в республиканском бюджете на 2009 год на неотложные затраты, </w:t>
      </w:r>
      <w:r>
        <w:rPr>
          <w:rFonts w:ascii="Times New Roman"/>
          <w:b w:val="false"/>
          <w:i w:val="false"/>
          <w:color w:val="000000"/>
          <w:sz w:val="28"/>
        </w:rPr>
        <w:t>5750000 (пять миллионов семьсот пятьдесят тысяч)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тенге на приобретение двух холодильных машин для Архива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 с изменениями, внесенными постановлением Правительства РК от 11.12.2009 </w:t>
      </w:r>
      <w:r>
        <w:rPr>
          <w:rFonts w:ascii="Times New Roman"/>
          <w:b w:val="false"/>
          <w:i w:val="false"/>
          <w:color w:val="000000"/>
          <w:sz w:val="28"/>
        </w:rPr>
        <w:t>№ 2085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Министерству финансов Республики Казахстан осуществить контроль за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