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115f" w14:textId="d131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Акимжанове Д.А.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2009 года № 1222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Акимжанова Джандоса Абулхановича заместителем Председателя Агентства Республики Казахстан по делам строительства и жилищно-коммунального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