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f4634" w14:textId="71f46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августа 2009 года № 1215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4 декабря 2008 года "О республиканском бюджете на 2009 - 2011 годы",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Министерству финансов Республики Казахстан из резерва Правительства Республики Казахстан, предусмотренного в республиканском бюджете на 2009 год на исполнение обязательств по решениям судов, 17355029 (семнадцать миллионов триста пятьдесят пять тысяч двадцать девять) тенге для исполнения судебных актов согласно приложению к настоящему постановлению.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органам, причинившим вред, принять меры по возмещению средств отвлеченных из резерва Правительства Республики Казахстан в установленном законодательством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августа 2009 года № 1215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              Перечень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 судебных актов, подлежащих исполнению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600"/>
        <w:gridCol w:w="2998"/>
        <w:gridCol w:w="2474"/>
        <w:gridCol w:w="1809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судебного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и дата решения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Истец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за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вычетом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лина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 от 10 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Хайруллин С.С.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150584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Атырауского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мая 2008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 июля 2008 года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Шайхиев А.Б.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3373915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Сарыаркинского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апреля 2008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 по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гражданским делам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 15 июля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Майбасов К.Д.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50584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Специализированного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межрайонного экономического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города Астаны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 марта 2004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Верховного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27 апреля 2005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надзорной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Верховного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29 июня 2005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Специализиро-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ванного межрайонного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от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декабря 2005 года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ограниченной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«Совместное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«КуатАмлон-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Мунай»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7933082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Суда № 2 города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Петропавловска Северо-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августа 2008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№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Петропавловска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24 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Хусаинов М.Э.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100584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Кызылординской области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июня 2008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Кызылординского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26 ноября 2008 года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Имаганбетова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919358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Атырауского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21 мая 2007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коллегии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гражданским делам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Атырауского областного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4 июля 2007 года,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Атырауского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городского суда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октября 2007 года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Гайсин Т.А.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1610151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решение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Костанайского городского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от 11 сентября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 года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Ремезова М.В.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(бывшая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Солодова М.В.)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3066351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
</w:t>
            </w:r>
          </w:p>
        </w:tc>
        <w:tc>
          <w:tcPr>
            <w:tcW w:w="5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Суда № 2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Петропавловска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от 28 мая 2008 года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Гарипжанов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А.Р.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150420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Общая сумма: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17355029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