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4a8a" w14:textId="d89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 (месторождений), имеющих стратегическое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2009 года № 1213. Утратило силу постановлением Правительства Республики Казахстан от 4 октября 2011 года № 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04.10.2011 </w:t>
      </w:r>
      <w:r>
        <w:rPr>
          <w:rFonts w:ascii="Times New Roman"/>
          <w:b w:val="false"/>
          <w:i w:val="false"/>
          <w:color w:val="ff0000"/>
          <w:sz w:val="28"/>
        </w:rPr>
        <w:t>№ 1137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27 января 1996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участков недр (месторождений), имеющих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2009 года № 1213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участков недр (месторождений), имеющих стратегическое значение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2651"/>
        <w:gridCol w:w="3698"/>
        <w:gridCol w:w="3094"/>
        <w:gridCol w:w="3559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ископаемого </w:t>
            </w:r>
          </w:p>
        </w:tc>
        <w:tc>
          <w:tcPr>
            <w:tcW w:w="3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недр,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глубина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Твердые полезные ископаемые 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Западный Каражал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Кайрактинское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Караоба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Коктенколь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им. Костенко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"Тентекская"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Разрезы "Богатырь"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"Северный"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Шубарколь участки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Западный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Участки 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 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Талас, Шорлы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Гранитное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Шорлы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Краснооктябрьское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Коктальское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09 64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Алмазы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Кумдыкольское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Качарское (Южный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Качарское (Северо-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участок)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Сарбайское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Агашское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Аккан-Бурлук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Викторовское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Восток, Звездное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Тастыкольское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Заозерное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Камышевое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Коксорское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Молибден, 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Маныбай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Семизбай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Славянское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Тастыколь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Чаглинское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Шатское 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Шокпак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Южно-Маныбайское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Васильковское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Свинец, цинк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Шалкия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Вольфрам,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Богуты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Акдала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Ближний,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залежь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Летний,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залежи 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Летний,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залежь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Жусандалинское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Инкай (уч. № 1)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Инкай (уч.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Инкай (уч. № 4)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Ирколь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Канжуган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Кольжатское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Копалы-сай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Куланское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Куланское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3, 0,24 кв. км.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(Чаян, Лунное)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Кызылтас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2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№ 3 и 4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Буденовское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 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Моинкум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(южная часть)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Моинкум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(северная часть)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Моинкум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Торткудук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Мын-кудук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Мынкудук (участок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Мынкудук (участок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Нижнее - Илийское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Ойкарагай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Карамурун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Харасан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(участок Харасан-2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юго-восточный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фланг)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Харасан (участок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Харасан - 1)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Уванас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Шолак-Эспе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Карамурун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Сулушокынское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(Юбилейное)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Бакырчик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скандий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Меловое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сведений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Тайбогор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(Тайбагар)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сведений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редкие земли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Тасмурын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(Тасмурун)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сведений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сведений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лет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лет Казахской ССР-Молодежное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Алмаз-Жемчужина,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Геофизической № 7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(отвалы)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цирконий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Шокаш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(шлакоотвалы)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Спецотвалы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(отвалы бедных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некондиционных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20 лет КазССР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40 лет КазССР-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Молодежное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Геофизическое-VI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Комсомольское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Гигант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(Участок 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Гигант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(Участок 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Алмаз-Жемчужина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Спорное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21 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Камыс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Кузембаева,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летия СССР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Кузембаева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50 летия СССР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Шахты Абайская,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Калинина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им. Калинина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Шахты Саранская,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Сокурская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Саранская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Сокурская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Актасская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Шахтинская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пластам Д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шахтном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шахты № 42-42бис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Шерубайнуринского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угленосного района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им. Ленина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Ушкатын III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Рожновский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Перстневский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Западный Жомарт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Жомарт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Ушкатын I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 Восточный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Верхнее-Ашутское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Нижнее-Ашутское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Уштобинское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Аятское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Белинское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Бокситы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Восточно-Аятское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Куржункольское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Южный)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(участок Северный)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Южное Заречное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Греховское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№ 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I, II Греховской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 Снегиревской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рудных зон: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 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Риддер-Сокольное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Тишинское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хвостохранилище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Чашинское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хвостохранилище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Клинкеры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цинкового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ТМО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Соловьевский блок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Обручевское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Тенгизское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(подсолевое)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Имашевское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Алибекмола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(подсолевой)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Урихтау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Карачаганак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Каражанбас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Бузачи Северные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Кумколь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УВС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Каспийское море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УВС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Жемчужины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Каспийское море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попутные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продукты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(Кашаган, Кайран,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Актота)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блоков: К-VI-11,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 15а, 16а;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К-VII-5b, 6b, 7b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9,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К-VII-11b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12а, 12b, 15а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16а.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(Каламкас-море)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блоков: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К-Х-5b, 8а;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К-XI-1b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5а, 6а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Каспийское море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контрактной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территории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(Кашаган, Кайран,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контрактной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территории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(Каламкас-море)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УВС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Кашаган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входит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территорию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(Кашаган, Кайран,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Актота)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блока: К-VI-16a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лицензией серии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ГКИ № 1016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18.11.97 г.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Каспийское море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Карамандыбас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Карамандыбас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Западный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Узень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Досмухамбетовское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Прорва)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Тажигали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Координаты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Макат Южный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Сагиз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Камышытовое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(контуры 1 и 2)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Терень-Узюк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Западное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поле, Прорва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 Восточный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Забурунье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Жоламанов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(Орысказган)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Прорва Западная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Карсак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Бек-Беке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(контуры 1 и 2)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Байчунас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(контуры 1 и 2)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(контуры 1, 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крыло)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Искине (северо-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восточное крыло)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Ботахан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Камышитовое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Жолдыбай Северный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Косчагыл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Тюлюс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Кульсары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Алтыкуль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(Нармунданак)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Новобогатинское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Юго-Восточное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Кошкар Южн.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(контуры 1 и 2)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Кошкимбет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участки)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Северный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участок Южный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(контуры 1 и 2)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Балгимбаев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(Мартыши)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 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северное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контур 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южное поле)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(северное поле)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(южное поле):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(контур 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Жанаталап,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 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Карашаганак,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 4 -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Жанаталап Вост.)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(собственно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Жанаталап)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3 (Карашаганак)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(Жанаталап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Восточный)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Акингень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Танатар (контур 1 и контур 2-Танатар Южн. (Дангар)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контур 2 (Танатар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Южн. (Дангар)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Узень Восточный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Кисимбай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Аккудук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 Южный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Тасбулат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Кожасай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Каратобе Южное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Елемес Западный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Сазтобе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Сазтобе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Лактыбай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Бекболат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Сазтобе Восточное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Кумколь-2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(северо-западная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Кызылкия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Майбулак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Арыскум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Кумколь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Кумколь Южный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Акшабулак состоит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трех участков: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Акшабулак Южный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Акшабулак 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Нуралы состоит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участков: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Нуралы 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Нуралы Восточный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Бурмаша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Алатюбе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Жетыбай Восточный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Оймаша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Аккар Северный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Бектурлы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Нефть, газ,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Придорожное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Айрантакыр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Атамбай-Сартюбе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Ащиагар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Каламкас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Карагие Северное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Дунга (называемое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Жоласкан, Дунга,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Еспелисай)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Сайгак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(надсолевой)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(надсолевое)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сырье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«Н»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Каспийское море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сырье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 XXI-14-A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Е, F, 15-А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D, Е, F, ХХII-14-А (частично), В, 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E, F, 15, 16-А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(частично), 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Е, F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ХХIII-14-А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B,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C, D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Е, F, 15, 16-А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В, С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XXIV-14-A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15-А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16-F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(частично)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,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