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cc98" w14:textId="84ac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совета по развитию технического и профессионального образования и подготовке кадров при Правительстве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августа 2009 года № 1211. Утратило силу постановлением Правительства Республики Казахстан от 30 марта 2011 года № 298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30.03.2011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с изменением, внесенным постановлением Правительства РК от 28.10.2010 </w:t>
      </w:r>
      <w:r>
        <w:rPr>
          <w:rFonts w:ascii="Times New Roman"/>
          <w:b w:val="false"/>
          <w:i w:val="false"/>
          <w:color w:val="ff0000"/>
          <w:sz w:val="28"/>
        </w:rPr>
        <w:t>№ 1124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июля 2008 года № 730 "Об утверждении Плана мероприятий на 2008-2010 годы по реализации Государственной программы развития технического и профессионального образования в Республике Казахстан на 2008-2012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Республиканский совет по развитию технического и профессионального образования и подготовке кадров при Правительстве Республики Казахстан (далее - Республиканский совет).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28.10.2010 </w:t>
      </w:r>
      <w:r>
        <w:rPr>
          <w:rFonts w:ascii="Times New Roman"/>
          <w:b w:val="false"/>
          <w:i w:val="false"/>
          <w:color w:val="000000"/>
          <w:sz w:val="28"/>
        </w:rPr>
        <w:t>№ 1124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Республиканском совете;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Правительства РК от 28.10.2010 </w:t>
      </w:r>
      <w:r>
        <w:rPr>
          <w:rFonts w:ascii="Times New Roman"/>
          <w:b w:val="false"/>
          <w:i w:val="false"/>
          <w:color w:val="000000"/>
          <w:sz w:val="28"/>
        </w:rPr>
        <w:t>№ 1124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августа 2009 года № 1211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Республиканском совете по развитию технического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профессионального образования и подготовке кадров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Правительстве Республики Казахстан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с изменением, внесенным постановлением Правительства РК от 28.10.2010 </w:t>
      </w:r>
      <w:r>
        <w:rPr>
          <w:rFonts w:ascii="Times New Roman"/>
          <w:b w:val="false"/>
          <w:i w:val="false"/>
          <w:color w:val="ff0000"/>
          <w:sz w:val="28"/>
        </w:rPr>
        <w:t>№ 1124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Республиканский совет по развитию технического и профессионального образования и подготовке кадров (далее - Совет) является консультативно-совещательным органом при Правительстве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28.10.2010 </w:t>
      </w:r>
      <w:r>
        <w:rPr>
          <w:rFonts w:ascii="Times New Roman"/>
          <w:b w:val="false"/>
          <w:i w:val="false"/>
          <w:color w:val="000000"/>
          <w:sz w:val="28"/>
        </w:rPr>
        <w:t>№ 1124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Целью деятельности Совета является содействие реализации государственной политики в области развития трудовых ресурсов и координации работы по социальному партнерству в подготовке и переподготовке кадров на республиканском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постановлением Правительства РК от 28.10.2010 </w:t>
      </w:r>
      <w:r>
        <w:rPr>
          <w:rFonts w:ascii="Times New Roman"/>
          <w:b w:val="false"/>
          <w:i w:val="false"/>
          <w:color w:val="000000"/>
          <w:sz w:val="28"/>
        </w:rPr>
        <w:t>№ 1124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своей деятельности Совет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нормативными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международными договорами Республики Казахстан, а также настоящим Положением. 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права Совета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задачами Совета является выработка предложений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содействию реализации государственной политики по подготовке и переподготовке квалифицированных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разработке рекомендаций по приоритетным направлениям развития технического и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созданию единой национальной квалификационной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созданию благоприятных правовых и инвестиционных условий для обеспечения экономики квалифицированными кадрами;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обеспечению участия работодателей в подготовке и переподготовке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планированию и прогнозированию потребности рынка труда в квалифицированных кадрах для формирования государственного образовательного заказа на подготовку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модернизации структуры и содержанию технического и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улучшению качества подготовки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совершенствованию систем управления и финансированию технического и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участию отраслевых государственных органов, профессиональных объединений, работодателей в подготовке кадров, разработке профессиональных стандартов, оценке квалификаций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организации профессиональной практики обучающихся и трудоустройству-выпускников.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со своими задачами Совет: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 предложения в Правительство Республики Казахстан по реализации государственной политики в сфере подготовки и переподготовки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приглашает для участия в заседаниях Совета представителей уполномоченных государственных органов Республики Казахстан, экспертных и рабочих групп и иных заинтересованных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взаимодействует с государственными органами и организациями по вопросам, входящим в компетенцию Совета. </w:t>
      </w:r>
    </w:p>
    <w:bookmarkEnd w:id="7"/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осуществления деятельности Совета 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Совет возглавляет председатель - Премьер-Министр Республики Казахстан, который руководит его деятельностью, председательствует на заседаниях, планирует и утверждает его план работы, осуществляет общий контроль над реализацией его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время отсутствия председателя его функции выполняет заместитель председателя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изменением, внесенным постановлением Правительства РК от 28.10.2010 </w:t>
      </w:r>
      <w:r>
        <w:rPr>
          <w:rFonts w:ascii="Times New Roman"/>
          <w:b w:val="false"/>
          <w:i w:val="false"/>
          <w:color w:val="000000"/>
          <w:sz w:val="28"/>
        </w:rPr>
        <w:t>№ 1124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Состав Совета формируется из числа членов Правительства Республики Казахстан, руководителей государственных институтов развития, ассоциаций работодателей, органов образования, профсоюзов, руководителей региональных советов по развитию технического и профессионального образования и подготовке кадров. Члены Совета осуществляют свою деятельность на общественных началах.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изменением, внесенным постановлением Правительства РК от 28.10.2010 </w:t>
      </w:r>
      <w:r>
        <w:rPr>
          <w:rFonts w:ascii="Times New Roman"/>
          <w:b w:val="false"/>
          <w:i w:val="false"/>
          <w:color w:val="000000"/>
          <w:sz w:val="28"/>
        </w:rPr>
        <w:t>№ 1124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Заседания Совета проводятся не реже одного раза в квартал и считаются правомочными, если на них присутствуют не менее двух третей от общего числа его членов. Решения Совета принимаются большинством голосов от общего числа членов Совета, принявших участие в заседании.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изменением, внесенным постановлением Правительства РК от 28.10.2010 </w:t>
      </w:r>
      <w:r>
        <w:rPr>
          <w:rFonts w:ascii="Times New Roman"/>
          <w:b w:val="false"/>
          <w:i w:val="false"/>
          <w:color w:val="000000"/>
          <w:sz w:val="28"/>
        </w:rPr>
        <w:t>№ 1124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Члены Совета могут получать информацию о деятельности Совета, принятых решениях, а также вносить на обсуждение любые вопросы в пределах компетенции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Члены Совета обладают равными правами при обсуждении рассматриваемых на заседании вопросов. Решения Совета принимаются простым большинством голосов, где каждый член обладает правом одного голоса. В случае равенства голосов, голос председателя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Рабочим органом Совета является Министерство образования и науки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Рабочий орган Совета: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формирует повестку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сбор предложений для рассмотрения на Совете.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в рабочий орган для рассмотрения на Совете могут вносить государственные органы и иные организации. При этом предложения не должны носить индивидуальный характер;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обеспечивает и контролирует выполнение решений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координирует работу привлеченных к деятельности Совета специалистов и экспертов.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Организацию работы, подготовку к проведению заседаний Совета, подготовку соответствующих документов, материалов и оформление протокола после заседания Совета осуществляет секретарь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не является членом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Решения Совета оформляются протоколом, который визируется членами Совета и подписывается его председателем. </w:t>
      </w:r>
    </w:p>
    <w:bookmarkEnd w:id="9"/>
    <w:bookmarkStart w:name="z4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Прекращения деятельности Совета </w:t>
      </w:r>
    </w:p>
    <w:bookmarkEnd w:id="10"/>
    <w:bookmarkStart w:name="z4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Основанием для прекращения деятельности Совета является решение Правительства Республики Казахстан. </w:t>
      </w:r>
    </w:p>
    <w:bookmarkEnd w:id="11"/>
    <w:bookmarkStart w:name="z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августа 2009 года № 1211 </w:t>
      </w:r>
    </w:p>
    <w:bookmarkEnd w:id="12"/>
    <w:bookmarkStart w:name="z5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Республиканского совета по развитию технического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профессионального образования и подготовке кадров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Правительстве Республики Казахстан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Состав с изменениями, внесенными постановлением Правительства РК от 28.10.2010 </w:t>
      </w:r>
      <w:r>
        <w:rPr>
          <w:rFonts w:ascii="Times New Roman"/>
          <w:b w:val="false"/>
          <w:i w:val="false"/>
          <w:color w:val="ff0000"/>
          <w:sz w:val="28"/>
        </w:rPr>
        <w:t>№ 1124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Масимов                           - Премьер-Министр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Карим Кажимканович                 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Орынбаев                          -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Турмаханович                 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Ирсалиев         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Азтаевич                     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Абдыкаликова                      - Министр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Гульшара Наушаевна                 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Айтжанова                         - Министр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Сейдахметовна                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Жамишев                           -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Бидахметович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Жумагалиев                        - Министр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Куанышевич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Жумагулов                         -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Турсынович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Куришбаев                         - 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Ахылбек Кажигулович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Кусаинов                          - 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Абельгази Калиакпарович            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Мынбаев                           - Министр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Мухаметбаевич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Нокин                             -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Кенесович                     Казахстан по делам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и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Амантаева                         - председатель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Майра Тургановна                    юридических лиц "Союз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профессиональных союзов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работников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Есекеев                           - председатель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Куанышбек Бахытбекович             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"Казахтелеком"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Идрисов                           - управляющий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Сапаргалиевич                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"Национальная компания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"Казахстан инжиниринг"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Избасханов                        - управляющий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Кылышбек Сатылганович              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"Тау-Кен Самрук"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Исанова                           - директор 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Мергуль Бахтыгалиевна               ассоциации Совета иностранных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инвесторов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Келимбетов                        - председатель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Нематович                    акционерного общества "Фонд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национального благосостояния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"Самрук-Қазына"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Куандыкова                        - управляющий директор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Майра Алдажаровна                   корпоративным коммуникациям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"ENRC Kazakhstan"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Мамин                             - председатель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Узакбаевич                   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"Национальная компания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"Қазақстан темір жолы"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Мамытбеков                        - председатель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Сарыбаевич                 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"Национальный управляющий холдинг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"КазАгро"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Палымбетов                        - управляющий директор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Абылкасымович                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Правления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"Национальная компания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"КазМунайГаз"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Перуашев                          - председатель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Азат Турлыбекович                   юридических лиц "Национальная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экономическая палата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"Союз "Атамекен"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Радостовец                        - исполнительный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Владимирович                объединения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"Республиканская ассоциация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горнодобывающих и горно-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металлургических предприятий"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Сарсенов                          - председатель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Адильбек Газизович                 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"Национальный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инфокоммуникационный холдинг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"Зерде"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Сарсенов                          - генеральный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Джанбулат Жакеевич                  объединения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"Казахстанская ассоциация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организаций нефтегазового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энергетического комплекса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"KazEnergy"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Худова                            - председатель Правления ассоциации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Любовь Николаевна                   предприятий легкой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Шайкенова                         - директор 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Рашида Рашидовна                    туристской ассоциации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Шалабеков                         - исполнительный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Лазаревич                  Ассоциации предпринимателей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морского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