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e7b19" w14:textId="4fe7b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нормативов на приобретение офисной мебели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августа 2009 года № 1209. Утратило силу постановлением Правительства Республики Казахстан от 28 декабря 2016 года № 887.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28.12.2016 </w:t>
      </w:r>
      <w:r>
        <w:rPr>
          <w:rFonts w:ascii="Times New Roman"/>
          <w:b w:val="false"/>
          <w:i w:val="false"/>
          <w:color w:val="ff0000"/>
          <w:sz w:val="28"/>
        </w:rPr>
        <w:t>№ 887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30 декабря 2008 года № 289 "О мерах по сокращению административных расходов в центральных и местных государственных органах, холдингах, национальных компаниях, социально-предпринимательских корпорациях"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для государственных органов Республики Казахстан прилагаемые нормативы на приобретение офисной мебели (далее - нормативы).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Нормативы определяют предельно допустимые виды и количество офисной мебели для государственных органов, национальных компаний.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Национальным компаниям рекомендовать соблюдение установленных нормативов.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нормативы распространяются на вновь приобретаемую офисную мебель с учетом имеющейся в наличии офисной мебели и годовых норм износа по основным средствам (активам) государственных учреждений,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 сентября 1999 года № 1308 (далее - нормы износа).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Запретить замену имеющейся в наличии офисной мебели до полного ее износа в соответствии с установленными нормами износа.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августа 2009 года № 1209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Нормативы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на приобретение офисной мебели*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3246"/>
        <w:gridCol w:w="5520"/>
        <w:gridCol w:w="3666"/>
      </w:tblGrid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должности 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мебели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офисной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мебели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 1 единицу)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органы, финансируемые из республиканского бюджета </w:t>
            </w:r>
          </w:p>
        </w:tc>
      </w:tr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руководителя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Тумба для бумаг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Тумба под оргтехнику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Конференц-приставка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Стенка офисная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для переговоров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для бумаг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для верхней одежды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Кресло для руководителя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Кресло для посетителей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Комната отдыха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руководителя 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Мягкая мебель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комплект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 диван 2 кресла)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Тумба под телевизор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журнальный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руководителя 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Тумба для бумаг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для бумаг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Тумба под оргтехнику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для верхней одежды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Стул для посетителей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Кресло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2** 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секретарь 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Тумба для бумаг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Тумба под оргтехнику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Конференц-приставка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Стенка офисная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для переговоров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для бумаг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для верхней одежды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Кресло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Кресло для посетителей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Комнаты отдыха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секретаря 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Мягкая мебель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комплект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 диван 2 кресла)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Тумба под телевизор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журнальный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секретаря 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Тумба для бумаг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для бумаг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Тумба под оргтехнику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для верхней одежды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Стул для посетителей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Кресло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(комитеты,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департаменты) 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с приставкой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Тумба для бумаг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Тумба под оргтехнику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для верхней одежды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для бумаг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для переговоров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Журнальный стол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Тумба под телевизор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Диван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Кресло для руководителя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Кресло для посетителей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(комитеты,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департаменты)*** 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Тумба для бумаг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для бумаг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Тумба под оргтехнику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для верхней одежды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Стул для посетителей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Кресло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(комитеты,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департаменты) 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с приставкой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Тумба для бумаг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Тумба под оргтехнику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для верхней одежды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для бумаг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Тумба под телевизор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Кресло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Кресло для посетителей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Тумба для бумаг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для бумаг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для верхней одежды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Стул для посетителей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Кресло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Тумба для бумаг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для бумаг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(на 2 единицы)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для верхней одежды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(на 2 единицы)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Стеллажи для документов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(на 3 единицы)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Стул для посетителей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Кресло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Территориальные органы в областях, городах Астане и Алматы**** </w:t>
            </w:r>
          </w:p>
        </w:tc>
      </w:tr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***** 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с приставкой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Тумба для бумаг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Тумба под оргтехнику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для переговоров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для бумаг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для верхней одежды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Кресло для руководителя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Кресло для посетителей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Комната отдыха руководителя*** 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Мягкая мебель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комплект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 диван 2 кресла)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Тумба под телевизор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журнальный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руководителя 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Тумба для бумаг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для бумаг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Тумба под оргтехнику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для верхней одежды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Стул для посетителей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Кресло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руководителя 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с приставкой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Тумба для бумаг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Кресло для посетителей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для бумаг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для верхней одежды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Тумба под телевизор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Кресло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работник 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Тумба для бумаг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для бумаг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(на 2 единицы)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для верхней одежды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(на 2 единицы)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Стеллажи для документов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(на 3 единицы)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Стул для посетителей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Кресло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Территориальные органы в районах (городах областного значения) </w:t>
            </w:r>
          </w:p>
        </w:tc>
      </w:tr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****** 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с приставкой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Тумба для бумаг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Тумба под оргтехнику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для бумаг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для верхней одежды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Кресло для руководителя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Кресло для посетителей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Комната отдыха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руководителя*** 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Мягкая мебель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комплект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 диван 2 кресла)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Тумба под телевизор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журнальный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руководителя 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Тумба для бумаг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для бумаг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Тумба под оргтехнику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для верхней одежды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Стул для посетителей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Кресло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руководителя 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с приставкой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Тумба для бумаг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Стул для посетителей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для бумаг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для верхней одежды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Тумба под телевизор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Кресло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работник 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Тумба для бумаг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Стул для посетителей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для бумаг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(на 2 единицы)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для верхней одежды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(на 2 единицы)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Стеллажи для документов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(на 3 единицы)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Кресло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исполнительные органы, финансируемые из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бюджета, бюджета городов Астаны, Алматы </w:t>
            </w:r>
          </w:p>
        </w:tc>
      </w:tr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(города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Алматы) 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руководителя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Тумба для бумаг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Тумба под оргтехнику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Конференц-приставка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Стенка офисная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для переговоров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для бумаг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для верхней одежды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Кресло для руководителя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Кресло для посетителей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Комната отдыха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(города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Алматы) 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Мягкая мебель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комплект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 диван 2 кресла)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Тумба под телевизор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журнальный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Приемная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(города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Алматы) 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Тумба для бумаг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для бумаг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Тумба под оргтехнику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для верхней одежды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Стул для посетителей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Кресло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аппарата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(города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Алматы) 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Тумба для бумаг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Тумба под оргтехнику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Конференц-приставка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Стенка офисная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для переговоров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для бумаг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для верхней одежды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Кресло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Кресло для посетителей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Комната отдыха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аппарата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(города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Алматы)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*** 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Мягкая мебель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комплект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 диван 2 кресла)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Тумба под телевизор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журнальный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аппарата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(города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Алматы) 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Тумба для бумаг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для бумаг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Тумба под оргтехнику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для верхней одежды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Стул для посетителей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Кресло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аппарата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(города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Алматы) 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с приставкой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Тумба для бумаг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Тумба под оргтехнику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для верхней одежды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для бумаг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Стул для посетителей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Тумба под телевизор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Кресло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с приставкой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Тумба для бумаг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Тумба под оргтехнику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для верхней одежды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для бумаг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для переговоров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Журнальный стол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Кресло для руководителя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Кресло для посетителей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Комната отдыха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органа*** 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Мягкая мебель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комплект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 диван 2 кресла)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Тумба под телевизор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журнальный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Тумба для бумаг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для бумаг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Тумба под оргтехнику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для верхней одежды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Стул для посетителей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Кресло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с приставкой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Тумба для бумаг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Тумба под оргтехнику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для верхней одежды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для бумаг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Тумба под телевизор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Кресло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Кресло для посетителей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органа, работник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аппарата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(города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Алматы), исполнительного органа 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Тумба для бумаг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для бумаг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(на 2 единицы)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для верхней одежды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(на 2 единицы)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Стеллажи для документов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(на 3 единицы)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Стул для посетителей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Кресло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исполнительные органы, финансируемые из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(города областного значения)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с приставкой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Тумба для бумаг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Тумба под оргтехнику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для верхней одежды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для бумаг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для переговоров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Кресло для руководителя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Кресло для посетителей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Комната отдыха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Мягкая мебель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комплект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 диван 2 кресла)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Тумба под телевизор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журнальный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Приемная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(города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Тумба для бумаг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для бумаг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Тумба под оргтехнику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для верхней одежды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Стул для посетителей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Кресло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аппарата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(города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с приставкой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Тумба для бумаг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Тумба под оргтехнику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для бумаг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для верхней одежды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Кресло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Кресло для посетителей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Комната отдыха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значения)*** 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Мягкая мебель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комплект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 диван 2 кресла)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Тумба под телевизор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журнальный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руководителя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аппарата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(города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Тумба для бумаг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для бумаг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Тумба под оргтехнику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для верхней одежды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Стул для посетителей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Кресло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аппарата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(города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с приставкой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Тумба для бумаг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Стул для посетителей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для бумаг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для верхней одежды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Кресло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с приставкой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Тумба для бумаг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Стул для посетителей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для бумаг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для верхней одежды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Тумба под телевизор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Кресло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Тумба для бумаг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для бумаг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Тумба под оргтехнику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для верхней одежды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Стул для посетителей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Кресло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аппарата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(города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Тумба для бумаг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для бумаг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(на 2 единицы)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для верхней одежды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(на 2 единицы)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Стеллажи для документов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(на 3 единицы)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Стул для посетителей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Кресло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района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городе,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поселка, аула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(сельского)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 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с приставкой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Тумба для бумаг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Стул для посетителей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для бумаг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для верхней одежды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Тумба под телевизор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Кресло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аппарата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района,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поселка, аула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(сельского)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 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Тумба для бумаг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для бумаг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(на 2 единицы)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для верхней одежды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(на 2 единицы)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Стеллажи для документов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(на 3 единицы)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Стул для посетителей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Кресло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 офисная мебель - мебель, предусмотренная настоящим постановлением Правительства Республики Казахстан, предназначенная для оборудования рабочего места руководителей и работников государственных органов и их территориальных органов, национальных компаний в целях создания необходимых условий для выполнения ими служебных обязанностей.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нормативы не распространяются на приобретение офисной мебели для вспомогательных помещений (помещения для переговоров, конференц-залы, вестибюль, коридоры, архив) которым приобретение офисной мебели осуществляется в пределах средств, предусмотренных в бюджете на соответствующий финансовый год;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 нормативы распространяются также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коллегии Верховного Суда, судей Верховного Суда, членов Конституционного Совета, Счетного комитета по контролю за исполнением республиканского бюджета, Секретаря и членов Центральной избирательной комиссии, руководителей аппарата Конституционного Совета, Счетного комитета по контролю за исполнением республиканского бюджета, Верховного Суда, Генеральной прокуратуры, Управления Делами Президента;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*** в случае наличия;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**** нормативы распространяются также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территориальные органы в г. Байконуре, филиалы в областях;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***** нормативы распространяются также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суда, председателя судебной коллегии, прокурора, заместителя прокурора;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****** нормативы распространяются также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суда, прокурора, заместителя прокурора.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