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428f" w14:textId="9024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"Войсковая часть 43988"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2009 года № 1208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государственное учреждение "Войсковая часть 43988" Министерства обороны Республики Казахстан (далее - учреждение) в пределах лимита штатной численности Вооруженных Сил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финансирование учреждения осуществляется за счет и в пределах средств, предусмотренных в республиканском бюджете на содержание Министерства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обороны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учреждения и обеспечить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27.06.2014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