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53af" w14:textId="95a5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августа 2006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2006 года № 802 "О некоторых вопросах особого порядка осуществления государственных закупок" (САПП Республики Казахстан, 2006 г., № 32, ст. 345).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