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4b64" w14:textId="e964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институтов инновационного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2009 года № 1201. Утратило силу постановлением Правительства Республики Казахстан от 11 мая 2012 № 605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11.05.2012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марта 2006 года "О государственной поддержке инновационной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институтов инновационного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2009 года № 1201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институтов инновационного развития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постановлением Правительства РК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Акционерное общество "Национальный инновационный фонд";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"Фонд науки";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"Центр инжиниринга и трансферта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"КазАгроИнновация";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АО "Казахстанский центр модернизации и развития жилищно-коммунального хозяйства".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