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f3b" w14:textId="66a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2008 года №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2008 года № 1268 "Об утверждении Заключения по планам запусков космических аппаратов и испытательных пусков ракет с космодрома "Байконур" на 2009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по планам запусков космических аппаратов и испытательных пусков ракет с космодрома "Байконур" на 2009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"24 ноября 2008 года" дополнить словами ", № 5444/3дснг от 15 мая 2009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с внесенным дополнением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