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4829" w14:textId="1854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мая 1999 года №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1189.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(САПП Республики Казахстан, 1999 г., № 23-24, ст. 228)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положенности служебных автомобилей для транспортного обслуживания государственных органов Республики Казахстан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2009 года № 1189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1999 года № 663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Норматив положенности служебных автомобилей для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обслуживания государственных органов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924"/>
        <w:gridCol w:w="3653"/>
        <w:gridCol w:w="1529"/>
        <w:gridCol w:w="1570"/>
        <w:gridCol w:w="1692"/>
        <w:gridCol w:w="1571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бусов) 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а/м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Палаты Парламента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Шеф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Алматы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Гостевые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Управляющий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Палаты Парламента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Парламента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Палаты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Гостевые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Совет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и 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Суд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суды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суды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суда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прокурор, Главный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прокурор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агентства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тель, 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районе,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в селе,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округе,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поселке, ауле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100 до 200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200 до 300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 до 500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4*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500 и выше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Алматы**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100 до 200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для Министерства иностранных дел Республики Казахстан установить норматив положенности служебных автомобилей в количестве 5 единиц, учитывая специфику внешнеполитического органа; для Администрации Президента Республики Казахстан - 7 единиц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данный норматив также распространяется на филиалы государственных органов в областях, территориальные подразделения государственных органов в г. Байконуре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 государственные органы самостоятельно устанавливают лимиты пробега для автомобилей транспортного обслуживания, но не более 2600 км в месяц на 1 единицу транспорта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