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5917" w14:textId="f9f5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16 июня 2008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2008 года № 586 "О составе совета директоров акционерного общества "Өркен"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Исекешев    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"Бишимбаев                    - Помощник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  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"Томас Кучера                 - независимый директор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Чарман Кеннес Пол             - независимый директор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Мурзабекова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  - независимый директор".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