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d63" w14:textId="5288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подготовке и проведению празднования 65-й годовщины Победы в Великой Отечественной войне 1941 - 1945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1166. Утратило силу постановлением Правительства Республики Казахстан от 30 апреля 2013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подготовке и проведению празднования 65-й годовщины Победы в Великой Отечественной войне 1941 - 1945 годов при Правительстве Республики Казахстан (далее - Комиссия) в составе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заинтересованными государственными органами в месячный срок представить на рассмотрение Комиссии проект Плана мероприятий по подготовке и проведению празднования 65-й годовщины Победы в Великой Отечественной войне 1941 - 1945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создать региональные комиссии по подготовке и проведению празднования 65-й годовщины Победы в Великой Отечественной войне 1941 - 1945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 № 1166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подготовке и проведению празднования 65-й годовщины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Победы в Великой Отечественной войне 1941 - 1945 годов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 - Министр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 - Начальник Департамента социальной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Аманзакович       психологической работы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 -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Смагулович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Аюбаев                     - Начальник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Акатович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 - Командующий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 гвардией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Нушаевна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  - Министр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Орынтаевич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 - Министр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Кажигулович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Абельгазы Калиакпарович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  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Мухаметказиевич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Жансейт Кансейтович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Билялов                    - аким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Султангазинович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                  - аким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Борибай Бикожаевич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  - аким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   - аким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Зайруллаевич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Куандыков                  - аким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                    - аким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                  - аким Мангыстауской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Крымбек Елеуович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 - аким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Paу                        - аким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Рыскалиев                  - аким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Бергей Саулебаевич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Сагиндиков                 - аким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Елеусин Наурызбаевич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   - аким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Абдирович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 - аким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     - аким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Кабылдин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Каиргельды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   "Национальная компания "Қазақстан темір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жолы"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 - заведующая Социально-экономическим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   - заведующий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      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             правопорядка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Нурмагамбетов              - советник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Сагадат Кожахметович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Ертаев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       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                    - председатель Центрального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Мактай Рамазанович           организации ветеранов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