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e55e" w14:textId="30ee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мая 2003 года №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2009 года № 1157.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2003 года № 436 "О некоторых вопросах реализации Закона Республики Казахстан "Об инвестициях" (САПП Республики Казахстан, 2003 г., № 19, ст. 192)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максимальные объемы инвестиций;";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Модельном контракте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осуществление инвестиций, предусматривающем инвестиционные преференции,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"и настоящим Контрактом"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33 и пунктах 34 и 35 слова "налогов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контракту: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графы "Год отнесения на вычеты из совокупного годового дохода стоимости фиксированных активов*" и примечание *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контракту: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графу "Код ТН ВЭД" дополнить аббревиатурой "РК";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после графы "Код ТН ВЭД" дополнить графой "Единица измерения";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приоритетных видов деятельности на уровне классов общего классификатора видов экономической деятельности, по которым предоставляются инвестиционные преференции, утвержденный указанным постановлением, изложить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Максимальные объемы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инвестиций и сроки действия инвестиционных налоговых преференций, при которых инвестиционные преференции предоставляются уполномоченным органом, утвержденные указанным постановлением, изложить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2009 года № 1157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приоритетных видов деятельности на уровне классов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классификатора видов экономической деятельности,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предоставляются инвестиционные преференции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5098"/>
        <w:gridCol w:w="1400"/>
        <w:gridCol w:w="5843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раздела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подвида деятельности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животноводство, охота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областях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сезонных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риса), бобовых 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масличных семян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риса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овощей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бахчевых, корнеплодов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клубнеплодов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сахарного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тростника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табака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волокнистых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прядильных 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сезонных 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масленичных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01.28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специй,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прочих многолетних 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молочных пород скота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прочих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буйволов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лошадей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копытных пород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верблюдов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верблюдовых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овец и коз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свиней и поросят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Птицеводство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прочих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лесозаготовки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 и 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 и 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Лесозаготовки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Лесозаготовки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не древесной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не древесной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хозяйства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аквакультура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Морское рыболовство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Пресноводное рыболовство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мяса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мяса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мяса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домашней птицы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рыбы,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ракообразных и моллюсков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рыбы,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ракообразных и моллюсков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овощей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консервирование картофеля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фруктовых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овощных соков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переработки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фруктов и овощей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животных масел и жиров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масел и жиров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маргарина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подобных животных жиров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молока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сыра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мороженого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мукомольной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крахмалов и крахмальных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мукомольно-крупяной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крахмала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из крахмала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хлебобулочных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мучных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хлеба;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свежих мучных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тортов и пирожных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сухарей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печенья;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мучных кондитерских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тортов, пирожных, пирогов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бисквитов, 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длительного 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макаронных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чая и кофе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пряностей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приправ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приготовленных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и диетических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животных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животных,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фермах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домашних животных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напитков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напитков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солода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 других безалкогольных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Прядильное, ткацкое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отделочное 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Прядильное, ткацкое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отделочное 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ковров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веревок,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канатов, бечевок, шнурков,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шнуров и плетения сетей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нетканых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вошедших в другие категории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из меха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из кожи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верхней 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нижнего белья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аксессуаров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вязаных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вязаных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трикотажных изделий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кожаной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относящейся к 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выделка кожи;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чемоданов,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сумок, шорно-седельных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изделий; выделка и крашение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выделка кожи;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выделка и окрашивание меха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багажных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сумок, дамских сумочек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т.п., шорных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сбруи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деревянных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пробковых изделий,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мебели;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соломки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плетения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Лесопильное и строгальное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Лесопильное и строгальное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пробки, соломки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материалов для плетения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шпона, фанеры,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 и панелей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пробки, соломки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плетения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продукции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древесной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массы и целлюлозы,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древесной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массы и целлюлозы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картона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гофрированного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картона, бумажной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картонной тары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хозяйственно-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и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писчебумажных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обоев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бумаги и картона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Печать и воспроизведение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записанных материалов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Печатное дело и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издательским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издательской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печатных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коксовых печей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коксовых печей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промышленности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химикатов, удобрений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азотных соединений,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и синтетического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каучука в первичных формах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неорганических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удобрений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азотосодержащих смесей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форме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синтетического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каучука в первичной форме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пестицидов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прочей агрохимической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пестицидов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прочей агрохимической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красок, лаков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аналогичных красящих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типографской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мастики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красок, лаков и аналогичных красящих веществ, типографской краски и мастики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моющих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чистящих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полирующих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парфюмерной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косметических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моющих,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чистящих и полирующих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парфюмерных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косметических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клея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эфирных масел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включенных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продуктов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пластмассовых изделий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упаковок для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пластмассовых изделий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минеральной продукции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стекла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стекловолокна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стеклянных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из глины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покрытий и плит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черепицы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обожженной глины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фарфоровых и керамических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 декоративных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электроизоляторов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изолирующей арматуры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керамических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извести и штукатурки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23.52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гипса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бетона, цемента и гипса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строительных целей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бетона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гипса для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бетона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готового для 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бетонных смесей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асбестоцемента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волокнистого цемента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бетона, 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гипса и цемента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Резка, обработка и отделка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23.70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Резка, обработка и отделка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абразивных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 минеральной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23.99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 минеральной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не включенной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чугуна, стали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ферросплавов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чугуна, стали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ферросплавов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трубопроводов, профилей,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фитингов из стали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труб, 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водов, профилей, фитингов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стали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путем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Холодная формовка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фальцовка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проволоки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холодного вытягивания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благородных и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благородных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(драгоценных)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алюминия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свинца, цинка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олова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чугуна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легких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прочих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цистерн,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и контейнеров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дверей и 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цистерн, резервуаров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радиаторов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цистерн, резервуаров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25.40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и нанесе-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покрытий на металлы;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машиностроения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25.61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покрытий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столовых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приборов, ручных металличес-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бочек 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упаковочного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из легких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проволоки, цепей и пружин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крепежных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компьютеров,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и оптической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загрузки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компьютеров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компьютеров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электроники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для пользователей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приборов для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наручных часов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приборов для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облучающего,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электромедицинского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электротерапевтического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облучающего,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электромедицинского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электротерапевтического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оптических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и фотографического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оптических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и фотографического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магнитных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оптических средств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магнитных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оптических средств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электромоторов,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генераторов, трансформаторов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электрораспределительной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электромоторов,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делительной и регулирующей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батарей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батарей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электропроводки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электропроводных приборов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волоконно-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оптического кабеля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электропровода и кабеля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электроприборов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электроосвети-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электроосвети-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 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бытовых приборов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27.90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двигателей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турбин, кроме авиационных,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мотоциклетных двигателей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гидравлического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насосов,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компрессоров, пробок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кранов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вентилей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плит, печей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печных горелок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подъемного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компьютеров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оборудования)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холодильного и вентиляцион-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не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и лесохозяйственной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и лесохозяйственной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обработки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и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обработки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28.49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металлургии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горнодобывающей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промышленности, подземной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строительства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напитков и табачных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текстильных, швейных,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меховых и кожаных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переработки резины,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полимерных материалов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не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трейлеров и полуприцепов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кузовов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трейлеров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кузовов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трейлеров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двигателей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принадлежностей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двигателей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морских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лодок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кораблей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плавучих конструкций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прогулочных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лодок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локомотивов и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локомотивов и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воздушных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воздушной,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и т.п.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военных боевых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30.40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военных боевых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не включенного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30.91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мотоциклов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30.92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велосипедов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инвалидных колясок/кресел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студийной мебели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кухонной мебели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кухонной мебели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матрасов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матрасов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мебели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изделий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музыкальных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музыкальных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стоматологических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32.50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стоматологических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не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32.99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не включенной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установка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готовых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готовых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машин и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электронного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кораблей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лодок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33.16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воздушных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космических судов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33.17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прочих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прочего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промышленной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промышленной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Электроснабжение, подача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газа, пара и воздушное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кондиционирование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передача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газообразного топлива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газообразного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газообразного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по трубопроводам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газообразного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по трубопроводам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подачи пара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кондиционирования воздуха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подачи пара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кондиционирования воздуха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обработка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отходов;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утилизация отходов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опасных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удаление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неопасных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Утилизация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38.32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Утилизация отсортированных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Гражданское строительство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железных дорог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дорог и шоссе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метро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туннелей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распределительных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42.22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распредели-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объектов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электроэнергией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телекоммуникациями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42.91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42.99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не включенных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Сухопутный транспорт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пассажирский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сухопутный транспорт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пригородный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пассажирский наземный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наземных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отнесенные к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автомобильным транспортом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вывозу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автомобильным транспортом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49.42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перевозкам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49.5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49.50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и прибрежный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пассажирский транспорт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и прибрежный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пассажирский транспорт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пассажирский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пассажирский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грузовой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транспортная космическая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51.21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воздушный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51.22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космическая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Складское хозяйство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деятельность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52.22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52.23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Туристические лагеря, парки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и развлечений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кино-,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видеофильмов,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фонограмм и музыкальных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записей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кино-, видеофильмов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кино-, видеофильмов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программ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телерадиовещание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Радиовещание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Радиовещание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трансляции телевизионных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</w:tr>
      <w:tr>
        <w:trPr>
          <w:trHeight w:val="72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связь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связь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Беспроводная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телекоммуникационная связь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Беспроводная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телекоммуникационная связь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61.30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спутниковых телекоммуникаций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собственной или арендуемой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собственной или арендуемой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(доначальное)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(доначальное)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(первая ступень)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85.20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(первая ступень)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85.3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(вторая и третья ступени)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85.31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и общее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85.32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85.4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85.41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85.42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больничных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86.10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больничных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и развлечений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93.11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93.2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и развлечений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93.29 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отдыха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2009 года № 1157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Максимальные объемы инвестиций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2"/>
        <w:gridCol w:w="2648"/>
      </w:tblGrid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Приоритетные виды деятельности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МРП (млн.)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и животноводство, охота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областях: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сезонных культур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зерновых культур (за исключением риса),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бобовых культур и масличных семян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риса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овощей и бахчевых, корнеплодов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клубнеплодов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сахарного тростника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табака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волокнистых прядильных культур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прочих сезонных культур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многолетних культур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масленичных фруктов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специй, ароматических, сильнодействующих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и фармацевтических культур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прочих многолетних культур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молочных пород скота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прочих пород скота и буйволов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лошадей и прочих копытных пород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верблюдов и верблюдовых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овец и коз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прочих видов животных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свиней и поросят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Птицеводство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 и лесозаготовки: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 и прочая лесохозяйственная деятельность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Лесозаготовки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не древесной продукции лесного хозяйства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 и аквакультура: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Морское рыболовство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Пресноводное рыболовство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питания: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консервирование мяса и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мясных изделий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консервирование мяса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консервирование мяса домашней 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консервирование рыбы, ракообразных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моллюсков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консервирование фруктов и овощей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консервирование картофеля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фруктовых и овощных соков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переработки и хранения фруктов и овощей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растительных и животных масел и жиров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масел и жиров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маргарина и подобных животных жиров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молочных 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молока и производство сыра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мороженого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мукомольной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крахмалов и крахмальных 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мукомольно-крупяной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крахмала и продукции из крахмала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хлебобулочных и мучных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хлеба; производство свежих мучных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кондитерских изделий, тортов и пирожных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сухарей и печенья; производство мучных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кондитерских изделий, тортов, пирожных, пирогов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бисквитов, предназначенных для длительного хранения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макаронных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продуктов питания: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сахара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чая и кофе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пряностей и приправ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приготовленных пищевых 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детского питания и диетических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продуктов питания, не включенных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категории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для животных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для животных,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фермах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для домашних животных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напитков: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солода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минеральных вод и других безалкогольных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текстильных изделий: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Прядильное, ткацкое и отделочное производство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текстильных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текстильных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трикотажного полотна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текстильных изделий, кроме одежды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ковров и ковровых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веревок, канатов, бечевок, шнурков,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шнуров и плетения сетей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нетканых изделий, за исключением одежды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технических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текстильных изделий, не вошедших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категории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одежды, кроме одежды из меха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из кожи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верхней одежды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нижнего белья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видов одежды и аксессуаров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меховых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вязаных и трикотажных изделий и одежды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вязаных и трикотажных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кожаной и относящейся к ней продукции: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выделка кожи; производство чемоданов,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сумок, шорно-седельных изделий; выделка и крашение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выделка кожи; выделка и окрашивание меха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багажных сумок, дамских сумочек и т.п.,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шорных изделий и сбруи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деревянных и пробковых изделий, кроме мебели;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изделий из соломки и материалов для плетения: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Лесопильное и строгальное производство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из древесины, пробки, соломки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материалов для плетения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шпона, фанеры, плит и панелей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деревянных изделий;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пробки, соломки и материалов для плетения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бумаги и бумажной продукции: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древесной массы и целлюлозы, 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древесной массы и целлюлозы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бумаги и картона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бумаги и картона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гофрированного картона, бумажной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картонной 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бумажных изделий хозяйственно-бытового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санитарно-гигиенического назначения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писчебумажных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обоев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изделий из бумаги и картона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Печать и воспроизведение записанных материалов: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Печатное дело и услуги, связанные с издательским делом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издательской деятельности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печатных форм и информационная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 и продуктов нефтепереработки: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коксовых печей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нефтепереработки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химической промышленности: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химикатов, удобрений и азотных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соединений, пластмасс и синтетического каучука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промышленных газов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красителей и пигментов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основных неорганических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основных органических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удобрений и азотосодержащих смесей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 в первичной форме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синтетического каучука в первичной форме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пестицидов и прочей агрохимической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красок, лаков и аналогичных красящих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типографской краски и мастики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моющих средств, чистящих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полирующих препаратов, парфюмерной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косметических 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моющих, чистящих и полирующих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парфюмерных и косметических 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химических продуктов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взрывчатых веществ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клея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эфирных масел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химических продуктов,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категории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искусственных волокон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фармацевтических продуктов: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фармацевтических продуктов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и пластмассовых изделий: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изделий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резиновой продукции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пластмассовых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пластиковых упаковок для товаров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пластиковых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пластмассовых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не металлической минеральной продукции: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стекла и изделий из стекла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полых стеклянных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стекловолокна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обработка прочих стеклянных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материалов из глины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покрытий и плит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кирпича, черепицы и прочих строительных изделий из обожженной глины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фарфоровых и керамических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бытовых и декоративных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керамического гигиенического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сантехнического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электроизоляторов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изолирующей арматуры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технических керамических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цемента, извести и штукатурки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извести и строительного гипса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бетона, цемента и гипса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целей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изделий из бетона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гипса для строительных целей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бетона готового для использования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сухих бетонных смесей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асбестоцемента и волокнистого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изделий из бетона, 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гипса и цемента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Резка, обработка и отделка камня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абразивных изделий и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 минеральной продукции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неметаллической минеральной продукции, не включенной в другие группировки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Металлургическая промышленность: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чугуна, стали и ферросплавов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труб, трубопроводов, профилей, фитингов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стали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стальных изделий путем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Холодная формовка или фальцовка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проволоки путем холодного вытягивания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благородных и цветных металлов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благородных (драгоценных) металлов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алюминия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свинца, цинка и олова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цветных металлов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металлов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чугуна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легких металлов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прочих цветных металлов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металлических изделий, кроме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металлических 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изделий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дверей и окон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цистерн, 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контейнеров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радиаторов и котлов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цистерн, 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контейнеров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оружия и боеприпасов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и нанесение покрытий на металлы;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технологические процессы машиностроения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и нанесение покрытий на металл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столовых приборов, ручных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металлических изделий общего назначения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металлических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инструментов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металлических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бочек 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упаковочного материала из легких металлов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проволоки, цепей и пружин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крепежных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металлических изделий,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категории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компьютеров, электронной и оптической продукции: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деталей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панелей загрузки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компьютеров и периферийного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связи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коммуникационного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приборов бытовой электроники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приборов для пользователей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инструментов и приборов для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навигации; наручных часов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часов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инструментов и приборов для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облучающего, электромедицинского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электротерапевтического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оптических приборов и фотографического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магнитных и оптических средств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электрического оборудования: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электромоторов, генераторов,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 и электрораспределительной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контрольной аппаратуры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электромоторов, генераторов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электрораспределительной и регулирующей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батарей и аккумуляторов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электропроводки и электропроводных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волоконно-оптического кабеля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видов электропровода и кабеля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электроприборов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электроосветительного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бытовых приборов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электробытовых приборов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 электрических бытовых приборов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электрического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оборудования, не включенных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общего назначения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двигателей и турбин, кроме авиационных,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и мотоциклетных двигателей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гидравлического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насосов, компрессоров, пробок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кранов и вентилей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техники общего назначения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плит, печей и печных горелок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подъемного и транспортировочного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офисной техники и оборудования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компьютеров и периферийного оборудования)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ручных электрических инструментов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промышленного холодильного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и оборудования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не включенных в другие группировки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сельскохозяйственной и лесохозяйственной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обработки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и механических станков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обработки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металлообрабатывающих станков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видов техники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оборудования для металлургии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техники для горнодобывающей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промышленности, подземной разработки и строительства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продуктов питания, напитков и табачных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текстильных, швейных, меховых и кожаных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техники для изготовления бумаги и картона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переработки резины,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и других полимерных материалов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и оборудования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не включенных в другие группировки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автотранспортных средств, трейлеров и полуприцепов: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автотранспортных средств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кузовов для автотранспортных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трейлеров и полуприцепов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частей и принадлежностей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их двигателей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электрического и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автотранспортных 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частей и принадлежностей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и их двигателей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транспортных средств: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морских судов и лодок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кораблей и плавучих конструкций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прогулочных и спортивных лодок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железнодорожных локомотивов и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воздушных и космических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воздушной, космической и т.п. техники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военных боевых автотранспортных 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транспортного оборудования,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включенного в другие группировки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мотоциклов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велосипедов и инвалидных колясок/кресел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офисной и студийной мебели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кухонной мебели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матрасов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мебели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изделий: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музыкальных инструментов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медицинских и стоматологических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принадлежностей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изделий, не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продукции, не включенной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установка машин и оборудования: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готовых металлических изделий,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готовых металлических изделий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машин и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электронного и оптического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электрического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техническое обслуживание кораблей и лодок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техническое обслуживание воздушных судов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судов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техническое обслуживание прочих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прочего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промышленной техники и оборудования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Электроснабжение, подача газа, пара и воздушное кондиционирование: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передача и распределение электроэнергии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электроэнергии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электроэнергии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электроэнергии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электроэнергии потребителю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распределение газообразного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газообразного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газообразного топлива по трубопроводам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газообразного топлива по трубопроводам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подачи пара и кондиционирования воздуха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обработка и удаление отходов; утилизация отходов: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отходов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опасных отходов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удаление отходов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удаление неопасных отходов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Утилизация отходов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Утилизация отсортированных материалов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Гражданское строительство: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и железных дорог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дорог и шоссе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 и метро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мостов и туннелей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сооружений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распределительных инженерных объектов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распределительных объектов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электроэнергией и телекоммуникациями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прочих объектов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водных сооружений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прочих объектов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не включенных в другие группировки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Сухопутный транспорт и транспортирование по трубопроводам: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пассажирский сухопутный транспорт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пригородный пассажирский наземный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наземных пассажирских перевозок,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отнесенные к другим категориям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перевозки автомобильным транспортом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вывозу отходов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перевозки автомобильным транспортом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перевозкам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по трубопроводу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и прибрежный пассажирский транспорт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пассажирский транспорт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грузовой транспорт и 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космическая система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воздушный транспорт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космическая система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Складское хозяйство и вспомогательная транспортная деятельность: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виды деятельности при транспортировке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водного транспорта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воздушного транспорта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организации проживания: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гостиницами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Туристические лагеря, парки отдыха и развлечений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кино-, видеофильмов, и телевизионных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фонограмм и музыкальных записей: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производству кино-, видеофильмов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программ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созданию программ и телерадиовещание: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Радиовещание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созданию и трансляции телевизионных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телекоммуникационная связь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Беспроводная телекоммуникационная связь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Спутниковая система телекоммуникаций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спутниковых телекоммуникаций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недвижимым имуществом: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и управление собственной или арендуемой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недвижимостью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и эксплуатация собственной или арендуемой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(доначальное) образование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(первая ступень)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образование (вторая и третья ступени)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и общее среднее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среднее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здравоохранения: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больничных учреждений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спорта, организации отдыха и развлечений: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спорта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спортивных объектов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организации отдыха и развлечений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деятельности по организации отдыха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показатель, устанавливаемый Законом о республиканском бюджете на соответствующий финансовый год.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