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1b97" w14:textId="7331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августа 2007 года № 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2009 года № 1136.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Межведомственной комиссии по развитию нефтегазовой и энергетической отраслей, утвержденный указанным постановлением,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2009 года № 1136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2007 года № 725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развитию</w:t>
      </w:r>
      <w:r>
        <w:br/>
      </w:r>
      <w:r>
        <w:rPr>
          <w:rFonts w:ascii="Times New Roman"/>
          <w:b/>
          <w:i w:val="false"/>
          <w:color w:val="000000"/>
        </w:rPr>
        <w:t>нефтегазовой и энергетической отраслей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Масимов                    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Карим Кажимканович           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Мынбаев                    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 Мухаметбаевич          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Магауов                    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Асет Маратович               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Бишимбаев                  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Куандык Валиханович          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Абдыкаликова               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Гульшара Наушаевна           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Ашимов                     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Нургали Садвакасович         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Жамишев                    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 Бидахметович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Кусаинов                   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Абельгази Калиакпарович      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Султанов                   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Бахыт Турлыханович           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Туймебаев                  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Жансеит Кансеитулы           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Тусупбеков                 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Рашид Толеутаевич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Исекешев                   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Асет Орентаевич              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Алдабергенов               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Нурлан Шадибекович           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Доскалиев                  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Жаксылык Акмурзаевич         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Шабдарбаев                  - 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Амангельды Смагулович        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Келимбетов                 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Кайрат Нематович             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Кулибаев                   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 Аскарович               акционерного общества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национального благосостояния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"Самрук-Казына";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председатель Казахстанской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организаций нефтегазового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энергетического комплекса "KazEnergy"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Акчулаков                  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 Уралович               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Кабылдин                   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Каиргельды Максутович        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"КазМунайГаз"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Бозумбаев                   - президент акционерного общества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Канат Алдабергенович         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Берлибаев                  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Данияр Амирбаевич            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"КазМунайГаз"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Упушев                     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Ерлан Елемесович              общества "Самрук-Энерго"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