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9842" w14:textId="d619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директоров акционерного общества "Национальный аналитический центр при Правительстве и Национальном Банке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2009 года № 1113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Канцелярии Премьер-Министра Республики Казахстан совместно с Национальным Банком Республики Казахстан (по согласованию) и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Заместителя Премьер-Министра Республики Казахстан Орынбаева Ербола Турмахановича в состав Совета директоров акционерного общества "Национальный аналитический центр при Правительстве и Национальном Банке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сентября 2007 года № 801 "О составе Совета директоров акционерного общества "Национальный аналитический центр при Правительстве и Национальном Банке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