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ae5" w14:textId="d5be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13 января 2007 года № 273"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2009 года №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января 2007 года № 273".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13 января 2007 года № 273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вышеназванному Указу изложить в редакции согласно приложению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"__"___2009 года №__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2007 года № 273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Межведомственная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проведению административной реформы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  - Первый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Шаженова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Донаков                     - Заместитель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Советбекович           Президента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  - Помощник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    - Руководитель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Оксикбаев                   - Председатель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 Нуртаевич            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бюджета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Орсариев  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Амангельдиевич           Агентства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службы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Абдыкаликова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                   - 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  - Министр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  - Министр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Кансеитулы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Тусупбеков                  - Министр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