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a331" w14:textId="cb7a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января 2008 года № 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2009 года № 1104. Утратило силу постановлением Правительства Республики Казахстан от 31 августа 2017 года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января 2008 года № 78 "О создании Комиссии по вопросам биологической безопасности"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 по вопросам биологической безопасности: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Вощенкову                  - вице-министра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Тамару Анатольевну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Евниева                    - вице-министра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Армана Кайратовича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Мамытбекова                - вице-министра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Едиля Куламкадыровича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Аманкабжана                - директора Департамента юридической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Алмата Амановича             службы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Байбекова                  - директора Департамента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Мырзакасыма Ниязбековича     отраслей экономики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Садыкова                   - директора Департамента многостороннего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Барлыбая Каримовича          сотрудничества Министерства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Бультрикова                - заместителя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Руслана Искендировича        экологического регулирования 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Министерства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строке: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"Куанганов                 - вице-министр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Фархад Шаймуратович         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председателя",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"вице-министр" заменить словами "ответственный секретарь Министерства";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Бишимбаева Куандыка Валихановича, Омарова Кадыра Токтамысовича, Куришбаева Акылбека Кажигуловича, Темирханова Кенеса Каиргельдиновича, Ермекову Несипбалу Абсагитовну, Ташибаева Мурата Сейтжановича, Оразалиеву Забиру Жандаровну.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