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224c" w14:textId="ae32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2007 года №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2009 года № 1095.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ноября 2007 года № 1125 "О создании Комиссии по стратегическим объектам при Правительстве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стратегическим объектам при Правительстве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Даленова 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Руслана Ерболатовича         Казахстан,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Смаилова Алихана Асхановича.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