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71a" w14:textId="e90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184 "О Плане законопроектных работ Правительства Республики Казахстан на 2009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