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9f92" w14:textId="3bd9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мая 2008 года № 459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2009 года № 1085. Утратило силу постановлением Правительства Республики Казахстан от 9 апреля 2014 года №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мая 2008 года № 459 "О создании Совета по вопросам государственной статистики" (САПП Республики Казахстан, 2008 г., № 24, ст. 245)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по вопросам государственной статистики: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Абуталипову                - директора Департамента стратегического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Дану Тлеуовну                планирования и распространения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информации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статистике,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Абдыкаликову               - Министра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Гульшару Наушаевну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Джаксыбекова               - Министра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Адильбека Рыскельдиновича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Ашимова                    - Министра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Нургали Садвакасовича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Баймаганбетова             - Министра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Серика Нуртаевича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Доскалиева                 - Министра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Жаксылыка Акмурзаевича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Исекешева                  -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Асета Орентаевича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Кусаинова                  - Министра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Абельгази Калиакпаровича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  - Председателя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Григория Александровича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Орсариева                  - исполняющего обязанности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Арына Амангельдиевича        Агентства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государственной службы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Тусупбекова                - Министра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Рашида Толеутаевича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указанного совета: Абдрахимова Габидуллу Рахматуллаевича, Ахметова Серика Ныгметулы, Балиеву Загипу Яхяновну, Мухамеджанова Бауржана Алимовича, Дернового Анатолия Григорьевича, Искакова Нурлана Абдильдаевича, Сапарбаева Бердибека Машбековича, Сайденова Анвара Галимуллаевича, Школьника Владимира Сергеевича, Раисова Данара Дулатовича.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