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70b1" w14:textId="4727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26 июля 2002 года №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2009 года № 1081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основаниям" (САПП Республики Казахстан, 2002 г., № 25, ст. 260)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15-1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"актов," дополнить словами "а также по согласованию с уполномоченным органом или органом, уполномоченным управлять коммунальной собственностью, в иных периодических печатных изданиях,";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"Дополнительно информационное сообщение об Имуществе, предлагаемом для реализации на аукционе, может быть опубликовано на официальном сайте уполномоченного органа или органа, уполномоченного управлять коммунальной собственностью;";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"направляются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"Центр" дополнить словами "на основании Акта описи";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18 </w:t>
      </w:r>
      <w:r>
        <w:rPr>
          <w:rFonts w:ascii="Times New Roman"/>
          <w:b w:val="false"/>
          <w:i w:val="false"/>
          <w:color w:val="000000"/>
          <w:sz w:val="28"/>
        </w:rPr>
        <w:t xml:space="preserve">и 18-1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Драгоценные металлы, драгоценные камни и изделия из них, направляемые в территориальный филиал Национального Банка Республики Казахстан (далее - филиал) или Центр, должны быть упакованы в деревянный ящик или картонную коробку (в зависимости от характера ценностей), которые обшиваются плотной тканью с внутренним швом (далее - посылка с ценностями). Монеты из драгоценных металлов разрешается упаковывать в два мешка (один вложен в другой) из плотной ткани с внутренним швом (далее - мешок с ценностями). Посылки с ценностями (горловины мешков с ценностями) должны быть обвязаны (прошиты) и опломбированы свинцовой пломбой таким образом, чтобы обеспечить невозможность вскрытия посылки (мешка) без нарушения упаковки и пломбы. На посылках (или на ярлыках к мешку) указывается оценка, размеры: длина, ширина, высота в см., вес брутто, адреса получателя и отправителя. Максимальный вес одного места с ценностями (посылки или мешка) не должен превышать 10 (десяти) кг. Направление посылок (мешков) с ценностями почтой и в бумажных пакетах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Посылки (мешки) с ценностями, оформленные с нарушением указанных требований, филиалами и Центром не принимаются.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Посылки (мешки) с ценностями направляются уполномоченным органом самостоятельно или через местные отделы специальной связи в Центр либо самостоятельно в филиал, за исключением Алматинского городского филиала и Алматинского областного филиала, для дальнейшей пересылки в Центр.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приема посылки (мешка) с ценностями филиал выдает квитанцию в порядке, установленном нормативным правовым актом Национального Банка Республики Казахстан, регулирующим эмиссионно-кассовые операции и хранение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обеспечивает представление в территориальные филиалы Национального Банка Республики Казахстан и Центр образцов оттисков пломб, которые используются при упаковке ценностей, заверенных подписью руководителя и гербовой печатью территориального подразделения уполномоченного органа. Заверенные образцы оттисков пломб (новые образцы оттисков, в случаях их замены) должны быть представлены заблаговременно до направления или сдачи посылок (мешков) с ценностями. Филиалы осуществляют пересылку посылок (мешков) с ценностями в Центр, не вскрывая, в порядке, установленном нормативным правовым актом Национального Банка Республики Казахстан, регулирующим эмиссионно-кассовые операции и хранение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Пересылка посылок (мешков) с ценностями в Центр осуществляется филиалами только при возможности попутной доставки специальным вагоном в пределах его грузоподъемности, вместимости и ширины дверей.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посылки (мешка) с ценностями уполномоченным органом составляется Акт описи (опись) с указанием количества, веса, пробы, вида (наименование) драгоценного металла или камня и отличительных признаков каждого предмета, с подробным описанием каждого из них, которая подписывается руководителем соответствующего регионального подразделения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описи (опись) составляется в трех экземплярах, из которых первый экземпляр остается в уполномоченном органе, второй - вкладывается в посылку (мешок) с ценностями, третий - отсылается в Центр с сопроводительным письмом. В сопроводительном письме указывается, к какому виду Имущества относятся ценности (конфискованному, наследственному, бесхозяйному или кладу), на каком основании оно перешло в собственность государства, кому оно принадлежало (если это известно) с приложением копии документов на конфискацию ценностей (акты изъятия, решения суда, акты судебной экспертизы и т.п.), а также необходимость вскрытия посылки (мешка) и приема ценностей по количеству при обязательном присутствии представителя уполномоченного органа или дается согласие на вскрытие посылки (мешка) и прием ценностей без присутствия своего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подтверждение получения посылки (мешка) с ценностями Центр направляет уполномоченному органу акт предварительного приема. В сопроводительном письме к акту предварительного приема посылки (мешка) с ценностями, к которой имеется указание уполномоченного органа на необходимость вскрытия посылки и приема ценностей по количеству при обязательном присутствии его представителя, указывается дата вскрытия посылки (мешка) с ценностями. В случае неприбытия в указанную дату представителя уполномоченного органа, Центр осуществляет вскрытие посылки и прием ценностей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5 (пяти) рабочих дней со дня получения акта предварительного приема, территориальное подразделение уполномоченного органа возвращает квитанцию о сдаче ценностей филиалу, принявшему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посылки (мешка), прием и сортировка ценностей Центром осуществляется в порядке поступления посылок и оформляется актом приема и сортировки ценностей. Результаты вскрытия посылок и приема ценностей Центром являются окончательными.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приема и сортировки ценностей Центром направляется уполномоченному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во время приема ценностей расхождений с данными сопроводительных документов уполномоченному органу, отправившему посылки (мешки) с ценностями, направляется рекламация с указанием выявленных расхождений для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18-1. Порядок приема, сортировки, учета, определения стоимости для целей учета, выдачи и реализации драгоценных металлов, драгоценных камней и изделий из них, обращенных (подлежащих обращению) в собственность государства по отдельным основаниям, устанавливается уполномоченным органом по согласованию с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драгоценных металлов, драгоценных камней и изделий из них, сданных в Центр или филиал Национального Банка Республики Казахстан для дальнейшей пересылки в Центр, осуществляется в порядке, установленном Национальным Банком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"22-1. Лом черного и цветного металла, по которым затраты, связанные с транспортировкой, хранением, оценкой, реализацией, превысят их оценочную стоимость, по решению Комиссии может быть реализован по месту нахождения путем сдачи в специализированную организацию по приему металлолома, предложившую наиболее выгодные цены и условия.";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25-5 после слов "уполномоченным органом" дополнить словами "или органом, уполномоченным управлять коммунальной собственностью".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