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c179" w14:textId="6bec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Раеве Н.Т.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2009 года № 1044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Раева Нурбека Турарбековича вице-министром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