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990" w14:textId="2949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и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штатной численности центральных и местных исполнительных органов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6, цифры "13224" заменить цифрами "13135";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8, цифры "1494" заменить цифрами "1483";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9, цифры "23211" заменить цифрами "22793";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10, цифры "406" заменить цифрами "430";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11, цифры "30762" заменить цифрами "30680";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12, цифры "2590" заменить цифрами "2564";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14, цифры "731" заменить цифрами "726";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15, цифры "792" заменить цифрами "783";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16, цифры "882" заменить цифрами "872";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17, цифры "1007" заменить цифрами "1001";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18, цифры "185" заменить цифрами "169";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19, цифры "3926" заменить цифрами "3730";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20, цифры "265" заменить цифрами "247";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21, цифры "105" заменить цифрами "100";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23, следующего содержания: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Агентство Республики Казахстан по делам строительства и жилищно-коммунального хозяйства 85".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соответствующие меры, вытекающие из настоящего постановления, в том числе: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сумму экономии бюджетных средств, предусмотренных в республиканском бюджете на 2009 - 2011 годы и местных бюджетах на 2009 год на оплату труда сокращаемых настоящим постановлением лимитов штатной численности и в десятидневный срок представить соответствующую информацию в Министерство экономики и бюджетного планирования Республики Казахстан;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изменения в планы финансирования по обязательствам и платежам в части переноса суммы экономии бюджетных средств, образованной в связи с принятием настоящего постановления, на декабрь 2009 года и не допускать их использования.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не допускать использования средств, рассчитанных центральными и местными исполнительными органами на оплату труда сокращаемых настоящим постановлением лимитов штатной численности, на иные цели.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