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9a74" w14:textId="04b9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сохранности оружия, боеприпасов и взрывчатых веществ на арсеналах, базах и складах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обеспечению сохранности оружия, боеприпасов и взрывчатых веществ на арсеналах, базах и складах Вооруженных Сил Республики Казахстан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предоставлять сводную информацию о ходе выполнения Плана мероприятий в Правительство Республики Казахстан один раз в квартал к 20 числу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2009 года № 1030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обеспечению сохранности оружия, боеприпасов и взрывчатых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веществ на арсеналах, базах и складах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13"/>
        <w:gridCol w:w="2653"/>
        <w:gridCol w:w="2833"/>
        <w:gridCol w:w="1773"/>
        <w:gridCol w:w="1333"/>
        <w:gridCol w:w="13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боеприпасов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запретных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запретных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арсеналах, базах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складах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войск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складиро-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Капшагай,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Отар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Арысь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 -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