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722f" w14:textId="5247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ноября 2006 года № 1133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2009 года № 1024.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2006 года № 1133 "О некоторых вопросах использования денег, выделяемых для поддержки обязательного страхования в растениеводстве" (САПП Республики Казахстан, 2006 г., № 43, ст. 475)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Утвердить оплату услуг агента на 2009 год в размере 49944921 (сорок девять миллионов девятьсот сорок четыре тысячи девятьсот двадцать один)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"2008 год" заменить словами "2009-2011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